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6ef1" w14:textId="d036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"Iшкi iстер органдарының қатардағы және басшы құрамының арнаулы әскери атақтары туралы" Қазақстан Республикасының Заңына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1996 жылғы 27 қаңтардағы N 2831 Заң күшi бар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"Iшкi iстер органдарының қатардағы және басшы құрамының арнаулы әскери атақтары туралы" 1992 жылғы 18 қаңтардағы Қазақстан Республикасының Заңына (Қазақстан Республикасы Жоғарғы Кеңесiнiң Жаршысы, 1992 ж., N 6, 122-құжат; 1993 ж., N 17, 420-құжат) мынадай өзгертулер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Заңның атауы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"Iшкi iстер органдарының қатардағы және басшы құрамының арнаулы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атақтары туралы".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Заңның мәтiнiндегi "арнаулы әскери атақтар", "арнаулы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атағынан", "арнаулы әскери атақтарынан" сөздерi тиiсiнше "арнаулы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атақтар", "арнаулы атағынан", "арнаулы атақтарынан" сөздерiмен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Осы Жарлық жарияланған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