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dbbc" w14:textId="e72d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Азаматтық кодексiне (жалпы бөлiм)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1996 жылғы 27 қаңтардағы N 2835 Заң күшi бар жарлығы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Президентi мен жергiлiктi әкiмдерге уақытша қосымша өкiлеттiк беру туралы" 1993 жылғы 10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Z933600_ </w:t>
      </w:r>
      <w:r>
        <w:rPr>
          <w:rFonts w:ascii="Times New Roman"/>
          <w:b w:val="false"/>
          <w:i w:val="false"/>
          <w:color w:val="000000"/>
          <w:sz w:val="28"/>
        </w:rPr>
        <w:t xml:space="preserve">1-бабына сәйкес Қаулы Етемiн: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Он үшiншi сайланған Қазақстан Республикасы Жоғарғы Кеңесiнiң екiншi сессиясында 1994 жылғы 27 желтоқсанда қабылданған Қазақстан Республикасы Азаматтық Кодексiнiң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(жалпы бөлiм) (Қазақстан Республикасы Жоғарғы Кеңесiнiң Жаршысы, 1994 ж., N 23-24, қосымша) 10-бабының 4-тармағы "құжаттарымен" сөзiнен кейiн "немесе оларда белгiленген тәртiппен" сөздерiмен толықтырылсын.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Осы Жарлық жарияланған күнiнен бастап күшiне енедi.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