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5ba7" w14:textId="9ba5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1992 жылғы 18 наурыздағы N 688 Жарлығына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29 қаңтар N 2837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Мемлекеттiк әлеуметтiк сақтандыру
қорын құру туралы" Қазақстан Республикасы Президентiнiң 1992 жылғы 18
наурыздағы N 688 Жарлығына (Қазақстан Республикасының ПҮАЖ-ы, 1992
ж., N 7, 118-құжат)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1996 жылдың 1 қаңтарынан бастап облыстарда және Алматы
қаласында бөлiмшелерi болатын Қазақстан Республикасының Мемлекеттiк
әлеуметтiк сақтандыру қоры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әлеуметтiк сақтандыру қорын
басқару функциялары Қазақстан Республикасының Халықты әлеуметтiк
қорғау министрлiгiне жүктелсiн";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Қазақстан Республикасының Мемлекеттiк сақтандыру қорына
аударымдар тиiстi жылға арналған республикалық бюджет туралы
Қазақстан Республикасының Заңында бекiтiлген нормалар бойынша
жүргiзiледi деп белгiленсiн";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Қазақстан Республикасының Үкiметi: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әлеуметтiк сақтандыру қоры
туралы Ереженi бекiтсiн және осы Жарлықты жүзеге асыру жөнiнде барлық
қажеттi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мемлекеттiк әлеуметтiк
сақтандыруды реттейтiн нормативтiк құқықтық актiлерiн осы Жарлыққа
сәйкес келтiрсiн;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мемлекеттiк органдарының осы Жарлыққа
қайшы келетiн нормативтiк құқықтық актiлерiн қайта қарауын және күшiн
жоюын қамтамасыз етсiн".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