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3d694" w14:textId="a53d6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Мемлекеттiк тергеу комитетi органдары мен iшкi iстерi органдары әскери қызметкерлерiнiң, қатардағы және басшы құрамдағы адамдарының ақшалай жалақылары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жарлығы. 1996 жылғы 29 қаңтардағы N 2844. Күші жойылды - ҚР Президентінің 2006.01.09. N 1696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>
 44-бабына және "1996 жылға арналған республикалық бюджет туралы" 1995 жылғы 21 желтоқсандағы Қазақстан Республикасы Президентiнiң Заң күшi бар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Жарлығының  </w:t>
      </w:r>
      <w:r>
        <w:rPr>
          <w:rFonts w:ascii="Times New Roman"/>
          <w:b w:val="false"/>
          <w:i w:val="false"/>
          <w:color w:val="000000"/>
          <w:sz w:val="28"/>
        </w:rPr>
        <w:t>
12-бабына сәйкес қаулы етемiн: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1996 жылдың 1 қаңтарынан бастап: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әскери қызметкерлердiң лауазымды жалақылары N 1-7 қосымшаларға сәйкес; Мемлекеттiк тергеу комитетi органдары мен iшкi iстер органдары әскери қызметкерлерiнiң (шақыру бойынша әскери қызметiн өткерiп жүрген әскери қызметкерлерден басқа) әскери атақтарына орай, сондай-ақ қатардағы және басшы құрамдағы адамдарының арнайы атақтарына орай жалақылары N 8 қосымшаға сәйкес бекiтiлсiн.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Үкiметiне министрлiктер мен ведомстволардың Қазақстан Республикасының Қаржы министрлiгiмен келiсiлген ұсыныстары бойынша осы Жарлықта белгiленген жалақыларға орай басқа да лауазымдар жөнiнде лауазымдық жалақылар белгiлеу құқығы берiлсiн.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Жаңа лауазымды жалақылар сызбасының енгiзiлуiне байланысты әскери қызметкерлердiң қолданылып жүрген лауазымдық жалақыларының күшi жойылсын.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Iшкi iстер органдары әскери қызметкерлерiнiң, қатардағы және басшы құрамдағы адамдарының зейнетақысын индекстеу 1996 жылғы 1 қаңтардан бастап, "1996 жылға арналған республикалық бюджет туралы" Қазақстан Республикасы Президентiнiң 1995 жылғы 21 желтоқсандағы Заң күшi бар Жарлығының 12-бабында белгiленген есептiк көрсеткiштiң қолданылуы негiзiнде жүргiзiледi деп айқындалсын.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Мыналардың күшi жойылған деп танылсын: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территориясында әскери қызметкерлердi және әскери қызметтен босаған адамдарды әлеуметтiк қорғау жөнiндегi шаралар туралы" Қазақстан Республикасы Президентiнiң 1992 жылғы 16 наурыздағы N 674 Жарлығы (Қазақстан Республикасының ПҮАЖ-ы, 1992 ж., N 7, 113-құжат);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"Iшкi iстер органдары әскери қызметкерлерiнiң, қатардағы және басшы құрамдағы адамдарының ақшалай үлестерiн төлеудi реттеу және олардың әлеуметтiк қорғалуын күшейту туралы" Қазақстан Республикасы Президентiнiң 1993 жылғы 12 сәуiрдегi N 1165 қаулысының 3, 4, 5 тармақтары.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Республикасының аумағында шалғайлығы үшiн әскери қызметкерлердiң лауазымдық жалақыларын өсiрудi қарастыратын бұрынғы КСР Одағы нормативтiк актiлерiнiң күшi тоқтатылады деп белгiленсiн.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Қазақстан Республикасының Үкiметi бұрын қабылданған шешiмдердi осы Жарлыққа сәйкес келтiрсiн.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Президентiнiң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1996 жылғы 29 сәуiрдегi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2844 Жарлығына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N 1 Қосымша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Негiзгi бiрүлгi лауазымдар бойынша офицер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құрамындағы адамдардың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ЛАУАЗЫМДЫҚ ЖАЛАҚЫСЫ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Лауазымды атауы                     |Айлық лауазымдық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|жалақысы (теңгемен)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I. Әскерлер бойынша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Әскерлер түрiнiң қолбасшысы                      5800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Корпус командирi                                 5650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Дивизия командирi                                5250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Бригада командирi                                4850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Полк командирi                                   4500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Батальон, дивизия командирi                      3850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Рота, батарея командирi                          3500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Взвод командирi                                  2950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II. Шекара әскерлерi бойынша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Шекара отрядының бастығы                      5250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Шекара отряды бөлiмшесiнiң бастығы            3850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Шекара отрядының аға офицерi                  3800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Шекара отрядының офицерi                      3400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Шекара комендатурасының коменданты            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Шекара заставасының бастығы                   3500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 Шекара заставасы бастығының орынбасары        3350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III. Республикалық ұлан бойынша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Республикалық ұлан қолбасшысы                    6900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Республикалық ұлан қолбасшысының бiрiншi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орынбасары                                       6750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Республикалық ұлан қолбасшысының орынбасары      6700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Бөлiм бастығы                                    6300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Бөлiмше бастығы                                  5450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Аға офицер                                       5200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Офицер                                           4600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Полк командирi                                   5400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Батальон командирi                               4600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Рота командирi                                   4200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Взвод командирi                                  3500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IV. Iшкi әскерлер бойынша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Iшкi әскерлер қолбасшысы                         5800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Iшкi әскерлер қолбасшысының бiрiншi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орынбасары                                       5650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Iшкi әскерлер қолбасшысының орынбасары           5600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Бөлiм бастығы                                    5250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Аға офицер                                       4350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Офицер                                           3850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Президентiнiң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1998 жылғы 29 сәуiрдегi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2844 Жарлығына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N 2 Қосымша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Мерзiмiнен тыс қызметтегi прапорщиктердiң, мичмандардың,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әскери қызметшiлердiң, сондай-ақ солдаттар, матростар,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сержанттар, старшиналар, прапорщиктер, мичмандар  атқаратын әскери лауазымдарда келiсiм-шарт бойынша қызмет өткерiп жүрген әскери қызметшiлердiң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ЛАУАЗЫМДЫҚ ЖАЛАҚЫСЫ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Тарифтiк разряды            |Айлық лауазымдық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|жалақысы (теңгемен)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I                                    1160-1290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II                                   1230-1440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III                                  1440-1550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IV                                   1550-1800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V                                    1800-1920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VI                                   1920-2200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VII                                  2200-2390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VIII                                 2390-2560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IХ                                   2560-2750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Президентiнiң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1996 жылғы 29 сәуiрдегi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2844 Жарлығына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N 3 Қосымша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Республикалық ұланның мерзiмiнен тыс қызметтегi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прапорщиктердiң, әскери қызметшiлердiң, сондай-ақ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солдаттар, матростар, сержанттар, старшиналар,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прапорщиктер, атқаратын әскери лауазымдарда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келiсiм-шарт бойынша қызмет өткерiп жүрген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әскери қызметшiлердiң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ЛАУАЗЫМДЫҚ ЖАЛАҚЫСЫ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Тарифтiк разряды            |Айлық лауазымдық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|жалақысы (теңгемен)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I                                    1510-1680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II                                   1680-1870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III                                  1870-2010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IV                                   2010-2340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V                                    2340-2500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VI                                   2500-2860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VII                                  2860-3110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VIII                                 3110-3330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IХ                                   3330-3570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Президентiнiң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1996 жылғы 29 сәуiрдегi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2844 Жарлығына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N 4 Қосымша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Әскери оқу орындары мен әскери бөлiмдер курсанттарының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ЛАУАЗЫМДЫҚ ЖАЛАҚЫСЫ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Курсанттардың санаты          | Айлық лауазымдық жалақысы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|        (теңгемен)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Оқуға қабылданар алдында мiндеттi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әскери мерзiмдi қызметте тұрмаған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адамдардың қатарындағы курсанттар: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жоғары әскери оқу орындарында: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бiрiншi және екiншi курстарда                 640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үшiншi  және одан кейiнгi курстарда           1180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орта әскери оқу орындарында: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бiрiншi және екiншi курстарда                 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үшiншi және одан кейiнгi курстарда            970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Мiндеттi әскери мерзiмдi қызметке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тiкелей шақырудан кейiн оқуға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қабылданған адамдардың қатарындағы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курсанттар: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техниктер, прапорщиктер мектебiнде            420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әскери оқу бөлiмдерi мен бөлiмшелерiнде       280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Мерзiмдi қызметтегi әскери қызметшiлер        әскери бөлiмдердегi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қатарындағы курсанттар (2 тармақты            соңғы штаттық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көрсетiлген курсанттардан басқасы)            лауазымдар бойынша,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бiрақ 1 және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тармақтарда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көзделген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жалақылардан кем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Офицерлiк атағы жоқ және казармалық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жағдайда ұсталмайтын жоғары әскери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оқу орындарының тыңдаушылары                    675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Суворовшылар, нахимовшылар, әскери-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музыка училищелерi мен әскери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бөлiмдердiң тәрбиеленушiлерi                    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Президентiнiң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1996 жылғы 29 сәуiрдегi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2844 Жарлығына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N 5 Қосымша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Мерзiмдi әскери қызметшiлердiң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ЛАУАЗЫМДЫҚ ЖАЛАҚЫСЫ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Тарифтiк разряды              | Айлық лауазымдық жалақысы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|        (теңгемен)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I                                          280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II                                         370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III                                        430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IV                                         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V                                          560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VI                                         640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Офицер құрамы лауазымына тағайындалған мерзiмдi қызметтегi әскери қызметшiлерге жалақы бiрiншi тарифтiк разряд бойынша прапорщиктерге, мичмандарға және мерзiмiнен тыс қызметтегi әскери қызметшiлерге көзделген лауазымдық жалақының ең төменгi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мөлшерi деңгейiнде төленедi.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Президентiнiң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1996 жылғы 29 сәуiрдегi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2844 Жарлығына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N 6 Қосымша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Республика ұланының мерзiмдi әскери қызметшiлердiң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ЛАУАЗЫМДЫҚ ЖАЛАҚЫСЫ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Тарифтiк разряды              | Айлық лауазымдық жалақысы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|       (теңгемен)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I                                        560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II                                       740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III                                      860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IV                                       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V                                        1120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VI                                       1280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Офицер құрамы лауазымына тағайындалған мерзiмдi қызметтегi әскери қызметшiлерге жалақы бiрiншi тарифтiк разряд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бойынша прапорщиктерге, мичмандарға және мерзiмiнен тыс қызметтегi әскери қызметшiлерге көзделген лауазымдық жалақының ең төменгi мөлшерi деңгейiнде төленедi.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Президентiнiң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1996 жылғы 29 сәуiрдегi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2844 Жарлығына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N 7 Қосымша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 Президентi Күзет қызметi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офицерлерiнiң, прапорщиктерiнiң, жұмысшыларының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ЛАУАЗЫМДЫҚ ЖАЛАҚЫСЫ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Тарифтiк разряды                | Айлық лауазымдық жалақысы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|       (теңгемен)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Қызмет бастығы                                    6600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Қызмет бастығының бiрiншi орынбасары              6450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Қызмет бастығы орынбасары                         6400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Бөлiмнiң, жұмылдыру бөлiмшесiнiң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бастығы, комендант                                6100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Бөлiм бастығының, коменданттың орынбасары         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Жеке күзет, медициналық жабдықтау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бөлiмшесiнiң; техникалық жабдықтау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бөлiмiнiң бастығы; гараж бастығы                  5980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Бөлiмше бастығының орынбасары                     5800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Арнайы және әскери дайындық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тобының бастығы                                   5700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Хатшылықтың, техникалық жабдықтау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тобының бастығы                                   5650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Жеке немесе көшпелi күзеттiң,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түрде жабдықтау, кадр, қаржы,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шаруашылық бөлiмдерiнiң аға офицерi,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көлiктi пайдалану, жеке қауiпсiздiктi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қамтамасыз ету тобының аға офицерi;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аға заң кеңесшiсi;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негiзгi машинаның аға жүргiзушiсi                  5650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Арнайы және әскери дайындық жөнiндегi,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сапарларды қамтамасыз ету бөлiмiнiң,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техникалық жабдықтау бөлiмiнiң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аға офицерi; комендатура ауысымының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бастығы, дәрiгер-маман; шаруашылық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бөлiмiнiң аға инженерi; аға оперативтi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өкiл; оперативтi кезекшi;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бөлiмiнiң офицерi                                 5300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Жеке күзет, көшпелi күзеттiң,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да басшылардың күзет офицерi                      5250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Басқа басшылар машинасының, отбасы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машинасының жүргiзушiсi                           5200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Комендатура, сапарларды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ету күзетiнiң офицерi, 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жабдықтау кадр бөлiмi, хатшылықтың,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оперативтi өкiлеттiк офицерi; iлесiп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жүру машинасының жүргiзушiсi                      4900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Аға механик                                       4100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Механик; оперативтi жүргiзушi;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I дәрежелi күзет қызметкерi                       3950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II дәрежелi күзет қызметкерi                      3750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III дәрежелi күзет қызметкерi                     3550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Ағаш шеберi, электрик, сантехник                  2250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Аула сыпырушы                                     1200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Қызмет бөлмелерiн жинаушы                         1100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Президентiнiң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1996 жылғы 29 сәуiрдегi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2844 Жарлығына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N 8 Қосымша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Әскери қызметшiлердiң (шақырылуы бойынша қызметiн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өткерiп жүрген әскери қызметшiлерден басқаларының) әскери атақтары және iшкi iстер органдарының қатардағы және басшы құрамдағы адамдардың арнаулы атақтары бойынша, сондай-ақ келiсiм-шарт бойынша қызмет өткерiп жүрген әскери қызметшiлердiң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ЛАУАЗЫМДЫҚ ЖАЛАҚЫСЫ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Әскери атақтар                  | Айлық лауазымдық жалақысы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|       (теңгемен)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|_____________________________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|Әскери атағы |Арнайы атақтары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| бойынша     | 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Қатардағы жауынгер, матрос               700           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Ефрейтор, аға матрос                     720           620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Кiшi сержант, II-баптың старшинасы       740           640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Сержант, 1-баптың старшинасы             780           680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Аға сержант, бас старшина                800           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Старшина, бас корабль старшинасы         820           720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Прапорщик, мичман                        920           820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Аға прапорщик, аға мичман                980           880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Кiшi лейтенант                           1060          980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Лейтенант                                1160          1080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Аға лейтенант                            1300          1200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Капитан, капитан-лейтенант               1400          1300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Майор, III-рангалы капитан               1520          1420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Подполковник, II-рангалы капитан         1600          1570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Полковник, 1-рангалы капитан             1720          1620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Генерал-майор, контр-адмирал             1880          1780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Генерал-лейтенант, вице-адмирал          2060          1960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Генерал-полковник, адмирал               2200          2100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Армия генералы, флот адмиралы            2380          2280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Республикалық ұланда келiсiм-шарт бойынша қызмет өткерiп жүрген офицер құрамы адамдарының, прапорщиктердiң,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солдаттардың, сержанттардың және старшиналардың әскери лауазымына қарай жалақысы әскери лауазымға қарай бекiтiлген 10 процентке жоғары белгiленедi.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