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c572" w14:textId="5e8c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соларға теңестiрiлген соттарының кейбiр судьяларын қызметтерiнен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20 наурыз N 2915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соттар және судьялардың мәртебесi туралы" Қазақстан Республикасы Президентiнiң 1995 жылғы 20 желтоқсандағы N 2694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47-бабының 1-тармағының 1), 2) тармақшаларына және 2-тармағының 2) тармақшасына, 71-бабына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және соларға теңестiрiлген соттардың мына судьялары қызметтерiнен босатылсын: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соты   - Муценберг Нина Андреевна, орнынан түсуiне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байланысты өз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Стрельцов Виктор Михайлович,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түсуiне байланысты өз тiлегi бойынша;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 соты   - Роль Вера Николаевна, басқа жұмысқа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ауысуына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соты   - Розум Лидия Павловна, орнынан түсуiне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    - Гелеверя Тамара Алексеевна,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Республикасынан тысқары кетуiне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облыстық соты - Өмiрзақов Қалжан Төлендiұлы,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 соты- Маркарян Елена Михайловна,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Республикасынан тысқары кетуiне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соты - Омаров Болат Балкенұлы,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Торғай облыстық соты   - Бекмағамбетов Тiлес Бекмағамбетұлы,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зейнеткерлiк жасқа жетуiне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 Әлiбеков Бақытбек Сейiтжанұлы,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Оңтүстiк Қазақстан     - Амандықов Серiкжан Дайырұлы,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- Әлмағамбетов Жантас Маманұлы,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әскерлерi Әскери соты    бойынша.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