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cec9" w14:textId="565c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Президентi жанынан Жоғары экономикалық кеңес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1996 жылғы 11 сәуiр N 2946. Күшi жойылды - Қазақстан Республикасы Президентiнiң 1997.11.03. N 3723 жарлығымен. ~U973723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Конституциясының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 44-бабының
20-тармақшасына 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Президентi жанынан Жоғары
экономикалық кеңес құрылсын (бұдан былай - Жоғары экономикалық
кеңес).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Былай деп белгiленсiн: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Жоғары экономикалық кеңес консультативтiк-кеңесшi орган
болып табылады;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Жоғары экономикалық кеңестi Төраға - Қазақстан
Республикасының Президентi басқарады;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Жоғары экономикалық кеңестiң құрамын Қазақстан
Республикасының Президентi анықтайды;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Жоғары экономикалық кеңес Төрағасының орынбасары болады;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Жоғары экономикалық кеңес Төрағасының орынбасары материалдық
және әлеуметтiк-тұрмыстық қамтамасыз етiлу жағдайлары бойынша
Қазақстан Республикасы Премьер-Министрiнiң орынбасарына
теңестiрiледi;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Жоғары экономикалық кеңестiң қызметiн қамтамасыз етудi оның
Хатшылығы - Қазақстан Республикасы Президентi Әкiмшiлiгiнiң
құрылымдық бөлiмшесi жүзеге асырады.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Жоғары экономикалық кеңестiң мiндеттерi: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стратегиялық сипаты бар проблемаларды шешу жөнiнде ұсыныстар
даярлау;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Мемлекет басшысы үшiн экономиканың, оның негiзгi салалары
мен секторларының жай-күйi жөнiнде баяндамалар мен талдау
материалдарын даярлау;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мемлекеттiң әлеуметтiк және экономикалық саясатының негiзгi
бағыттары жөнiнде ұсыныстар әзiрлеу;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шет елдерде, соның iшiнде өтпелi экономикасы бар елдерде,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экономикалық реформаларды жүзеге асыру тәжiрибесiн зерделеу және оны
Қазақстанда қолдану жөнiнде ұсыныстар даярлау;
     5) мемлекеттiң экономикалық қауiпсiздiгi мәселелерi жөнiнде
ұсыныстар даярлау;
     6) Қазақстан Республикасының Президентi анықтайтын өзге де
мiндеттер болып табылады деп белгiленсiн.
     4. Жоғары экономикалық кеңес Төрағасының орынбасары осы Жарлық
күшiне енген күннен бастап бiр ай мерзiмде Қазақстан Республикасы
Президентiнiң қарауына:
     1) Жоғары экономикалық кеңестiң дербес құрамы жөнiнде ұсыныс;
     2) Жоғары экономикалық кеңес туралы ереженiң жобасын;
     3) Жоғары экономикалық кеңес Хатшылығының құрылымы мен штат
саны жайында ұсыныс енгiзетiн болсын.
     5. Осы Жарлық қол қойылған күнiнен бастап күшiне енедi.
     Қазақстан Республикасының
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