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8c0a" w14:textId="ccd8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Менеджмент, Экономика және Болжамдау Институтының (ҚМЭБИ) қызметiн жетiлдiру жөнiндегi шаралар туралы" Қазақстан Республикасы Президентiнiң 1994 жылғы 20 наурыздағы N 1605 қаулысына өзгерту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1996 жылғы 23 мамыр N 2998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Менеджмент, Экономика және Болжамдау Институтының
(ҚМЭБИ) қызметiн жетiлдiру жөнiндегi шаралар туралы" Қазақстан
Республикасы Президентiнiң 1994 жылғы 20 наурыздағы N 1605 қаулысына
мынадай өзгерту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1-тармақтың екiншi абзацындағы: "Асанбаев Е.М. - Төраға,
Қазақстан Республикасының Вице-президентi" сөздерi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Жарлық қол қойылған күнiнен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