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c668" w14:textId="463c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комитетiнде және оның органдарында қызмет өткеру туралы Ереженi, Қазақстан Республикасы Мемлекеттiк тергеу комитетiнiң және оның органдарының қызметкерлерi қабылдайтын Ант мәтiнiн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14 маусым N 3035.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тергеу комитетi және
оның органдары туралы" Қазақстан Республикасы Президентiнiң 1995
жылғы 21 желтоқсандағы N 2706  
</w:t>
      </w:r>
      <w:r>
        <w:rPr>
          <w:rFonts w:ascii="Times New Roman"/>
          <w:b w:val="false"/>
          <w:i w:val="false"/>
          <w:color w:val="000000"/>
          <w:sz w:val="28"/>
        </w:rPr>
        <w:t xml:space="preserve"> U952706_ </w:t>
      </w:r>
      <w:r>
        <w:rPr>
          <w:rFonts w:ascii="Times New Roman"/>
          <w:b w:val="false"/>
          <w:i w:val="false"/>
          <w:color w:val="000000"/>
          <w:sz w:val="28"/>
        </w:rPr>
        <w:t>
  Заң күшi бар Жарлығының 
34-бабындағы 2-тармағының 1)-тармақшасына сәйкес қаулы етемiн:
</w:t>
      </w:r>
      <w:r>
        <w:br/>
      </w: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 Мемлекеттiк тергеу комитетiнде және
оның органдарында қызмет өткеру туралы Ереже (қоса берiлiп отыр);
</w:t>
      </w:r>
      <w:r>
        <w:br/>
      </w:r>
      <w:r>
        <w:rPr>
          <w:rFonts w:ascii="Times New Roman"/>
          <w:b w:val="false"/>
          <w:i w:val="false"/>
          <w:color w:val="000000"/>
          <w:sz w:val="28"/>
        </w:rPr>
        <w:t>
          2) Қазақстан Республикасы Мемлекеттiк тергеу комитетiнiң және
оның органдарының қызметкерлерi қабылдайтын Ант мәтiнi (қоса берiлiп
отыр) бекiтiлсiн.
</w:t>
      </w:r>
      <w:r>
        <w:br/>
      </w:r>
      <w:r>
        <w:rPr>
          <w:rFonts w:ascii="Times New Roman"/>
          <w:b w:val="false"/>
          <w:i w:val="false"/>
          <w:color w:val="000000"/>
          <w:sz w:val="28"/>
        </w:rPr>
        <w:t>
          2. Қазақстан Республикасының Үкiметi осы Жарлық күшiне енген
күннен бастап бiр ай мерзiмде "Қазақстан Республикасының Мемлекеттiк
тергеу комитетi және оның органдары туралы" Қазақстан Республикасы
Президентiнiң 1995 жылғы 21 желтоқсандағы N 2706 Заң күшi бар
Жарлығының 24-бабының 7-тармағына сәйкес Қазақстан Республикасының
Мемлекеттiк тергеу комитетi мен оның органдарының қызметкерлерi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зейнеткерлерiне Қазақстан Республикасы Қорғаныс министрлiгiнiң
әскери қызметшiлерi мен зейнеткерлерi үшiн белгiленген жеңiлдiктер
мен артықшылықтарды қолдану туралы қаулы шығаратын болсын.
     Осы Жарлық қол қойылған күнiнен бастап күшiне енедi.
     Қазақстан Республикасының
             Президентi 
                                     Қазақстан Республикасы
                                          Президентiнiң
                                     1966 жылғы 14 маусымдағы
                                       N 3035 Жарлығымен
                                           бекiтiлген
        Қазақстан Республикасының Мемлекеттiк тергеу комитетi
            мен оның органдарында қызмет өткеру туралы
                              Ереже
     Осы Ереже Қазақстан Республикасының Мемлекеттiк тергеу комитетi
мен оның органдары қызметкерлерiнiң қызмет өткеру тәртiбi мен
шарттарын реттейдi.
                      1 Тарау
                   Жалпы Ережелер
     1-бап. Қазақстан Республикасының Мемлекеттiк тергеу
            комитетi мен оның органдарының қызметкерлерi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тергеу комитетi мен
оның органдарының (бұдан былай - МТК) қатардағы және басшы құрамының
лауазымдарында немесе МТК-нiң қатардағы және басшы құрамының осы
Ережемен белгiленген тәртiпке сәйкес арнаулы атақтар берiлген МТК
кадрларында тұратын, сондай-ақ құқықтық жағдайы заңмен айқындалатын
МТК-нiң әскери-тергеу органдарындағы әскери қызметшiлерi - Қазақстан
Республикасының азаматтары - Қазақстан Республикасы Мемлекеттiк
тергеу комитетiнiң және оның органдарының қызметкерлерi (бұдан былай
- МТК қызметкерлерi) болып табылады.
</w:t>
      </w:r>
      <w:r>
        <w:br/>
      </w:r>
      <w:r>
        <w:rPr>
          <w:rFonts w:ascii="Times New Roman"/>
          <w:b w:val="false"/>
          <w:i w:val="false"/>
          <w:color w:val="000000"/>
          <w:sz w:val="28"/>
        </w:rPr>
        <w:t>
          2. МТК қызметкерлерi тиiстi дайындықтан өткеннен кейiн заңмен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айқындалған тәртiп бойынша қару мен арнаулы құралдарды алып жүруге,
сақтауға және қолдануға хақылы.
     2-бап. МТК-де қызмет өткеру принциптерi
     1. МТК-де қызмет өткеру тегiне, әлеуметтiк, лауазымдық және
мүлiктiк жағдайына, жынысына, нәсiлiне, ұлтына, тiлiне, дiнге
көзқарасына, наным-сенiмiне немесе кез келген өзге жағдайларға
қарамастан заңдылық, қорғалу құқығы қамтамасыз ету, заң алдындағы
теңдiк принциптерiне сәйкес құрылады.
     2. МТК-де қызмет өткеру дара басшылық негiзiнде құрылады.
     3. МТК қызметкерлерiнiң iс жүргiзу жөнiндегi жағдай заңмен
белгiленедi.
      3-бап. МТК-де қызмет өткерудiң құқықтық негiзi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МТК-де қызмет өткерудiң құқықтық негiзiн Қазақстан
Республикасының Конституциясы, "Қазақстан Республикасының
Мемлекеттiк тергеу комитетi және оның органдары туралы" Қазақстан
Республикасы Президентiнiң Заң күшi бар Жарлығы, осы Ереже және
басқа да Қазақстан Республикасының нормативтiк құқықтық актiлерi
құрайды.
</w:t>
      </w:r>
      <w:r>
        <w:br/>
      </w:r>
      <w:r>
        <w:rPr>
          <w:rFonts w:ascii="Times New Roman"/>
          <w:b w:val="false"/>
          <w:i w:val="false"/>
          <w:color w:val="000000"/>
          <w:sz w:val="28"/>
        </w:rPr>
        <w:t>
          2. МТК-нiң әскери-тергеу органдары әскери қызметшiлерiнiң
мерзiмдi әскери қызмет өткеруi Қазақстан Республикасының Қарулы
Күштерiнде қызмет өткеру шарттарын белгiлейтiн нормативтiк құқықтық
актiлермен және МТК Төрағасы бекiтетiн Қазақстан Республикасы
Мемлекеттiк тергеу комитетiнiң әскери-тергеу органдарында қызмет
өткеру туралы Ережемен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МТК қызметкерiнiң қызметтiк мiндеттерi
</w:t>
      </w:r>
      <w:r>
        <w:br/>
      </w:r>
      <w:r>
        <w:rPr>
          <w:rFonts w:ascii="Times New Roman"/>
          <w:b w:val="false"/>
          <w:i w:val="false"/>
          <w:color w:val="000000"/>
          <w:sz w:val="28"/>
        </w:rPr>
        <w:t>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МТК-нiң қызметкерi:
</w:t>
      </w:r>
      <w:r>
        <w:br/>
      </w:r>
      <w:r>
        <w:rPr>
          <w:rFonts w:ascii="Times New Roman"/>
          <w:b w:val="false"/>
          <w:i w:val="false"/>
          <w:color w:val="000000"/>
          <w:sz w:val="28"/>
        </w:rPr>
        <w:t>
          1) заңға, Антқа, осы Ереже мен контрактқа сәйкес атқаратын
лауазымына қарай өз құзыретiнiң шегiнде мiндеттер орындайды және
құқықтарды пайдаланады;
</w:t>
      </w:r>
      <w:r>
        <w:br/>
      </w:r>
      <w:r>
        <w:rPr>
          <w:rFonts w:ascii="Times New Roman"/>
          <w:b w:val="false"/>
          <w:i w:val="false"/>
          <w:color w:val="000000"/>
          <w:sz w:val="28"/>
        </w:rPr>
        <w:t>
          2) мемлекеттiң қорғауында болады. Заңмен тiкелей уәкiлдiк
берiлген органдар мен лауазымды адамдардан басқа ешкiмнiң оның
қызметiне араласуға хақы жоқ. Заңға көрiнеу қайшы келетiн бұйрық
немесе нұсқау алған жағдайда МТК-нiң қызметкерi заңды орындау үшiн
шаралар қолдануға мiндеттi;
</w:t>
      </w:r>
      <w:r>
        <w:br/>
      </w:r>
      <w:r>
        <w:rPr>
          <w:rFonts w:ascii="Times New Roman"/>
          <w:b w:val="false"/>
          <w:i w:val="false"/>
          <w:color w:val="000000"/>
          <w:sz w:val="28"/>
        </w:rPr>
        <w:t>
          3) өзiнiң қызметтiк iс-әрекетiнде заң талаптарын басшылыққа
алады және саяси партиялардың, өзге қоғамдық бiрлестiктердiң
шешiмдерiмен шектелуге тиiс емес.
</w:t>
      </w:r>
      <w:r>
        <w:br/>
      </w:r>
      <w:r>
        <w:rPr>
          <w:rFonts w:ascii="Times New Roman"/>
          <w:b w:val="false"/>
          <w:i w:val="false"/>
          <w:color w:val="000000"/>
          <w:sz w:val="28"/>
        </w:rPr>
        <w:t>
          2. Қызметтiк мiндеттерiн атқарған кездегi құқыққа қарсы
iс-әрекетi немесе әрекетсiздiгi, қызметтiк мiндеттерiн тиiсiнше
атқармағаны үшiн МТК қызметкерi заңға сәйкес жауапқа тартылады.
</w:t>
      </w:r>
      <w:r>
        <w:br/>
      </w:r>
      <w:r>
        <w:rPr>
          <w:rFonts w:ascii="Times New Roman"/>
          <w:b w:val="false"/>
          <w:i w:val="false"/>
          <w:color w:val="000000"/>
          <w:sz w:val="28"/>
        </w:rPr>
        <w:t>
          3. МТК қызметкерiнiң құқыққа қарсы iс-әрекетiмен немесе
әрекетсiздiгiмен жеке және заңды тұлғаларға келтiрiлген зиян, заңда
да көзделген тәртiппен өтелуге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Қатардағы және басшы құрамның лауазымдары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Қатардағы, кiшi, орта және аға басшы құрамның лауазымдар
тiзбесiн және осы лауазымдарға сәйкес келетiн арнаулы атақтарды МТК
Төрағасы бекiтедi.
</w:t>
      </w:r>
      <w:r>
        <w:br/>
      </w:r>
      <w:r>
        <w:rPr>
          <w:rFonts w:ascii="Times New Roman"/>
          <w:b w:val="false"/>
          <w:i w:val="false"/>
          <w:color w:val="000000"/>
          <w:sz w:val="28"/>
        </w:rPr>
        <w:t>
          2. Жоғары басшы құрамның лауазымдар тiзбесiн және осы
лауазымдарға сәйкес келетiн арнаулы атақтарды Қазақстан
Республикасының Президентi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Арнаулы атақтар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Мемлекеттiк тергеу комитетiнiң
қатардағы және басшы құрамының арнаулы атақтары туралы" Қазақстан
Республикасы Президентiнiң 1995 жылғы 23 желтоқсандағы Заң күшi бар
N 2719 Жарлығына сәйкес МТК-нiң қатардағы және басшы құрамына
лауазымға тағайындалған Қазақстан Республикасының азаматтарына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арнаулы атақтар берiледi:
     1) қатардағы құрам:
     қатардағы әдiлет қызметкерi;
     2) кiшi басшы құрам:
     әдiлет кiшi сержанты, әдiлет сержанты, әдiлет аға сержанты,
әдiлет старшинасы, әдiлет прапорщигi, әдiлет аға прапорщигi;
     3) орта басшы құрам:
     әдiлет кiшi лейтенанты, әдiлет лейтенанты, әдiлет аға
лейтенанты, әдiлет капитаны;
     4) аға басшы құрам:
     әдiлет майоры, әдiлет подполковнигi, әдiлет полковнигi;
     5) жоғары басшы құрам:
     әдiлет генерал-майоры, әдiлет генерал-лейтенанты, әдiлет
генерал-полковнигi.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Қатардағы әдiлет қызметкерiнен әдiлет старшинасына дейiнгi
арнаулы атақтар МТК оқу орындарының күндiзгi бөлiмiнiң курсанттары
мен тыңдаушыларына берiледi.
</w:t>
      </w:r>
      <w:r>
        <w:br/>
      </w:r>
      <w:r>
        <w:rPr>
          <w:rFonts w:ascii="Times New Roman"/>
          <w:b w:val="false"/>
          <w:i w:val="false"/>
          <w:color w:val="000000"/>
          <w:sz w:val="28"/>
        </w:rPr>
        <w:t>
          3. МТК басшы құрамының атақтары өмiр бойын берiледi.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тоқтатқан кезде арнаулы атағына "отставкадағы" сөзi қосылады.
     7-бап. МТК қызметкерлерiнiң кәсiби даярлығы
     1.  МТК-нi бiлiктi мамандармен жасақтау мақсатында Қазақстан
Республикасының Мемлекеттiк тергеу комитетi МТК қызметкерлерiн
кәсiби даярлауды жүзеге асырады. Бұған бастапқы арнайы оқыту, дене
күшiн, арнайы құралдарды және атыс қаруын қолданумен байланысты
жағдайларда iс-қимылға жарамдылығын мезгiл-мезгiл тексеру, оқу
орындарында мамандар даярлау, бiлiктiлiгiн арттыру мен қайта даярлау
кiредi.
     2. Кәсiби даярлықтың ұйымдастырылуы мен оның мазмұнын МТК
Төрағасы айқындайды.
                           II Тарау
              МТК ҚЫЗМЕТКЕРЛЕРIН ҚЫЗМЕТКЕ ҚАБЫЛДАУ
                  ЖӘНЕ ҚЫЗМЕТ ЖӨНIНЕН АУЫСТЫРУ
     8-бап. МТК-ге қызметке қабылдау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МТК-ге қызметке өзiнiң моральдық және кәсiби қасиеттерi,
бiлiмi мен денсаулық жағдайына қарай өздерiне жүктелген мiндеттердi
орындауға қабiлеттi жасы он сегiзден кем емес Қазақстан
Республикасының азаматтары ерiктi негiзде қабылданады.
</w:t>
      </w:r>
      <w:r>
        <w:br/>
      </w:r>
      <w:r>
        <w:rPr>
          <w:rFonts w:ascii="Times New Roman"/>
          <w:b w:val="false"/>
          <w:i w:val="false"/>
          <w:color w:val="000000"/>
          <w:sz w:val="28"/>
        </w:rPr>
        <w:t>
          МТК жүйесiнiң оқу орындарына оқуға бiлiмi бар, он сегiз жасқа
толмаған адамдар қабылдана алады.
</w:t>
      </w:r>
      <w:r>
        <w:br/>
      </w:r>
      <w:r>
        <w:rPr>
          <w:rFonts w:ascii="Times New Roman"/>
          <w:b w:val="false"/>
          <w:i w:val="false"/>
          <w:color w:val="000000"/>
          <w:sz w:val="28"/>
        </w:rPr>
        <w:t>
          2. МТК-дегi қызметке кiру мемлекеттiк қызметшiлер кадрлары
туралы республикалық деректер орталығына алдын-ала сұрау салынған
және азаматтар мiндеттi арнаулы тексеруден өткiзiлген жағдайда,
сондай-ақ әскери-дәрiгерлiк комиссияларда қызметке жарамдылығын
айқындау үшiн медициналық куәландыру арқылы жүзеге асырылады.
</w:t>
      </w:r>
      <w:r>
        <w:br/>
      </w:r>
      <w:r>
        <w:rPr>
          <w:rFonts w:ascii="Times New Roman"/>
          <w:b w:val="false"/>
          <w:i w:val="false"/>
          <w:color w:val="000000"/>
          <w:sz w:val="28"/>
        </w:rPr>
        <w:t>
          3. Қатардағы және кiшi басшы құрамның лауазымдарына 32 жастан
аспаған адамдар, орта және аға басшы құрамның лауазымдарына 40
жастан аспаған адамдар қабылданады. Ерекше жағдайларда аталған жас
шегi МТК Төрағасының шешiмiмен өзгертiледi.
</w:t>
      </w:r>
      <w:r>
        <w:br/>
      </w:r>
      <w:r>
        <w:rPr>
          <w:rFonts w:ascii="Times New Roman"/>
          <w:b w:val="false"/>
          <w:i w:val="false"/>
          <w:color w:val="000000"/>
          <w:sz w:val="28"/>
        </w:rPr>
        <w:t>
          4. МТК қатардағы және кiшi басшы құрамының лауазымдарына
ортадан төмен емес бiлiмi бар азаматтар қабылданады.
</w:t>
      </w:r>
      <w:r>
        <w:br/>
      </w:r>
      <w:r>
        <w:rPr>
          <w:rFonts w:ascii="Times New Roman"/>
          <w:b w:val="false"/>
          <w:i w:val="false"/>
          <w:color w:val="000000"/>
          <w:sz w:val="28"/>
        </w:rPr>
        <w:t>
          5. Орта және аға басшы құрамның лауазымдарына тиiсiнше арнаулы
орта немесе жоғары бiлiмi бар азаматтар қабылданады.
</w:t>
      </w:r>
      <w:r>
        <w:br/>
      </w:r>
      <w:r>
        <w:rPr>
          <w:rFonts w:ascii="Times New Roman"/>
          <w:b w:val="false"/>
          <w:i w:val="false"/>
          <w:color w:val="000000"/>
          <w:sz w:val="28"/>
        </w:rPr>
        <w:t>
          6. Ерекшелiк ретiнде жедел қызмет бөлiмшелерiнiң орта басшы
құрамының лауазымдарына азаматтар жалпы орта бiлiмiмен, ал аға басшы
құрамының лауазымдарына - даярлау бейiмi бойынша салаға жақын орта
арнаулы бiлiмiмен, егер олар жұмыс тәжiрибесi мен iскерлiк қабiлетi
жағынан өздерiне жүктелген мiндеттердi атқара алса және жоғары
немесе арнаулы орта оқу орындарында оқитын болса ғана қабылдануы
мүмкiн.
</w:t>
      </w:r>
      <w:r>
        <w:br/>
      </w:r>
      <w:r>
        <w:rPr>
          <w:rFonts w:ascii="Times New Roman"/>
          <w:b w:val="false"/>
          <w:i w:val="false"/>
          <w:color w:val="000000"/>
          <w:sz w:val="28"/>
        </w:rPr>
        <w:t>
          7. Бұрын МТК-нен, оның органдарынан босатылған және қызметке
қайта қабылданған азаматтар үшiн жастық шектеулер осы Ереженiң
52-бабының талаптарына сәйкес айқындалады.
</w:t>
      </w:r>
      <w:r>
        <w:br/>
      </w:r>
      <w:r>
        <w:rPr>
          <w:rFonts w:ascii="Times New Roman"/>
          <w:b w:val="false"/>
          <w:i w:val="false"/>
          <w:color w:val="000000"/>
          <w:sz w:val="28"/>
        </w:rPr>
        <w:t>
          8. МТК қатардағы және басшы құрамы лауазымдарына орналасу заңға
сәйкес, қызметке тағайындау арқылы, сондай-ақ жеке контракт жасасу
арқылы, конкурспен жүзеге асырылады.
</w:t>
      </w:r>
      <w:r>
        <w:br/>
      </w:r>
      <w:r>
        <w:rPr>
          <w:rFonts w:ascii="Times New Roman"/>
          <w:b w:val="false"/>
          <w:i w:val="false"/>
          <w:color w:val="000000"/>
          <w:sz w:val="28"/>
        </w:rPr>
        <w:t>
          9. МТК-нiң қызметкерлерiн қызметке қабылдау МТК-нiң Төрағасы
айқындайтын құзырет бойынша тиiстi МТК органы бастығының бұйрығымен
ресiмделедi. Бұйрық МТК-нiң қызметкерiне қолхат алу арқылы жария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МТК-не қызметке қабылдау мен оны
</w:t>
      </w:r>
      <w:r>
        <w:br/>
      </w:r>
      <w:r>
        <w:rPr>
          <w:rFonts w:ascii="Times New Roman"/>
          <w:b w:val="false"/>
          <w:i w:val="false"/>
          <w:color w:val="000000"/>
          <w:sz w:val="28"/>
        </w:rPr>
        <w:t>
                                өткерудегi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Бұрын сотталған және ақталмайтын негiздер бойынша қылмыстық
жауапкершiлiктен босатылған, сондай-ақ мемлекеттiк қызметтен, өзге
құқық қорғау органдарынан, соттар мен әдiлет органдарынан жарамсыз
себептер бойынша шығарылған адамдар МТК-не қызметке қабылданбайды.
</w:t>
      </w:r>
      <w:r>
        <w:br/>
      </w:r>
      <w:r>
        <w:rPr>
          <w:rFonts w:ascii="Times New Roman"/>
          <w:b w:val="false"/>
          <w:i w:val="false"/>
          <w:color w:val="000000"/>
          <w:sz w:val="28"/>
        </w:rPr>
        <w:t>
          2. Өзара жақын туыстығы немесе жекжаттығы бар (ата-аналар,
ерлi-зайыптылар аға-iнiлер, апа-сiңлiлер, ұлдары, қыздары, сондай-ақ
ерлi-зайыптылардың аға-iнiлерi, апа-сiңлiлерi, ата-аналары мен
балалары) МТК-нiң қызметкерлерiнiң, егер олардың қызметi бiрiнiң
екiншiсiне бағыныстылығымен немесе бақылауында болуына байланысты
болса, бiр МТК органында бiрге қызмет атқаруына рұқсат етiлмейдi.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МТК-дегi қызмет өткерумен байланысты
</w:t>
      </w:r>
      <w:r>
        <w:br/>
      </w:r>
      <w:r>
        <w:rPr>
          <w:rFonts w:ascii="Times New Roman"/>
          <w:b w:val="false"/>
          <w:i w:val="false"/>
          <w:color w:val="000000"/>
          <w:sz w:val="28"/>
        </w:rPr>
        <w:t>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 қызметкерiнiң лауазымы оқытушылық, ғылыми немесе өзге де
шығармашылық қызметтен басқа, депутаттық мандатпен, өзге де ақы
төленетiн қызметтi атқарумен, кәсiпкерлiк қызметтi жүзеге асырумен,
коммерциялық ұйымның басшы органының немесе байқаушы кеңесiнiң
құрамына кiрумен сыйыспайды.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Қоса атқару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 қызметкерлерiне уақытша орнында болмаған қатардағы және
басшы құрамдағы адамдардың мамандықтарын (лауазымдарын) қоса
атқаруға немесе мiндеттерiн орындауға МТК Төрағасы белгiлеген тәртiп
пен шарттарда рұқсат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МТК-де қызмет өткеру туралы контракт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МТК-де қызмет өткеру туралы контракт жасасу тәртiбi мен
шарттарын МТК Төрағасы айқындайды.
</w:t>
      </w:r>
      <w:r>
        <w:br/>
      </w:r>
      <w:r>
        <w:rPr>
          <w:rFonts w:ascii="Times New Roman"/>
          <w:b w:val="false"/>
          <w:i w:val="false"/>
          <w:color w:val="000000"/>
          <w:sz w:val="28"/>
        </w:rPr>
        <w:t>
          2. Контракта оның қолданылу мерзiмi, тараптардың мiндеттемелерi,
тараптардың өздерiне алған мiндеттемелерiн орындамауына байланысты
туындайтын заңдық салдарлар, оны ұзарту немесе қайта жасасу шарттары
және контракттың басқа да жағдайлары көзделедi.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Сынақ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МТК-не қызметке тұңғыш рет кiретiн адамдар үшiн олардың
даярлық деңгейiне және қабылданатын лауазымына қарай ұзақтығы үш
айға дейiнгi сынақ мерзiмi белгiленуi мүмкiн. Бұл жағдайда кандидат
арнаулы атақ берiлмей тиiстi лауазымға тағайындалады.
</w:t>
      </w:r>
      <w:r>
        <w:br/>
      </w:r>
      <w:r>
        <w:rPr>
          <w:rFonts w:ascii="Times New Roman"/>
          <w:b w:val="false"/>
          <w:i w:val="false"/>
          <w:color w:val="000000"/>
          <w:sz w:val="28"/>
        </w:rPr>
        <w:t>
          2. Сынақ мерзiмi уақытында кандидат атқаратын лауазымына және
контракт шарттарына сәйкес МТК қызметкерлерiнiң мiндеттерiн
орындайды және олардың құқықтарына ие болады.
</w:t>
      </w:r>
      <w:r>
        <w:br/>
      </w:r>
      <w:r>
        <w:rPr>
          <w:rFonts w:ascii="Times New Roman"/>
          <w:b w:val="false"/>
          <w:i w:val="false"/>
          <w:color w:val="000000"/>
          <w:sz w:val="28"/>
        </w:rPr>
        <w:t>
          3. Сынақ мерзiмi кезiнде кандидатқа еңбек туралы заңдардың,
сондай-ақ осы Ереженiң 49-бабының күшi қолданылады.
</w:t>
      </w:r>
      <w:r>
        <w:br/>
      </w:r>
      <w:r>
        <w:rPr>
          <w:rFonts w:ascii="Times New Roman"/>
          <w:b w:val="false"/>
          <w:i w:val="false"/>
          <w:color w:val="000000"/>
          <w:sz w:val="28"/>
        </w:rPr>
        <w:t>
          4. Сынақ мерзiмi еңбек сiңiрген жылдары үшiн проценттiк
үстемеақы төлеу және МТК-нiң саласы бойынша зейнетақы тағайындау
құқығын беретiн МТК-дегi қызмет стажына есептеледi.
</w:t>
      </w:r>
      <w:r>
        <w:br/>
      </w:r>
      <w:r>
        <w:rPr>
          <w:rFonts w:ascii="Times New Roman"/>
          <w:b w:val="false"/>
          <w:i w:val="false"/>
          <w:color w:val="000000"/>
          <w:sz w:val="28"/>
        </w:rPr>
        <w:t>
          5. Жоғары басшы құрамның лауазымдарына тағайындалатын
адамдарға, МТК-не қызметке бөлiнiс бойынша кiретiн жоғары және орта
арнаулы оқу орнының түлектерiне, сондай-ақ конкурс бойынша лауазымға
тағайындалған ретте сынақ мерзiмi белгiленбейдi.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МТК-дегi лауазымдарға конкурспен орналасу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МТК-дегi конкурстық негiзде атқарылатын лауазымдар тiзбесiн,
лауазымға тағайындау тәртiбi мен шарттарын заңға сәйкес МКТ Төрағасы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МТК-не лауазымға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 Төрағасы, оның орынбасарлары, МТК органдарының
бастықтары, ал сондай-ақ заң актiлерiнде, Қазақстан Республикасы
Президентiнiң актiлерiнде көзделген жағдайларда МТК органдарының
өзге де лауазымды адамдары заңға сәйкес лауазымдарға тағайындалады.
</w:t>
      </w:r>
      <w:r>
        <w:br/>
      </w:r>
      <w:r>
        <w:rPr>
          <w:rFonts w:ascii="Times New Roman"/>
          <w:b w:val="false"/>
          <w:i w:val="false"/>
          <w:color w:val="000000"/>
          <w:sz w:val="28"/>
        </w:rPr>
        <w:t>
          2. Қажеттi жағдайларда МТК Төрағасының шешiмiмен МТК аға және
жоғары басшы құрамның лауазымдарына бұрын МТК-нiң кадрларында
тұрмаған, жасына қарамастан, бiрақ 50 жастан аспаған, мемлекеттiк
органдардың мамандары, ғылыми қызметкерлер мен жоғары оқу
орындарының оқытушылары арасынан азаматтар тағайындалуы мүмкiн. Бұл
ретте оларға мамандығы бойынша бұрынғы жұмыс стажы, оның iшiнде
аспирантурада, докторантурада оқыған уақыты қосылып, МТК-дегi қызмет
стажына еңбек сiңiрген жылдары үшiн проценттiк үстемеақы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зейнетақы тағайындау үшiн қоса есептеледi. Бұл адамдарға тиiстi
арнаулы атақтар осы Ережеде көзделген тәртiппен берiледi.
     16-бап. МТК қызметкерiнiң анты
     МТК-дегi қызметке тұңғыш рет кiрген адамдар, мәтiнiн Қазақстан
Республикасының Президентi бекiтетiн ант қабылдайды. Ант беру
тәртiбiн МТК Төрағасы белгiлейдi.
     17-бап. МТК қызметкерiн ауыстыру
     1. МТК қызметкерiн қызмет бабында ауыстыру:
     1) жоғары тұрған лауазымға - қызмет бабында жоғарылату ретiмен;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теңдес лауазымға - басқа лауазымды уақытша атқару қажет
болған кезде не МТК қызметкерiн оның iскерлiк, жеке басының
қасиеттерi мен жаңа мамандығы бойынша даярлығын ескере отырып,
неғұрлым ұтымды пайдалану үшiн, сондай-ақ отбасы жағдайына,
денсаулығына немесе жасына байланысты;
</w:t>
      </w:r>
      <w:r>
        <w:br/>
      </w:r>
      <w:r>
        <w:rPr>
          <w:rFonts w:ascii="Times New Roman"/>
          <w:b w:val="false"/>
          <w:i w:val="false"/>
          <w:color w:val="000000"/>
          <w:sz w:val="28"/>
        </w:rPr>
        <w:t>
          3) төменгi тұрған лауазымға - штаттар қысқарған ретте немесе
органдар мен бөлiмшелердi қайта құруға байланысты, теңдес лауазымға
ауыстыру мүмкiндiгi болмаған жағдайда, қызметкердiң келiсiмiмен;
</w:t>
      </w:r>
      <w:r>
        <w:br/>
      </w:r>
      <w:r>
        <w:rPr>
          <w:rFonts w:ascii="Times New Roman"/>
          <w:b w:val="false"/>
          <w:i w:val="false"/>
          <w:color w:val="000000"/>
          <w:sz w:val="28"/>
        </w:rPr>
        <w:t>
          4) денсаулығына байланысты - әскери-дәрiгерлiк комиссияның
қорытындысына сәйкес;
</w:t>
      </w:r>
      <w:r>
        <w:br/>
      </w:r>
      <w:r>
        <w:rPr>
          <w:rFonts w:ascii="Times New Roman"/>
          <w:b w:val="false"/>
          <w:i w:val="false"/>
          <w:color w:val="000000"/>
          <w:sz w:val="28"/>
        </w:rPr>
        <w:t>
          5) өз өтiнiшi  бойынша;
</w:t>
      </w:r>
      <w:r>
        <w:br/>
      </w:r>
      <w:r>
        <w:rPr>
          <w:rFonts w:ascii="Times New Roman"/>
          <w:b w:val="false"/>
          <w:i w:val="false"/>
          <w:color w:val="000000"/>
          <w:sz w:val="28"/>
        </w:rPr>
        <w:t>
          6) аттестациялау тәртiбiмен қызметке сай келмеуi бойынша;
</w:t>
      </w:r>
      <w:r>
        <w:br/>
      </w:r>
      <w:r>
        <w:rPr>
          <w:rFonts w:ascii="Times New Roman"/>
          <w:b w:val="false"/>
          <w:i w:val="false"/>
          <w:color w:val="000000"/>
          <w:sz w:val="28"/>
        </w:rPr>
        <w:t>
          7) тәртiптiк жаза ретiнде;
</w:t>
      </w:r>
      <w:r>
        <w:br/>
      </w:r>
      <w:r>
        <w:rPr>
          <w:rFonts w:ascii="Times New Roman"/>
          <w:b w:val="false"/>
          <w:i w:val="false"/>
          <w:color w:val="000000"/>
          <w:sz w:val="28"/>
        </w:rPr>
        <w:t>
          8) оқуға түскен кезде атқаратын штаттық лауазымынан босата
отырып, сондай-ақ оқу аяқталған соң лауазымға тағайындау ретiмен
жүргiзiледi.
</w:t>
      </w:r>
      <w:r>
        <w:br/>
      </w:r>
      <w:r>
        <w:rPr>
          <w:rFonts w:ascii="Times New Roman"/>
          <w:b w:val="false"/>
          <w:i w:val="false"/>
          <w:color w:val="000000"/>
          <w:sz w:val="28"/>
        </w:rPr>
        <w:t>
          2. МТК қызметкерi басқа лауазымға ауыстырылған ретте негiзгi
немесе соған жақын мамандықтар бойынша не тәжiрибесiне сәйкес
жұмыспен қамтамасыз етiледi, ал МТК қызметкерiн ол үшiн жаңа
мамандық бойынша лауазымда пайдалану қажет болған жағдайда
ауыстырудың алдында ол тиiстi курста (жиындарда) қайта даярлықтан
өтуге тиiс.
</w:t>
      </w:r>
      <w:r>
        <w:br/>
      </w:r>
      <w:r>
        <w:rPr>
          <w:rFonts w:ascii="Times New Roman"/>
          <w:b w:val="false"/>
          <w:i w:val="false"/>
          <w:color w:val="000000"/>
          <w:sz w:val="28"/>
        </w:rPr>
        <w:t>
          3. МТК қызметкерiн қызмет бабымен ауыстыру барлық жағдайларда
ауыстырудың негiздерi көрсетiлiп, МТК-нiң тиiстi органы бастығының
бұйрығымен ресiмделедi. Бұйрық қызметкерге қолхат алына отырып жария
етiледi.
</w:t>
      </w:r>
      <w:r>
        <w:br/>
      </w:r>
      <w:r>
        <w:rPr>
          <w:rFonts w:ascii="Times New Roman"/>
          <w:b w:val="false"/>
          <w:i w:val="false"/>
          <w:color w:val="000000"/>
          <w:sz w:val="28"/>
        </w:rPr>
        <w:t>
          4. МТК қызметкерлерi МТК-нiң оқу орындарына арнаулы пәндер
бойынша басшылық және педагогикалық жұмысқа ауыстырылған жағдайда
оларға оқу орнына тағайындалғанға дейiнгi соңғы негiзгi (уақытша
атқарудан бөлек) лауазымдары бойынша лауазымдық жалақылары, егер бұл
жалақылар бұрынғы жұмыс орнындағы алып жүргеннен төмен болса,
кейiнгi арттырылуы ескерiле отырып сақталады (оның iшiнде
жоғарлатылғаны да). Лауазымдық жалақының сақталуы туралы шешiмдi
(оның iшiнде жоғарылатылғанын да) әрбiр нақты жағдайда МТК Төрағасы
лауазымға тағайындағанға дейiн қабылдайды.
</w:t>
      </w:r>
      <w:r>
        <w:br/>
      </w:r>
      <w:r>
        <w:rPr>
          <w:rFonts w:ascii="Times New Roman"/>
          <w:b w:val="false"/>
          <w:i w:val="false"/>
          <w:color w:val="000000"/>
          <w:sz w:val="28"/>
        </w:rPr>
        <w:t>
          5. Штаттардың қысқаруы немесе денсаулығы бойынша төмен тұрған
лауазымға лауазымдық жалақы мөлшерi кемiтiлiп ауыстырылған жағдайда
10 және одан да көп еңбек сiңiрген жылдары (күнтiзбелiк есептеумен)
бар МТК қызметкерлерiне соңғы қызмет орны бойынша лауазымдық
жалақының мөлшерi, әрi қарайғы өзгерiстер ескерiле отырып, сақталады.
</w:t>
      </w:r>
      <w:r>
        <w:br/>
      </w:r>
      <w:r>
        <w:rPr>
          <w:rFonts w:ascii="Times New Roman"/>
          <w:b w:val="false"/>
          <w:i w:val="false"/>
          <w:color w:val="000000"/>
          <w:sz w:val="28"/>
        </w:rPr>
        <w:t>
          6. Төмен тұрған лауазымға ауыстырылған МТК қызметкерi кейiннен
қызметтiк бiлiктiлiгi, жұмыс тәжiрибесi, iскерлiк және жеке басының
қасиеттерi, денсаулығы бойынша қызмет бабында жоғарлатылуы мүмкiн.
</w:t>
      </w:r>
      <w:r>
        <w:br/>
      </w:r>
      <w:r>
        <w:rPr>
          <w:rFonts w:ascii="Times New Roman"/>
          <w:b w:val="false"/>
          <w:i w:val="false"/>
          <w:color w:val="000000"/>
          <w:sz w:val="28"/>
        </w:rPr>
        <w:t>
          7. МТК қызметкерi лауазым бойынша мiндеттер атқарушы болып
тағайындалуы мүмкiн. Бұл ретте бос тұрған лауазым бойынша оның
мiндеттердi үздiксiз атқару мерзiмi екi айдан, ал бос тұрмаған
лауазым бойынша - төрт айдан аспауы керек.
</w:t>
      </w:r>
      <w:r>
        <w:br/>
      </w:r>
      <w:r>
        <w:rPr>
          <w:rFonts w:ascii="Times New Roman"/>
          <w:b w:val="false"/>
          <w:i w:val="false"/>
          <w:color w:val="000000"/>
          <w:sz w:val="28"/>
        </w:rPr>
        <w:t>
          8. МТК қызметкерi қылмыс жасады деп айыпкер ретiнде жауапқа
тартылғанда, сондай-ақ қызметтiк тәртiптi өзiнiң қызметтiк
мiндеттерiн орындауға мүмкiндiк бермейтiндей өрескел бұзған жағдайда
МТК Төрағасы белгiлеген тәртiп бойынша лауазымнан уақытша шеттетiлуi
мүмкiн. Лауазымнан шеттетiлген уақыт үшiн қызметкерге ақшалай үлес
толық мөлшерде төленедi.
</w:t>
      </w:r>
      <w:r>
        <w:br/>
      </w:r>
      <w:r>
        <w:rPr>
          <w:rFonts w:ascii="Times New Roman"/>
          <w:b w:val="false"/>
          <w:i w:val="false"/>
          <w:color w:val="000000"/>
          <w:sz w:val="28"/>
        </w:rPr>
        <w:t>
          9. Ұйымдық-штаттық шаралар өткiзу кезiнде МТК қызметкерi МТК
Төрағасы белгiлеген тәртiп бойынша ақшалай үлес мөлшерi сақталып,
екi айдан аспайтын мерзiмге дейiн МТК-нiң қарамағына енгiзiлiп,
атқаратын лауазымынан босатылуы мүмкiн. Белгiленген мерзiм
аяқталғанға дейiн осы қызметкердi жұмысқа орналастыру мәселесi
шешiледi.
</w:t>
      </w:r>
      <w:r>
        <w:br/>
      </w:r>
      <w:r>
        <w:rPr>
          <w:rFonts w:ascii="Times New Roman"/>
          <w:b w:val="false"/>
          <w:i w:val="false"/>
          <w:color w:val="000000"/>
          <w:sz w:val="28"/>
        </w:rPr>
        <w:t>
          10. Қызметкердiң МТК-нiң қарамағында болған мерзiмiне
науқастануына байланысты қызметтiк мiндеттерден босатылу, кезектi
және қосымша демалыстарда болу уақыты кiрмейдi.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МТК қызметкерiн басқа жерге
</w:t>
      </w:r>
      <w:r>
        <w:br/>
      </w:r>
      <w:r>
        <w:rPr>
          <w:rFonts w:ascii="Times New Roman"/>
          <w:b w:val="false"/>
          <w:i w:val="false"/>
          <w:color w:val="000000"/>
          <w:sz w:val="28"/>
        </w:rPr>
        <w:t>
                                  қызметке ауыстыру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 қызметкерiн басқа жерге, соның iшiнде МТК-нiң және оның
органдарының жаңа жерге орналасуына байланысты ауыстыру, егер
контрактта басқаша көзделмесе, оның келiсiмiн ескере отырып
жүргiзiледi.
</w:t>
      </w:r>
      <w:r>
        <w:br/>
      </w:r>
      <w:r>
        <w:rPr>
          <w:rFonts w:ascii="Times New Roman"/>
          <w:b w:val="false"/>
          <w:i w:val="false"/>
          <w:color w:val="000000"/>
          <w:sz w:val="28"/>
        </w:rPr>
        <w:t>
          2. МТК қызметкерiнiң өз бастамасы бойынша басқа жерге ауыстыру
МТК-нiң тиiстi органдары (бөлiмшелерi) басшыларының келiсiмiмен
жүзеге асырылады.
</w:t>
      </w:r>
      <w:r>
        <w:br/>
      </w:r>
      <w:r>
        <w:rPr>
          <w:rFonts w:ascii="Times New Roman"/>
          <w:b w:val="false"/>
          <w:i w:val="false"/>
          <w:color w:val="000000"/>
          <w:sz w:val="28"/>
        </w:rPr>
        <w:t>
          3. МТК қызметкерi мен оның отбасы мүшелерiнiң жаңа қызмет
орнына жол шегуi және мүлкiн тасымалдау Қазақстан Республикасының
Үкiметi белгiлеген тәртiппен МТК-нiң қаражаты есебiнен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МТК-нiң iссапарға жiберiлген қызметкерлерiнiң
</w:t>
      </w:r>
      <w:r>
        <w:br/>
      </w:r>
      <w:r>
        <w:rPr>
          <w:rFonts w:ascii="Times New Roman"/>
          <w:b w:val="false"/>
          <w:i w:val="false"/>
          <w:color w:val="000000"/>
          <w:sz w:val="28"/>
        </w:rPr>
        <w:t>
                                          қызмет өткеру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органдарға iссапарға жiберiлген МТК
қызметкерлерi, Қазақстан Республикасының заңдарында өзгеше
көзделмесе, осы Ережемен белгiленген тәртiппен мынадай ерекшелiктер
ескерiле отырып, қызмет өткередi:
</w:t>
      </w:r>
      <w:r>
        <w:br/>
      </w:r>
      <w:r>
        <w:rPr>
          <w:rFonts w:ascii="Times New Roman"/>
          <w:b w:val="false"/>
          <w:i w:val="false"/>
          <w:color w:val="000000"/>
          <w:sz w:val="28"/>
        </w:rPr>
        <w:t>
          1) iссапарға жiберiлген қызметкерлердi тағайындау мен ауыстыру
МТК басшы құрамын қызметкерлерiнiң өзге мемлекеттiк органдарда
атқаруға тиiс лауазымдар шегiнде жүргiзiледi;
</w:t>
      </w:r>
      <w:r>
        <w:br/>
      </w:r>
      <w:r>
        <w:rPr>
          <w:rFonts w:ascii="Times New Roman"/>
          <w:b w:val="false"/>
          <w:i w:val="false"/>
          <w:color w:val="000000"/>
          <w:sz w:val="28"/>
        </w:rPr>
        <w:t>
          2) әдiлет полковнигiне дейiнгiнi қоса алғанда арнаулы атақтар -
iссапарға жiберiлген қызметкерлерге осы Ережеде көзделген тәртiппен
мемлекеттiк органдардың тиiстi басшыларының ұсынысы бойынша
берiледi. Аталған қызметкерлерге жоғары басшы құрамның арнаулы
атақтарын берудi МТК Төрағасы мен тиiстi мемлекеттiк органдар
басшыларының бiрлескен ұсынысы бойынша Қазақстан Республикасының
Президентi жүргiзедi;
</w:t>
      </w:r>
      <w:r>
        <w:br/>
      </w:r>
      <w:r>
        <w:rPr>
          <w:rFonts w:ascii="Times New Roman"/>
          <w:b w:val="false"/>
          <w:i w:val="false"/>
          <w:color w:val="000000"/>
          <w:sz w:val="28"/>
        </w:rPr>
        <w:t>
          3) iссапарға жiберiлген қызметкерлердi қызметтен босату осы
Ережеде көзделген негiздер мен тәртiп бойынша мемлекеттiк органдар
басшыларының ұсынысы бойынша жүргiзiледi;
</w:t>
      </w:r>
      <w:r>
        <w:br/>
      </w:r>
      <w:r>
        <w:rPr>
          <w:rFonts w:ascii="Times New Roman"/>
          <w:b w:val="false"/>
          <w:i w:val="false"/>
          <w:color w:val="000000"/>
          <w:sz w:val="28"/>
        </w:rPr>
        <w:t>
          4) iссапарға жiберiлген МТК қызметкерлерiнiң еңбегiне ақы төлеу
заңға сәйкес жүзеге асырылады.
</w:t>
      </w:r>
      <w:r>
        <w:br/>
      </w:r>
      <w:r>
        <w:rPr>
          <w:rFonts w:ascii="Times New Roman"/>
          <w:b w:val="false"/>
          <w:i w:val="false"/>
          <w:color w:val="000000"/>
          <w:sz w:val="28"/>
        </w:rPr>
        <w:t>
          2. Iссапарға жiберiлген МТК қызметкерлерiне заттай мүлiк пен
азық-түлiк үлесiнiң орнына ақшалай өтемақы төленуi мүмкiн.
</w:t>
      </w:r>
      <w:r>
        <w:br/>
      </w:r>
      <w:r>
        <w:rPr>
          <w:rFonts w:ascii="Times New Roman"/>
          <w:b w:val="false"/>
          <w:i w:val="false"/>
          <w:color w:val="000000"/>
          <w:sz w:val="28"/>
        </w:rPr>
        <w:t>
          3. Iссапарға жiберiлген МТК қызметкерлерi мен олардың отбасы
мүшелерiне МТК қызметкерлерi мен олардың отбасы мүшелерi үшiн заңмен
белгiленген құқықтар, жеңiлдiктер мен артықшылықтар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Аттестациялау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 қызметкерлерiнiң қойылатын талаптарға қызмет тұрғыда сай
келуiн анықтау мақсатында аттестациялау жүргiзiледi.
</w:t>
      </w:r>
      <w:r>
        <w:br/>
      </w:r>
      <w:r>
        <w:rPr>
          <w:rFonts w:ascii="Times New Roman"/>
          <w:b w:val="false"/>
          <w:i w:val="false"/>
          <w:color w:val="000000"/>
          <w:sz w:val="28"/>
        </w:rPr>
        <w:t>
          2. МТК-де қызмет өткеру туралы белгiлi бiр мерзiмге контракт
жасасқан қызметкер оны ұзартқан ретте, ал белгiленбеген мерзiмге
контракт жасасқан қызметкер қызмет өткерудiң әр үш жылы сайын
аттестациядан өтедi.
</w:t>
      </w:r>
      <w:r>
        <w:br/>
      </w:r>
      <w:r>
        <w:rPr>
          <w:rFonts w:ascii="Times New Roman"/>
          <w:b w:val="false"/>
          <w:i w:val="false"/>
          <w:color w:val="000000"/>
          <w:sz w:val="28"/>
        </w:rPr>
        <w:t>
          3. МТК қызметкерлерi, сонымен бiрге жоғары тұрған қызметке
тағайындалуға ұсынылған ретте, төменгi тұрған лауазымға немесе
МТК-нiң басқа қызметiне (бөлiмшесiне) ауысқанда, сондай-ақ осы
Ереженiң 51-бабының 1-тармағындағы "ж","з", "и" тармақшаларында
белгiленген негiздер бойынша жұмыстан босатылғанда аттестацияланады.
</w:t>
      </w:r>
      <w:r>
        <w:br/>
      </w:r>
      <w:r>
        <w:rPr>
          <w:rFonts w:ascii="Times New Roman"/>
          <w:b w:val="false"/>
          <w:i w:val="false"/>
          <w:color w:val="000000"/>
          <w:sz w:val="28"/>
        </w:rPr>
        <w:t>
          4. Аттестацияны, оның iшiнде кезектен тыс аттестацияны жүргiзу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тәртiбiн МТК Төрағасы айқындайды.
     21-бап. МТК қызметкерлерiн әскери есептен шығару
     МТК-нiң қатардағы және басшы құрамның лауазымдарына
тағайындалған Қазақстан Республикасының азаматтары, оқу орындарының
курсанттары мен тыңдаушылары әскери қызметке шақырылуға тиiс емес,
олар әскери есептен шығарылып, МТК-нiң арнаулы есебiнде тұрады.
                     III тарау
          МТК ҚАТАРДАҒЫ ЖӘНЕ БАСШЫ ҚҰРАМЫНЫҢ АРНАУЛЫ
                    АТАҚТАРЫН БЕРУ ТӘРТIБI
     22-бап. Арнаулы атақтарды берудiң жалпы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МТК-нiң қызметкерлерiне арнаулы атақтар олардың
бiлiктiлiгiне, бiлiмiне, қызметке көзқарасына, еңбек сiңiрген
жылдары мен атқаратын штаттық лауазымына, сондай-ақ осы Ережеде
көзделген басқа да шарттар ескерiле отырып дербес берiледi.
</w:t>
      </w:r>
      <w:r>
        <w:br/>
      </w:r>
      <w:r>
        <w:rPr>
          <w:rFonts w:ascii="Times New Roman"/>
          <w:b w:val="false"/>
          <w:i w:val="false"/>
          <w:color w:val="000000"/>
          <w:sz w:val="28"/>
        </w:rPr>
        <w:t>
          2. Берiлу кезектiлiгiне байланысты арнаулы атақтар бастапқы
және кезектi болып бөлiнедi.
</w:t>
      </w:r>
      <w:r>
        <w:br/>
      </w:r>
      <w:r>
        <w:rPr>
          <w:rFonts w:ascii="Times New Roman"/>
          <w:b w:val="false"/>
          <w:i w:val="false"/>
          <w:color w:val="000000"/>
          <w:sz w:val="28"/>
        </w:rPr>
        <w:t>
          3. Кiшi басшы құрамның бастапқы және кезектi арнаулы атақтарын
облыстар, республикалық бағыныстағы қалалар мен Республика астанасы
бойынша басқарма (бас басқарма) бастықтары мен МТК Төрағасы осындай
құқық берген өзге де бастықтары бередi.
</w:t>
      </w:r>
      <w:r>
        <w:br/>
      </w:r>
      <w:r>
        <w:rPr>
          <w:rFonts w:ascii="Times New Roman"/>
          <w:b w:val="false"/>
          <w:i w:val="false"/>
          <w:color w:val="000000"/>
          <w:sz w:val="28"/>
        </w:rPr>
        <w:t>
          4. Аға және жоғары басшы құрамның лауазымына қабылданған
азаматтарға, егер олардың запастағы әскери атағы неғұрлым жоғарырақ
болмаса, әдетте, әдiлет майорынан жоғары емес бастапқы арнаулы атақ
берiлуi мүмкiн.
</w:t>
      </w:r>
      <w:r>
        <w:br/>
      </w:r>
      <w:r>
        <w:rPr>
          <w:rFonts w:ascii="Times New Roman"/>
          <w:b w:val="false"/>
          <w:i w:val="false"/>
          <w:color w:val="000000"/>
          <w:sz w:val="28"/>
        </w:rPr>
        <w:t>
          5. Орта және аға басшы құрамның бастапқы арнаулы атақтарын МТК
Төрағасы бередi.
</w:t>
      </w:r>
      <w:r>
        <w:br/>
      </w:r>
      <w:r>
        <w:rPr>
          <w:rFonts w:ascii="Times New Roman"/>
          <w:b w:val="false"/>
          <w:i w:val="false"/>
          <w:color w:val="000000"/>
          <w:sz w:val="28"/>
        </w:rPr>
        <w:t>
          6. осы Ережеде көзделген жағдайларды қоспағанда, басшы құрамның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кезектi арнаулы атақтары кезектiлiк тәртiбiмен, атқаратын штаттық
лауазыммен көзделген арнаулы атаққа сай келген жағдайда және бұрынғы
атағында белгiленген еңбек сiңiру мерзiмi өткеннен кейiн берiледi.
     7. Қарамағындағы қызметкердi кезектi арнаулы атаққа ұсынуды
негiзсiз кешiктiрген МТК органының бастығы тәртiптiк жауапкершiлiкке
тартылады.
     8. Кезектi арнаулы атақтар берудiң осы Ережеде көзделмеген
шарттарын белгiлеуге тыйым салынады.
     23-бап. Қатардағы және кiшi басшы құрамның арнаулы
               атақтарында еңбек сiңiру мерзiмдерi
     1. Қатардағы және кiшi басшы құрамның арнаулы атақтарында еңбек
сiңiрудiң мынадай мерзiмдерi белгiленедi:
     1) әдiлет кiшi сержант атағында                 - 1 жыл;
     2) әдiлет сержанты атағында                     - 2 жыл;
     3) әдiлет аға сержанты атағында                 - 3 жыл;
     4) әдiлет прапорщигi атағында                   - 5 жыл;
     2. Қатардағы әдiлет қызметкерi, әдiлет старшинасы, сондай-ақ
аға әдiлет прапорщигi атақтарында еңбек сiңiру мерзiмдерi
белгiленбейдi.
     24-бап. Орта және аға басшы құрамның арнаулы
              атақтарында еңбек сiңiру мерзiмдерi
     1. Орта және аға басшы құрамның арнаулы атақтарында еңбек
сiңiрудiң мынадай мерзiмдерi белгiленедi:
     1) әдiлет кiшi лейтенанты атағында                 - 1 жыл;
     2) әдiлет лейтенанты атағында                      - 2 жыл;
     3) әдiлет аға лейтенанты атағында                  - 3 жыл;
     4) әдiлет капитаны атағында                        - 3 жыл;
     5) әдiлет майоры атағында                          - 4 жыл;
     6) әдiлет подполковнигi атағында                   - 5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Төрт және одан да көп жылдық жоғары оқу орнын бiтiрген соң
әдiлет лейтенанты арнаулы атағы берiлген және оқу орнында алған
мамандығы немесе соған жақын мамандық бойынша МТК-де қызмет атқаратын
МТК қызметкерлерi үшiн әдiлет лейтенанты атағында еңбек сiңiру
мерзiмi 1 жыл болып белгiленедi.
</w:t>
      </w:r>
      <w:r>
        <w:br/>
      </w:r>
      <w:r>
        <w:rPr>
          <w:rFonts w:ascii="Times New Roman"/>
          <w:b w:val="false"/>
          <w:i w:val="false"/>
          <w:color w:val="000000"/>
          <w:sz w:val="28"/>
        </w:rPr>
        <w:t>
          3. Әдiлет полковнигi атағында, сондай-ақ жоғары басшы құрамның
атақтарында еңбек сiңiру мерзiмдерi белгiленбейдi.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Әдiлет кiшi лейтенанты арнаулы атағын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  Төрағасы әдiлет кiшi лейтенанты бастапқы арнаулы атағын:
</w:t>
      </w:r>
      <w:r>
        <w:br/>
      </w:r>
      <w:r>
        <w:rPr>
          <w:rFonts w:ascii="Times New Roman"/>
          <w:b w:val="false"/>
          <w:i w:val="false"/>
          <w:color w:val="000000"/>
          <w:sz w:val="28"/>
        </w:rPr>
        <w:t>
          1) қатардағы және кiшi басшы құрамның лауазымдарында тұрған,
МТК-нiң арнаулы курстарын, басқа мемлекеттiк органдардың арнаулы
орта оқу орындарын бiтiрiп, орта басшы құрамның лауазымдарын
тағайындалған МТК қызметкерлерiне;
</w:t>
      </w:r>
      <w:r>
        <w:br/>
      </w:r>
      <w:r>
        <w:rPr>
          <w:rFonts w:ascii="Times New Roman"/>
          <w:b w:val="false"/>
          <w:i w:val="false"/>
          <w:color w:val="000000"/>
          <w:sz w:val="28"/>
        </w:rPr>
        <w:t>
          2) кiшi басшы құрамның лауазымдарында тұрған, жоғары және
арнаулы орта оқу орындарының соңғы курстарында оқитын, сондай-ақ
аяқталмаған жоғары бiлiмi бар (төртiншi курстан төмен болмау керек),
және орта басшы құрамның лауазымдарына тағайындалған МТК
қызметкерлерiне;
</w:t>
      </w:r>
      <w:r>
        <w:br/>
      </w:r>
      <w:r>
        <w:rPr>
          <w:rFonts w:ascii="Times New Roman"/>
          <w:b w:val="false"/>
          <w:i w:val="false"/>
          <w:color w:val="000000"/>
          <w:sz w:val="28"/>
        </w:rPr>
        <w:t>
          3) арнаулы орта оқу орындарын бiтiрген және орта басшы құрамның
лауазымдарына тағайындалған азаматтарға;
</w:t>
      </w:r>
      <w:r>
        <w:br/>
      </w:r>
      <w:r>
        <w:rPr>
          <w:rFonts w:ascii="Times New Roman"/>
          <w:b w:val="false"/>
          <w:i w:val="false"/>
          <w:color w:val="000000"/>
          <w:sz w:val="28"/>
        </w:rPr>
        <w:t>
          4) осы Ереженiң 8-бабына сәйкес жедел қызмет бөлiмшелерiндегi
орта басшы құрамның лауазымдарына тағайындалған азаматтарға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Әдiлет лейтенанты арнаулы атағын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Әдiлет лейтенанты арнаулы атағы:
</w:t>
      </w:r>
      <w:r>
        <w:br/>
      </w:r>
      <w:r>
        <w:rPr>
          <w:rFonts w:ascii="Times New Roman"/>
          <w:b w:val="false"/>
          <w:i w:val="false"/>
          <w:color w:val="000000"/>
          <w:sz w:val="28"/>
        </w:rPr>
        <w:t>
          1) осы Ережеде белгiленген еңбек сiңiру мерзiмi бiткеннен кейiн
әдiлет кiшi лейтенанттарына, ал жоғары оқу орындарын бiтiргендерге -
осы атағында еңбек сiңiру мерзiмiне қарамастан;
</w:t>
      </w:r>
      <w:r>
        <w:br/>
      </w:r>
      <w:r>
        <w:rPr>
          <w:rFonts w:ascii="Times New Roman"/>
          <w:b w:val="false"/>
          <w:i w:val="false"/>
          <w:color w:val="000000"/>
          <w:sz w:val="28"/>
        </w:rPr>
        <w:t>
          2) қатардағы және кiшi басшы құрамның арнаулы атақтарын 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МТК мен IIМ-нiң жоғары оқу орындарын немесе арнаулы орта оқу
орындарын бiтiрген және орта басшы құрамның лауазымдарына
тағайындалған МТК қызметкерлерiне;
     3) МТК мен IIМ-нiң жоғары немесе арнаулы орта оқу орындарын
күндiзгi оқу нысаны бойынша бiтiрген адамдарға;
     4) жоғары бiлiмi бар, орта және аға басшы құрамның
лауазымдарына тағайындалған азаматтарға берiледi.
     27-бап. Орта, аға және жоғары басшы құрамның
              кезектi арнаулы атақтарын беру
     1. Орта және аға басшы құрамның кезектi арнаулы атақтарын: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әдiлет майорына дейiн қоса алғанда - облыстар, республикалық
маңызы бар қалалар, Республика астанасы бойынша басқарма (бас
басқармалар) бастықтары мен МТК Төрағасы осындай құқық берген басқа
бастықтар бередi;
</w:t>
      </w:r>
      <w:r>
        <w:br/>
      </w:r>
      <w:r>
        <w:rPr>
          <w:rFonts w:ascii="Times New Roman"/>
          <w:b w:val="false"/>
          <w:i w:val="false"/>
          <w:color w:val="000000"/>
          <w:sz w:val="28"/>
        </w:rPr>
        <w:t>
          2) әдiлет полковнигiне дейiн қоса алғанда - МТК Төрағасы бередi.
</w:t>
      </w:r>
      <w:r>
        <w:br/>
      </w:r>
      <w:r>
        <w:rPr>
          <w:rFonts w:ascii="Times New Roman"/>
          <w:b w:val="false"/>
          <w:i w:val="false"/>
          <w:color w:val="000000"/>
          <w:sz w:val="28"/>
        </w:rPr>
        <w:t>
          2. Жоғары басшы құрамның арнаулы атақтарын МТК Төрағасының
ұсынысымен Қазақстан Республикасының Президентi бередi.
</w:t>
      </w:r>
      <w:r>
        <w:br/>
      </w:r>
      <w:r>
        <w:rPr>
          <w:rFonts w:ascii="Times New Roman"/>
          <w:b w:val="false"/>
          <w:i w:val="false"/>
          <w:color w:val="000000"/>
          <w:sz w:val="28"/>
        </w:rPr>
        <w:t>
          3. Орта және аға басшы құрамның кезектi арнаулы атақтары МТК
немесе IIМ оқу орындарының тыңдаушыларына, адъюнктерi мен
докторанттарына олардың оқуға түскенге дейiнгi атқарған штаттық
лауазымдарына сәйкес, оқуға түскеннен кейiнгi штаттық лауазымдар
бойынша арнаулы атақтардың енгiзiлген өзгерiстерi ескерiлмей
берiледi; ол оқу орындарын, адъюнктураны, докторантураны бiтiргеннен
кейiн оқу бiтiргеннен кейiн қызметкерлер тағайындалған штаттық
лауазымдар атақтарына кезектi арнаулы атақтары сәйкес келген ретте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Қазақстан Республикасының Қарулы Күштерiнде
</w:t>
      </w:r>
      <w:r>
        <w:br/>
      </w:r>
      <w:r>
        <w:rPr>
          <w:rFonts w:ascii="Times New Roman"/>
          <w:b w:val="false"/>
          <w:i w:val="false"/>
          <w:color w:val="000000"/>
          <w:sz w:val="28"/>
        </w:rPr>
        <w:t>
                          запаста тұрған азаматтарға қызметке кiрген
</w:t>
      </w:r>
      <w:r>
        <w:br/>
      </w:r>
      <w:r>
        <w:rPr>
          <w:rFonts w:ascii="Times New Roman"/>
          <w:b w:val="false"/>
          <w:i w:val="false"/>
          <w:color w:val="000000"/>
          <w:sz w:val="28"/>
        </w:rPr>
        <w:t>
                          кезде арнаулы атақтар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Қарулы Күштерiнде запаста тұрған
азаматқа, МТК басшы құрамның лауазымына тағайындалғаннан кейiн оның
өзiнде бар әскери атағынан төмен емес арнаулы атақ берiледi.
</w:t>
      </w:r>
      <w:r>
        <w:br/>
      </w:r>
      <w:r>
        <w:rPr>
          <w:rFonts w:ascii="Times New Roman"/>
          <w:b w:val="false"/>
          <w:i w:val="false"/>
          <w:color w:val="000000"/>
          <w:sz w:val="28"/>
        </w:rPr>
        <w:t>
          2. Запастағы офицерлер орта, аға және жоғары басшы құрамның
лауазымдарына тағайындалған кезде, егер олардың лауазымға
тағайындалатын күнге мiндеттi әскери қызметi мен запаста болу уақыты
кезеңiнде өздерiне берiлген әскери атақтарда белгiленген мерзiмдi
өткерген болса, оларға бастапқы арнаулы атақ өздерiнде бар әскери
атақтан бiр саты жоғары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Арнаулы атақтарды мерзiмiнен бұрын
</w:t>
      </w:r>
      <w:r>
        <w:br/>
      </w:r>
      <w:r>
        <w:rPr>
          <w:rFonts w:ascii="Times New Roman"/>
          <w:b w:val="false"/>
          <w:i w:val="false"/>
          <w:color w:val="000000"/>
          <w:sz w:val="28"/>
        </w:rPr>
        <w:t>
                          немесе бiр саты жоғары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Басшы құрамның кезектi арнаулы атағы бұрынғы атағында
белгiленген еңбек сiңiру мерзiмi бiтпес бұрын немесе атқаратын
штаттық лауазымымен көзделгеннен бiр саты жоғары арнаулы атақ
қызметте жоғары нәтижелерге қол жеткiзгенi және қызметтiк
мiндеттерiн үлгiлi атқарғаны үшiн көтермелеу шарасы ретiнде берiледi.
</w:t>
      </w:r>
      <w:r>
        <w:br/>
      </w:r>
      <w:r>
        <w:rPr>
          <w:rFonts w:ascii="Times New Roman"/>
          <w:b w:val="false"/>
          <w:i w:val="false"/>
          <w:color w:val="000000"/>
          <w:sz w:val="28"/>
        </w:rPr>
        <w:t>
          2. Бұл ретте кiшi басшы құрамның арнаулы атақтарын осы Ереженiң
22-бабының 3-тармағында көрсетiлген бастықтар, ал орта және аға
басшы құрамның арнаулы атақтарын МТК Төрағасы бередi.
</w:t>
      </w:r>
      <w:r>
        <w:br/>
      </w:r>
      <w:r>
        <w:rPr>
          <w:rFonts w:ascii="Times New Roman"/>
          <w:b w:val="false"/>
          <w:i w:val="false"/>
          <w:color w:val="000000"/>
          <w:sz w:val="28"/>
        </w:rPr>
        <w:t>
          3. Арнаулы атақ мерзiмiнен бұрын атқаратын штаттық лауазым
бойынша көзделген атақтың шегiнде берiледi, ал ғылыми дәрежесi
немесе ғылыми атағы бар МТК қызметкерлерiне лауазым бойынша
көзделген атақтан бiр саты жоғары (жоғары басшы құрамның арнаулы
атақтарын қоспағанда) атақ берiлуi мүмкiн.
</w:t>
      </w:r>
      <w:r>
        <w:br/>
      </w:r>
      <w:r>
        <w:rPr>
          <w:rFonts w:ascii="Times New Roman"/>
          <w:b w:val="false"/>
          <w:i w:val="false"/>
          <w:color w:val="000000"/>
          <w:sz w:val="28"/>
        </w:rPr>
        <w:t>
          4. Арнаулы атақтар мерзiмiнен бұрын арнаулы атақта еңбек
сiңiрудiң белгiленген мерзiмiнiң кем дегенде жартысы өткенде және
берiлетiн арнаулы атақ атқаратын штаттық лауазымымен көзделген
атаққа сәйкес болған жағдайда жүзеге асырылады.
</w:t>
      </w:r>
      <w:r>
        <w:br/>
      </w:r>
      <w:r>
        <w:rPr>
          <w:rFonts w:ascii="Times New Roman"/>
          <w:b w:val="false"/>
          <w:i w:val="false"/>
          <w:color w:val="000000"/>
          <w:sz w:val="28"/>
        </w:rPr>
        <w:t>
          5. Атқаратын штаттық лауазымымен көзделген арнаулы атақтан бiр
саты жоғары кезектi арнаулы атақ бұрынғы арнаулы атағында кем
дегенде бiр жарым еңбек сiңiру мерзiмi өткенде берiледi. Бұл ретте
арнаулы атақтарды мерзiмiнен бұрын және бiр саты жоғары беру,
әдетте, МТК-де қызмет атқарған барлық кезең iшiнде 2 мәртеден көп
болмауы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30-бап. Арнаулы атағында еңбек сiңiру
</w:t>
      </w:r>
      <w:r>
        <w:br/>
      </w:r>
      <w:r>
        <w:rPr>
          <w:rFonts w:ascii="Times New Roman"/>
          <w:b w:val="false"/>
          <w:i w:val="false"/>
          <w:color w:val="000000"/>
          <w:sz w:val="28"/>
        </w:rPr>
        <w:t>
                                  мерзiмiн есептеу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Арнаулы атағында еңбек сiңiрген мерзiмi осы атақты беру
туралы бұйрыққа қол қойылған күннен бастап есептеледi. МТК
қызметкерлерiнiң төмендетiлген арнаулы атақта өткiзген уақыты қайта
қалпына келтiрiлген атақта еңбек сiңiрген мерзiмiне қосылмайды.
</w:t>
      </w:r>
      <w:r>
        <w:br/>
      </w:r>
      <w:r>
        <w:rPr>
          <w:rFonts w:ascii="Times New Roman"/>
          <w:b w:val="false"/>
          <w:i w:val="false"/>
          <w:color w:val="000000"/>
          <w:sz w:val="28"/>
        </w:rPr>
        <w:t>
          2. Қатардағы және кiшi басшы құрамның атақтары бар, орта басшы
құрамның лауазымына тағайындалған МТК қызметкерлерi өздерiнде бiр
атақтарында еңбек сiңiрген мерзiмiне қарамастан орта басшы құрамның
бастапқы арнаулы атағына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31-бап. Кезектi арнаулы атақ берудi кiдiрту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МТК-нiң немесе оның тиiстi органының қарамағындағы не тәртiптiк
жаза қолданылған (ауызша жарияланғандардан басқа), сондай-ақ үстiнен
қылмыстық iс қозғалған немесе қызмет тәртiбiн бұзу фактiлерi бойынша
қызметтiк тексеру жүргiзiлiп жатқан қызметкерлердi лауазымға
тағайындалғанша, тәртiптiк жазасы алынып, ақтайтын негiздер бойынша
қылмыстық iс тоқтатылғанша немесе қызметтiк тексеру аяқталғанша
кезектi арнаулы атақтарға ұсыну жүргiзiлмейдi.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Арнаулы атағын төмендету және арнаулы
</w:t>
      </w:r>
      <w:r>
        <w:br/>
      </w:r>
      <w:r>
        <w:rPr>
          <w:rFonts w:ascii="Times New Roman"/>
          <w:b w:val="false"/>
          <w:i w:val="false"/>
          <w:color w:val="000000"/>
          <w:sz w:val="28"/>
        </w:rPr>
        <w:t>
                                              атағынан айыру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Кiшi басшы құрамның атағы бар МТК қызметкерлерiнiң арнаулы
атағын бiр саты төмендету аталмыш атақтарды беруге құқығы бар
тiкелей бастықтардың шешiмiмен тәртiптiк жаза шарасы ретiнде
қолданылады.
</w:t>
      </w:r>
      <w:r>
        <w:br/>
      </w:r>
      <w:r>
        <w:rPr>
          <w:rFonts w:ascii="Times New Roman"/>
          <w:b w:val="false"/>
          <w:i w:val="false"/>
          <w:color w:val="000000"/>
          <w:sz w:val="28"/>
        </w:rPr>
        <w:t>
          2. Орта және аға басшы құрамның атағы бар МТК қызметкерлерiнiң
арнаулы атағын тек МТК Төрағасы ғана бiр саты төмендете алады.
</w:t>
      </w:r>
      <w:r>
        <w:br/>
      </w:r>
      <w:r>
        <w:rPr>
          <w:rFonts w:ascii="Times New Roman"/>
          <w:b w:val="false"/>
          <w:i w:val="false"/>
          <w:color w:val="000000"/>
          <w:sz w:val="28"/>
        </w:rPr>
        <w:t>
          3. Арнаулы атақтары төмендетiлген МТК қызметкерлерiнiң бұрынғы
арнаулы атағы атқаратын штаттық лауазымдарына қарамастан атақты
төмендету туралы шешiм қабылданған бастықтардың, оларға теңдес және
жоғары тұрған бастықтардың бұйрығымен, бiрақ атақ төмендетiлген
күннен кейiн кемiнде бiр жылдан кейiн және оң аттестациялау болған
жағдайда қалпына келтiрiледi.
</w:t>
      </w:r>
      <w:r>
        <w:br/>
      </w:r>
      <w:r>
        <w:rPr>
          <w:rFonts w:ascii="Times New Roman"/>
          <w:b w:val="false"/>
          <w:i w:val="false"/>
          <w:color w:val="000000"/>
          <w:sz w:val="28"/>
        </w:rPr>
        <w:t>
          4. МТК қызметкерiнiң арнаулы атағы қайта қалпына келтiрiлгенге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дейiн және оған кезектi арнаулы атақ берiлгенге дейiн оның арнаулы
атағын қайталап төмендетуге жол берiлмедi.
     5. МТК қызметкерлерi, сондай-ақ "отставкадағы" деген сөз
қосылған арнаулы атағы бар адамдар заңға сәйкес арнаулы атақтардан
айырылуы мүмкiн.
                     IV Тарау
                  ҚЫЗМЕТ ТӘРТIБI
     33-бап. МТК-дегi қызмет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МТК-дегi қызмет тәртiбi МТК қызметкерлерiнiң заңмен, Антпен,
қызмет ету туралы контрактпен белгiленген, сондай-ақ МТК
Төрағасының, тiкелей бастықтардың бұйрықтарымен өздерiне жүктелген
мiндеттердi орындау барысында тәртiп пен ереженi сақтауын және
өздерiне берiлген құзыреттi жүзеге асыруын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МТК органы бастығының қызмет тәртiбiн
</w:t>
      </w:r>
      <w:r>
        <w:br/>
      </w:r>
      <w:r>
        <w:rPr>
          <w:rFonts w:ascii="Times New Roman"/>
          <w:b w:val="false"/>
          <w:i w:val="false"/>
          <w:color w:val="000000"/>
          <w:sz w:val="28"/>
        </w:rPr>
        <w:t>
                                  қолдау жөнiндегi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Бастық өз қарамағындағылардың арасындағы қызмет тәртiбiнiң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жай-күйi үшiн жауап бередi. Оларға жоғары талап қоюмен қатар ол:
     1) қарамағындағылардың еңбек етуiне, демалуына және
бiлiктiлiгiн арттыруға қажеттi жағдай жасауға;
     2) қарамағындағылардың қызметтiк мiндеттерiн орындауға деген
жауапкершiлiк сезiмiне баулуға;
     3) қарамағындағылардың қызметтiк iс-әрекетiне баға беруде
жариялылық пен әдiлдiктi қамтамасыз етуге;
     4) қарамағындағылардың абыройы мен қадiр-қасиетiн сыйлауға;
     5) жеке құраммен жұмыс iстегенде тамыр-таныстықты болдырмауға,
жеке сипаты бар себептерін немесе МТК қызметiндегi кемшiлiктердi
сынағаны үшiн МТК қызметкерлерiн қудалауға жол бермеуге мiндеттi.
     35-бап. Қызметтiк iс-әрекетiндегi жетiстiктерi
                    үшiн көтермелеу
     1. Мiндеттерiн үлгiлi орындағаны және қызметте қол жеткiзген
жоғары жетiстiктерi үшiн МТК қызметкерлерiне көтермелеудiң мынадай
түрлерi көзделедi:
     1) алғыс жариялау;
     2) ақшалай сыйақы беру;
     3) бағалы сыйлықпен наградтау;
     4) Құрмет кiтабына енгiзу;
     5) Құрмет грамотасымен наградтау;
     6) омырау белгiсiмен наградтау;
     7) жеке қарумен наградтау;
     8) кезектi арнаулы атақты мерзiмiнен бұрын беру;
     9) атқаратын штаттық лауазымымен көзделген атақтан бiр саты
жоғары арнаулы атақ беру;
     10) Құрметтi атақ беруге ұсыну.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Көтермелеу шарасы ретiнде бұрынғы қолданылған тәртiптiк
жазаны мерзiмiнен бұрын алып тастау қолданылуы мүмкiн.
</w:t>
      </w:r>
      <w:r>
        <w:br/>
      </w:r>
      <w:r>
        <w:rPr>
          <w:rFonts w:ascii="Times New Roman"/>
          <w:b w:val="false"/>
          <w:i w:val="false"/>
          <w:color w:val="000000"/>
          <w:sz w:val="28"/>
        </w:rPr>
        <w:t>
          3. МТК-нiң оқу орындарында осы бапта көрсетiлген көтермелеу
түрлерiнен басқа стипендия мөлшерiн жоғарылату және оқу орнынан
тысқары кезектен тыс демалысқа шығуға рұқсат ету қолданылады.
</w:t>
      </w:r>
      <w:r>
        <w:br/>
      </w:r>
      <w:r>
        <w:rPr>
          <w:rFonts w:ascii="Times New Roman"/>
          <w:b w:val="false"/>
          <w:i w:val="false"/>
          <w:color w:val="000000"/>
          <w:sz w:val="28"/>
        </w:rPr>
        <w:t>
          4. Қызметтiк борышын орындау кезiнде көрсеткен ерлiгi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батылдығы, басқа да сiңiрген ерекше еңбегi үшiн МТК қызметкерлерi
заңға сәйкес Қазақстан Республикасының мемлекеттiк наградаларымен
наградталуға ұсынылуы мүмкiн.
     36-бап. Қызмет тәртiбiн бұзғаны үшiн қолданылатын
                        жазалар
     1. Қызмет тәртiбiн бұзғаны үшiн МТК қызметкерлерiне мынадай
жаза түрлерi қолданылуы мүмкiн:
     1) ескерту;
     2) сөгiс;
     3) қатаң сөгiс;
     4) қызметiне толық сай еместiгiн ескерту;
     5) лауазымынан төмендету;
     6) арнаулы атағын бiр сатыға төмендету;
     7) омырау белгiсiнен айыру;
     8) МТК-нен шығару.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МТК-нiң оқу орындарында аталған жаза түрлерiнен басқа қызмет
бойынша нарядқа кезектен тыс тағайындау (қарауылға немесе бөлiмше
бойынша кезекшiлiкке тағайындаудан басқа), сондай-ақ оқу орнынан
шығару түрiнде жаза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37-бап. Көтермелеу мен тәртiптiк жаза қолданудың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Көтермелеу мен тәртiптiк жазаны тiкелей бастықтар өздерiне
берiлген құқықтар шегiнде қолданады.
</w:t>
      </w:r>
      <w:r>
        <w:br/>
      </w:r>
      <w:r>
        <w:rPr>
          <w:rFonts w:ascii="Times New Roman"/>
          <w:b w:val="false"/>
          <w:i w:val="false"/>
          <w:color w:val="000000"/>
          <w:sz w:val="28"/>
        </w:rPr>
        <w:t>
          2. МТК қызметкерлерi қызмет бабында, уақытша болса да,
бағынатын бастықтар тiкелей бастықтар болып табылады.
</w:t>
      </w:r>
      <w:r>
        <w:br/>
      </w:r>
      <w:r>
        <w:rPr>
          <w:rFonts w:ascii="Times New Roman"/>
          <w:b w:val="false"/>
          <w:i w:val="false"/>
          <w:color w:val="000000"/>
          <w:sz w:val="28"/>
        </w:rPr>
        <w:t>
          3. Бағыныстағы ең жақын тұрған тiкелей бастық оның төте бастығы
болып табылады.
</w:t>
      </w:r>
      <w:r>
        <w:br/>
      </w:r>
      <w:r>
        <w:rPr>
          <w:rFonts w:ascii="Times New Roman"/>
          <w:b w:val="false"/>
          <w:i w:val="false"/>
          <w:color w:val="000000"/>
          <w:sz w:val="28"/>
        </w:rPr>
        <w:t>
          4. Қызмет бабында бiр-бiрiне бағынбайтын МТК қызметкерлерi аға
немесе кiшi болуы мүмкiн. Олардың бiр-бiрiнен жоғарылығы арнаулы
атақпен, ал атақтары бiрдей болған жағдайда атқаратын лауазымымен
анықталады.
</w:t>
      </w:r>
      <w:r>
        <w:br/>
      </w:r>
      <w:r>
        <w:rPr>
          <w:rFonts w:ascii="Times New Roman"/>
          <w:b w:val="false"/>
          <w:i w:val="false"/>
          <w:color w:val="000000"/>
          <w:sz w:val="28"/>
        </w:rPr>
        <w:t>
          5. Бастық лауазымдық мiндеттердi уақытша атқарған жағдайда,
егер бұл жайында бұйрықта жарияланса, уақытша атқаратын лауазымның
тәртiптiк құқықтарын пайдаланады.
</w:t>
      </w:r>
      <w:r>
        <w:br/>
      </w:r>
      <w:r>
        <w:rPr>
          <w:rFonts w:ascii="Times New Roman"/>
          <w:b w:val="false"/>
          <w:i w:val="false"/>
          <w:color w:val="000000"/>
          <w:sz w:val="28"/>
        </w:rPr>
        <w:t>
          6. Төменгi бастықтарға берiлген тәртiптiк құқықтар жоғары
бастықтарға да тиесiлi.
</w:t>
      </w:r>
      <w:r>
        <w:br/>
      </w:r>
      <w:r>
        <w:rPr>
          <w:rFonts w:ascii="Times New Roman"/>
          <w:b w:val="false"/>
          <w:i w:val="false"/>
          <w:color w:val="000000"/>
          <w:sz w:val="28"/>
        </w:rPr>
        <w:t>
          7. Көтермелеулер мен тәртiптiк жазалар бұйрықпен жарияланады.
Алғыс, ескерту, сөгiс, кезектен тыс нарядқа қою ауызша да жариялануы
мүмкiн.
</w:t>
      </w:r>
      <w:r>
        <w:br/>
      </w:r>
      <w:r>
        <w:rPr>
          <w:rFonts w:ascii="Times New Roman"/>
          <w:b w:val="false"/>
          <w:i w:val="false"/>
          <w:color w:val="000000"/>
          <w:sz w:val="28"/>
        </w:rPr>
        <w:t>
          8. Бұйрықпен берiлген жазаны ауызша алып тастауға болмайды.
</w:t>
      </w:r>
      <w:r>
        <w:br/>
      </w:r>
      <w:r>
        <w:rPr>
          <w:rFonts w:ascii="Times New Roman"/>
          <w:b w:val="false"/>
          <w:i w:val="false"/>
          <w:color w:val="000000"/>
          <w:sz w:val="28"/>
        </w:rPr>
        <w:t>
          9. Көтермелеулер мен тәртiптiк жазалар туралы МТК қызметкерiнiң
жеке өзiне сап алдында немесе кеңесте (жиналыста) жарияланады.
</w:t>
      </w:r>
      <w:r>
        <w:br/>
      </w:r>
      <w:r>
        <w:rPr>
          <w:rFonts w:ascii="Times New Roman"/>
          <w:b w:val="false"/>
          <w:i w:val="false"/>
          <w:color w:val="000000"/>
          <w:sz w:val="28"/>
        </w:rPr>
        <w:t>
          10. Жауапқа тартылған МТК қызметкерiнен жаза берiлгенге дейiн
жазбаша түсiнiктеме беру талап етiлуге тиiс, қажет болса, тексеру
нәтижелерi бойынша қорытынды тұжырым шығарыла отырып, онда
көрсетiлген мәлiметтерге тексеру жүргiзiледi.
</w:t>
      </w:r>
      <w:r>
        <w:br/>
      </w:r>
      <w:r>
        <w:rPr>
          <w:rFonts w:ascii="Times New Roman"/>
          <w:b w:val="false"/>
          <w:i w:val="false"/>
          <w:color w:val="000000"/>
          <w:sz w:val="28"/>
        </w:rPr>
        <w:t>
          11. Тәртiптiк жаза жасалған жолсыздық туралы бастыққа белгiлi
болған күннен бастап 10 күн iшiнде берiлуге тиiс, ал қызмет
бабындағы тексеру жүргiзiлiп, қылмыстық iс немесе әкiмшiлiк тәртiп
бұзушылық туралы iс қозғалса, тиiсiнше тексеру бiткен, құзыреттi
орган немесе лауазымды адам қылмыстық iстi немесе әкiмшiлiк тәртiп
бұзушылық туралы iстi қарап, ол жөнiнде соңғы шешiм шығарған күннен
бастап тиiсiнше бiр айдан кешiктiрiлмей берiлуге тиiс, бұған
кiнәлiнiң сырқаттанған немесе демалыста болған уақыты қосылмайды.
</w:t>
      </w:r>
      <w:r>
        <w:br/>
      </w:r>
      <w:r>
        <w:rPr>
          <w:rFonts w:ascii="Times New Roman"/>
          <w:b w:val="false"/>
          <w:i w:val="false"/>
          <w:color w:val="000000"/>
          <w:sz w:val="28"/>
        </w:rPr>
        <w:t>
          12. Қызмет тәртiбiнiң бұзылған әрбiр оқиғасы үшiн тек бiр ғана
тәртiптiк жаза берiледi.
</w:t>
      </w:r>
      <w:r>
        <w:br/>
      </w:r>
      <w:r>
        <w:rPr>
          <w:rFonts w:ascii="Times New Roman"/>
          <w:b w:val="false"/>
          <w:i w:val="false"/>
          <w:color w:val="000000"/>
          <w:sz w:val="28"/>
        </w:rPr>
        <w:t>
          13. Жазаға тартылған МТК қызметкерiне оны берудiң себебi
көрсетiлген тәртiптiк жаза қолдану туралы бұйрық қолхат арқылы
жарияланады.
</w:t>
      </w:r>
      <w:r>
        <w:br/>
      </w:r>
      <w:r>
        <w:rPr>
          <w:rFonts w:ascii="Times New Roman"/>
          <w:b w:val="false"/>
          <w:i w:val="false"/>
          <w:color w:val="000000"/>
          <w:sz w:val="28"/>
        </w:rPr>
        <w:t>
          14. Тәртiптiк жаза дереу, бiрақ берiлген күннен бастап бiр
айдан кешiктiрiлмей орындалады. Осы мерзiм бiткеннен кейiн, жаза
қолданылмайды, бiрақ есепке алынуға тиiс.
</w:t>
      </w:r>
      <w:r>
        <w:br/>
      </w:r>
      <w:r>
        <w:rPr>
          <w:rFonts w:ascii="Times New Roman"/>
          <w:b w:val="false"/>
          <w:i w:val="false"/>
          <w:color w:val="000000"/>
          <w:sz w:val="28"/>
        </w:rPr>
        <w:t>
          15. МТК қызметкерiне бұйрықпен берiлген тәртiптiк жаза, егер ол
берiлген күннен бастап осы қызметкер бiр жыл iшiнде жаңадан
тәртiптiк жазаға тартылмаса, алынып тасталған болып саналады.
</w:t>
      </w:r>
      <w:r>
        <w:br/>
      </w:r>
      <w:r>
        <w:rPr>
          <w:rFonts w:ascii="Times New Roman"/>
          <w:b w:val="false"/>
          <w:i w:val="false"/>
          <w:color w:val="000000"/>
          <w:sz w:val="28"/>
        </w:rPr>
        <w:t>
          16. Көтермелеу ретiнде тәртiптiк жазаны жаза қолданған бастық
немесе оған теңдес не жоғары тұрған тiкелей бастық мерзiмiнен бұрын
ала алады.
</w:t>
      </w:r>
      <w:r>
        <w:br/>
      </w:r>
      <w:r>
        <w:rPr>
          <w:rFonts w:ascii="Times New Roman"/>
          <w:b w:val="false"/>
          <w:i w:val="false"/>
          <w:color w:val="000000"/>
          <w:sz w:val="28"/>
        </w:rPr>
        <w:t>
          17. Лауазымы төмендетiлген МТК қызметкерiн қызмет бабында
ауыстыру осы Ереженiң 17-бабында белгiленген тәртiппен жүзеге
асырылады.
</w:t>
      </w:r>
      <w:r>
        <w:br/>
      </w:r>
      <w:r>
        <w:rPr>
          <w:rFonts w:ascii="Times New Roman"/>
          <w:b w:val="false"/>
          <w:i w:val="false"/>
          <w:color w:val="000000"/>
          <w:sz w:val="28"/>
        </w:rPr>
        <w:t>
          18. Арнаулы атағын төмендету түрiнде тәртiптiк жаза қолданылған
жағдайда, бұрынғы атағы осы Ереженiң 32-бабында белгiленген
тәртiппен қайт қалпына келтiрiлуi мүмкiн.
</w:t>
      </w:r>
      <w:r>
        <w:br/>
      </w:r>
      <w:r>
        <w:rPr>
          <w:rFonts w:ascii="Times New Roman"/>
          <w:b w:val="false"/>
          <w:i w:val="false"/>
          <w:color w:val="000000"/>
          <w:sz w:val="28"/>
        </w:rPr>
        <w:t>
          19. Қызметкер науқастанған кезде немесе ол демалыста не
iссапарда болған кезеңде, сондай-ақ оның жолсыздық жасағанына алты
айдан аса, ал қаржы-шаруашылық қызметiне жүргiзiлген тексерiс немесе
тексеру нәтижелерi бойынша - оның жасалған күнiнен бастап екi жылдан
астам уақыт өткен жағдайда тәртiптiк жаза қолданылуға тиiс емес.
Аталған мерзiмге МТК қызметкерiнiң демалыста болған кезi,
науқастанған уақыты, сондай-ақ қылмыстық iс немесе әкiмшiлiк құқық
бұзушылық жөнiндегi iс жүргiзiлу уақыты кiрмейдi.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38-бап. Бастықтардың көтермелеудi қолдану және
</w:t>
      </w:r>
      <w:r>
        <w:br/>
      </w:r>
      <w:r>
        <w:rPr>
          <w:rFonts w:ascii="Times New Roman"/>
          <w:b w:val="false"/>
          <w:i w:val="false"/>
          <w:color w:val="000000"/>
          <w:sz w:val="28"/>
        </w:rPr>
        <w:t>
                          тәртiптiк жаза беру жөнiндегi құқықтары
</w:t>
      </w:r>
      <w:r>
        <w:br/>
      </w:r>
      <w:r>
        <w:rPr>
          <w:rFonts w:ascii="Times New Roman"/>
          <w:b w:val="false"/>
          <w:i w:val="false"/>
          <w:color w:val="000000"/>
          <w:sz w:val="28"/>
        </w:rPr>
        <w:t>
                          мен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Бастықтардың көтермелеудi қолдану және тәртiптiк жаза беру
жөнiндегi құқықтарын МТК Төрағасы белгiлейдi.
</w:t>
      </w:r>
      <w:r>
        <w:br/>
      </w:r>
      <w:r>
        <w:rPr>
          <w:rFonts w:ascii="Times New Roman"/>
          <w:b w:val="false"/>
          <w:i w:val="false"/>
          <w:color w:val="000000"/>
          <w:sz w:val="28"/>
        </w:rPr>
        <w:t>
          2. Егер МТК қызметкерiне бастықтың пiкiрiнше өзiнiң құқықтары
шегiнен тысқары көтермелеу немесе жаза шараларын қолдану қажет
болса, онда ол бұл жөнiнде жоғары тұрған бастыққа өтiнiш жасайды.
</w:t>
      </w:r>
      <w:r>
        <w:br/>
      </w:r>
      <w:r>
        <w:rPr>
          <w:rFonts w:ascii="Times New Roman"/>
          <w:b w:val="false"/>
          <w:i w:val="false"/>
          <w:color w:val="000000"/>
          <w:sz w:val="28"/>
        </w:rPr>
        <w:t>
          3. Жоғары тұрған бастық төменгi бастық қолданған тәртiптiк
жазаның күшiн жоюға, жеңiлдетуге немесе егер алдыңғы жарияланған
жаза жасалған жолсыздықтың ауырлығына сәйкес келмесе, одан қатаңырақ
жаза белгiлеуге құқылы.
</w:t>
      </w:r>
      <w:r>
        <w:br/>
      </w:r>
      <w:r>
        <w:rPr>
          <w:rFonts w:ascii="Times New Roman"/>
          <w:b w:val="false"/>
          <w:i w:val="false"/>
          <w:color w:val="000000"/>
          <w:sz w:val="28"/>
        </w:rPr>
        <w:t>
          4. МТК-нiң тергеу аппараты мен оның органдарының
қызметкерлерiне тәртiптiк жазаны оларды лауазымға тағайындау құқығы
берiлген бастықтар, ал қызметкерлердiң iс жүргiзу қызметiмен
байланысты жағдайларда - тиiстi тергеу бөлiмшелерi басшыларының
келiсуiмен қолданады.
</w:t>
      </w:r>
      <w:r>
        <w:br/>
      </w:r>
      <w:r>
        <w:rPr>
          <w:rFonts w:ascii="Times New Roman"/>
          <w:b w:val="false"/>
          <w:i w:val="false"/>
          <w:color w:val="000000"/>
          <w:sz w:val="28"/>
        </w:rPr>
        <w:t>
          5. Көтермелеудi қолдану және тәртiптiк жазалар беру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құқықтарын шегiнен асыра пайдаланған бастық бұл үшiн тәртiптiк
жауапкершiлiкке тартылады.
     39-бап. МТК қызметкерлерiнiң тәртiптiк жазаға
              шағымдануы жөнiндегi құқықтары
     МТК қызметкерi берiлген тәртiптiк жаза жөнiнде жоғары тұрған
бастықтарға өз кезегiмен МТК Төрағасына дейiн шағымдануға хақылы.
                              V тарау
                        ҚЫЗМЕТ ШАРТТАРЫ
     40-бап. Iшкi тәртiп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МТК-дегi iшкi тәртiптi олардың бастықтары заңдарға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МТК Төрағасы айқындайтын тәртiппен осы органдардың қызмет
ерекшелiктерiне қарай белгiлейдi.
     2. Қажет болған жағдайда МТК қызметкерлерi белгiленген уақыттан
тыс, сондай-ақ түнгi уақытта, демалыс және мейрам күндерi қызметтiк
мiндеттерiн орындауға тартылуы мүмкiн.
     41-бап. Демалыстар
     1. МТК қызметкерлерiне ақшалай үлесi сақтала отырып демалыстың
мынадай түрлерi белгiленедi:
     1) кезектi жылдық;
     2) қысқы мерзiмдi;
     3) науқастануына байланысты;
     4) оқуына байланысты;
     5) каникулдық;
     6) МТК-нiң немесе IIМ-нiң оқу орнын аяқтауға байланысты;
     7) қосымша (қызмет стажы, залалды жағдайларда мiндеттерiн
атқарғаны, қызметтiң ерекше сипаты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Одан басқа, заңдарға сәйкес МТК қызметкерлерiне нәрестелi
болуына, балаларын күтуiне, сондай-ақ заңмен белгiленген өзге де
демалыстар берiледi.
</w:t>
      </w:r>
      <w:r>
        <w:br/>
      </w:r>
      <w:r>
        <w:rPr>
          <w:rFonts w:ascii="Times New Roman"/>
          <w:b w:val="false"/>
          <w:i w:val="false"/>
          <w:color w:val="000000"/>
          <w:sz w:val="28"/>
        </w:rPr>
        <w:t>
          3. Жұмыстан босатылғаннан басқа жағдайларда, демалысын
пайдаланбаған МТК қызметкерлерiнiң, демалысын ақшалай өтемақымен
ауыстыруға берiлмейдi.
</w:t>
      </w:r>
      <w:r>
        <w:br/>
      </w:r>
      <w:r>
        <w:rPr>
          <w:rFonts w:ascii="Times New Roman"/>
          <w:b w:val="false"/>
          <w:i w:val="false"/>
          <w:color w:val="000000"/>
          <w:sz w:val="28"/>
        </w:rPr>
        <w:t>
          4. Демалыстың ұзақтығы тәулiкпен есептеледi. Бұл ретте заңмен
жұмыс күндерi емес деп белгiленген мейрам күндерi демалыстың
ұзақтығын белгiлеуде есепке алынбайды.
</w:t>
      </w:r>
      <w:r>
        <w:br/>
      </w:r>
      <w:r>
        <w:rPr>
          <w:rFonts w:ascii="Times New Roman"/>
          <w:b w:val="false"/>
          <w:i w:val="false"/>
          <w:color w:val="000000"/>
          <w:sz w:val="28"/>
        </w:rPr>
        <w:t>
          5. МТК қызметкерiне демалыс (емделу) орнына барып-қайту жол
ақысы демалыстың мынадай түрлерi бойынша берiледi:
</w:t>
      </w:r>
      <w:r>
        <w:br/>
      </w:r>
      <w:r>
        <w:rPr>
          <w:rFonts w:ascii="Times New Roman"/>
          <w:b w:val="false"/>
          <w:i w:val="false"/>
          <w:color w:val="000000"/>
          <w:sz w:val="28"/>
        </w:rPr>
        <w:t>
          1) кезектi жылдық;
</w:t>
      </w:r>
      <w:r>
        <w:br/>
      </w:r>
      <w:r>
        <w:rPr>
          <w:rFonts w:ascii="Times New Roman"/>
          <w:b w:val="false"/>
          <w:i w:val="false"/>
          <w:color w:val="000000"/>
          <w:sz w:val="28"/>
        </w:rPr>
        <w:t>
          2) науқастануына байланысты;
</w:t>
      </w:r>
      <w:r>
        <w:br/>
      </w:r>
      <w:r>
        <w:rPr>
          <w:rFonts w:ascii="Times New Roman"/>
          <w:b w:val="false"/>
          <w:i w:val="false"/>
          <w:color w:val="000000"/>
          <w:sz w:val="28"/>
        </w:rPr>
        <w:t>
          3) оқуына байланысты;
</w:t>
      </w:r>
      <w:r>
        <w:br/>
      </w:r>
      <w:r>
        <w:rPr>
          <w:rFonts w:ascii="Times New Roman"/>
          <w:b w:val="false"/>
          <w:i w:val="false"/>
          <w:color w:val="000000"/>
          <w:sz w:val="28"/>
        </w:rPr>
        <w:t>
          4) каникулдық (жылына бiр рет);
</w:t>
      </w:r>
      <w:r>
        <w:br/>
      </w:r>
      <w:r>
        <w:rPr>
          <w:rFonts w:ascii="Times New Roman"/>
          <w:b w:val="false"/>
          <w:i w:val="false"/>
          <w:color w:val="000000"/>
          <w:sz w:val="28"/>
        </w:rPr>
        <w:t>
          5) МТК-нiң немесе IIМ-нiң оқу орнын бiтiруiне байланысты.
</w:t>
      </w:r>
      <w:r>
        <w:br/>
      </w:r>
      <w:r>
        <w:rPr>
          <w:rFonts w:ascii="Times New Roman"/>
          <w:b w:val="false"/>
          <w:i w:val="false"/>
          <w:color w:val="000000"/>
          <w:sz w:val="28"/>
        </w:rPr>
        <w:t>
          6. Жалпы ұзақтығы 40 және одан көп тәулiк болатын кезектi және
қосымша демалысқа құқығы бар МТК қызметкерлерiне олардың тiлегi
бойынша демалысын өткiзетiн жерге барып-қайту жол ақысы бiр рет
төлей отырып, демалысын екi мерзiмде пайдалануға рұқсат етiледi.
</w:t>
      </w:r>
      <w:r>
        <w:br/>
      </w:r>
      <w:r>
        <w:rPr>
          <w:rFonts w:ascii="Times New Roman"/>
          <w:b w:val="false"/>
          <w:i w:val="false"/>
          <w:color w:val="000000"/>
          <w:sz w:val="28"/>
        </w:rPr>
        <w:t>
          7. МТК-нiң және IIМ-нiң жоғары және арнаулы орта оқу
орындарында сырттай оқу нысаны бойынша оқитын МТК қызметкерлерi
оқуына байланысты демалысқа барғанда iссапар құжаттарымен қамтамасыз
етiледi.
</w:t>
      </w:r>
      <w:r>
        <w:br/>
      </w:r>
      <w:r>
        <w:rPr>
          <w:rFonts w:ascii="Times New Roman"/>
          <w:b w:val="false"/>
          <w:i w:val="false"/>
          <w:color w:val="000000"/>
          <w:sz w:val="28"/>
        </w:rPr>
        <w:t>
          8. МТК қызметкерлерiне кезектi, қысқа мерзiмдi демалыстар,
МТК-нiң және IIМ-нiң оқу орындарын бiтiруiне байланысты демалыстар,
сондай-ақ науқастануына байланысты демалыстар берiлген кезде
демалыстың белгiленген ұзақтығынан тыс демалыс (емделу) орнына
барып-қайту үшiн уақыт қоса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42-бап. Кезектi жылдық демалыс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 қызметкерлерiне кезектi жылдық демалыс ұзақтығы 30
тәулiк, ал биiк таулы жерлерде (биiктiгi 1500 м. және одан жоғары),
сондай-ақ Қазақстан Республикасының Үкiметi айқындайтын Қазақстан
Республикасының басқа да климаттық жағдайлары ауыр және қолайсыз
жерлерiнде қызмет өткеретiн МТК қызметкерлерiне - еңбек сiңiрген
жылдарына қарамастан ұзақтығы 45 тәулiк етiп берiледi.
</w:t>
      </w:r>
      <w:r>
        <w:br/>
      </w:r>
      <w:r>
        <w:rPr>
          <w:rFonts w:ascii="Times New Roman"/>
          <w:b w:val="false"/>
          <w:i w:val="false"/>
          <w:color w:val="000000"/>
          <w:sz w:val="28"/>
        </w:rPr>
        <w:t>
          2. Кезектi жылдық демалыс кезектi жылдық жоспарына сәйкес
күнтiзбелiк жыл iшiнде МТК-нiң әрбiр қызметкерiне берiлуге тиiс.
</w:t>
      </w:r>
      <w:r>
        <w:br/>
      </w:r>
      <w:r>
        <w:rPr>
          <w:rFonts w:ascii="Times New Roman"/>
          <w:b w:val="false"/>
          <w:i w:val="false"/>
          <w:color w:val="000000"/>
          <w:sz w:val="28"/>
        </w:rPr>
        <w:t>
          3. МТК-не немесе оның органдарына қызметке кiрген жылы
берiлетiн кезектi жылдық демалыстың ұзақтығы оның жұмысқа кiрген
күнiнен бастап әрбiр толық айы үшiн нақты атқарған уақытына сәйкес
демалыстың он екiден бiр бөлiгi есебiмен есептеледi. Бұл ретте
ұзақтығы 10 тәулiк және онан да көп демалысқа құқығы бар МТК
қызметкерлерiне демалыс орнына барып-қайту жол ақысы төленедi және
демалысынан тыс жол жүруiне уақыт берiледi. МТК қызметкерiнiң тiлегi
бойынша ұзақтығы 10 тәулiктен кем болатын демалыс оған келесi жылы
кезектi жылдық демалысымен бiр мезгiлде берiлуi мүмкiн.
</w:t>
      </w:r>
      <w:r>
        <w:br/>
      </w:r>
      <w:r>
        <w:rPr>
          <w:rFonts w:ascii="Times New Roman"/>
          <w:b w:val="false"/>
          <w:i w:val="false"/>
          <w:color w:val="000000"/>
          <w:sz w:val="28"/>
        </w:rPr>
        <w:t>
          4. Биiк таулы жерлерде, климаттық жағдайы ауыр және қолайсыз
жерлерде қызмет өткеретiн МТК қызметкерлерiне өздерiнiң қалауы
бойынша екi жылғы кезектi жылдық демалыстары бiр демалысқа
бiрiктiрiлуi мүмкiн. МТК-нiң аталған қызметкерлерi қызмет бабымен
басқа жерлерге ауыстырылған жағдайда, олар пайдаланбаған
бiрiктiрiлген демалыс жаңа қызмет орнында берiледi. Қызметтiк
қажеттiлiк болған жағдайда жаңа қызмет орнында бiрiктiрiлген демалыс
әр жолы тасымалдау құжаттары берiле отырып, екi мерзiмге берiлуi
мүмкiн.
</w:t>
      </w:r>
      <w:r>
        <w:br/>
      </w:r>
      <w:r>
        <w:rPr>
          <w:rFonts w:ascii="Times New Roman"/>
          <w:b w:val="false"/>
          <w:i w:val="false"/>
          <w:color w:val="000000"/>
          <w:sz w:val="28"/>
        </w:rPr>
        <w:t>
          5. Осы Ереженiң 51-бабының "а", "б", "в", "г" тармақтарында
көрсетiлген негiздер бойынша қызметтен босатылған МТК
қызметкерлерiне өздерiнiң қалауы бойынша кезектi жылдық демалыс
берiледi. Қызметтен босатылған жылы пайдаланылмаған кезектi жылдық
демалыс орнына МТК Төрағасы анықтайтын тәртiппен ақшалай өтемақы
төленедi.
</w:t>
      </w:r>
      <w:r>
        <w:br/>
      </w:r>
      <w:r>
        <w:rPr>
          <w:rFonts w:ascii="Times New Roman"/>
          <w:b w:val="false"/>
          <w:i w:val="false"/>
          <w:color w:val="000000"/>
          <w:sz w:val="28"/>
        </w:rPr>
        <w:t>
          6. Кезектi демалыс уақытында науқастанып қалған МТК
қызметкерлерiне емдеуде болған күндерiнiң санына орай демалысы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43-бап. Қысқа мерзiмдi демалыс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Кезек күттiрмейтiн әлеуметтiк-тұрмыстық мәселелердi шешу,
туыстық борышын өтеу үшiн, сондай-ақ өзге де орынды себептер бойынша
МТК қызметкерлерiне жол жүру ақысы төленбей, ұзақтығы бiр жыл iшiнде
10 тәулiкке дейiн қысқа мерзiмдi, ақылы демалыс берiледi.
</w:t>
      </w:r>
      <w:r>
        <w:br/>
      </w:r>
      <w:r>
        <w:rPr>
          <w:rFonts w:ascii="Times New Roman"/>
          <w:b w:val="false"/>
          <w:i w:val="false"/>
          <w:color w:val="000000"/>
          <w:sz w:val="28"/>
        </w:rPr>
        <w:t>
          2. Қысқа мерзiмдi демалыс кезектi жылдық демалыс есебiне
кiрмейдi.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44-бап. Науқастануға байланысты демалыс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Науқастануына байланысты демалыс МТК қызметкерлерiне
әскери-дәрiгерлiк комиссияның қорытындысы бойынша берiледi.
</w:t>
      </w:r>
      <w:r>
        <w:br/>
      </w:r>
      <w:r>
        <w:rPr>
          <w:rFonts w:ascii="Times New Roman"/>
          <w:b w:val="false"/>
          <w:i w:val="false"/>
          <w:color w:val="000000"/>
          <w:sz w:val="28"/>
        </w:rPr>
        <w:t>
          2. Науқастануына байланысты демалыстың ұзақтығы аурудың
сипатымен айқындалады. Заңдарда емделуге ұзағырақ мерзiм
көзделгеннен басқа жағдайларда науқастануына және емдеу
мекемелерiнде емделуiне байланысты демалыста үздiксiз болу уақыты
төрт айдан аспауға тиiс. Бұл мерзiм тiкелей бастықтың - облыс,
республикалық маңызы бар қала, Республика астанасы бойынша басқарма
(бас басқарма) бастығының, оған теңдес және одан жоғары тұрған
бастықтардың шешiмiмен - емдеу мекемесiнiң қорытындысы негiзiнде
ұзартылуы мүмкiн. Науқастануына байланысты демалыста және емделуде
үздiксiз болуының белгiленген мерзiмi аяқталғанда МТК қызметкерлерi
әрi қарай қызмет өткеруге жарамдылығы туралы мәселенi шешу үшiн
әскери-дәрiгерлiк комиссияның куәландыруынан өтуге тиiс.
</w:t>
      </w:r>
      <w:r>
        <w:br/>
      </w:r>
      <w:r>
        <w:rPr>
          <w:rFonts w:ascii="Times New Roman"/>
          <w:b w:val="false"/>
          <w:i w:val="false"/>
          <w:color w:val="000000"/>
          <w:sz w:val="28"/>
        </w:rPr>
        <w:t>
          3. МТК қызметкерлерi қызметтiк мiндеттерiн атқару үстiнде
жарақат, контузия алса немесе мертiккен жағдайда олардың емделуде
болу уақыты шектелмейдi. Аталған қызметкерлер медициналық
куәландыруға емдеу аяқталған соң немесе ауру қорытындысы
анықталғанда жiберiледi.
</w:t>
      </w:r>
      <w:r>
        <w:br/>
      </w:r>
      <w:r>
        <w:rPr>
          <w:rFonts w:ascii="Times New Roman"/>
          <w:b w:val="false"/>
          <w:i w:val="false"/>
          <w:color w:val="000000"/>
          <w:sz w:val="28"/>
        </w:rPr>
        <w:t>
          4. Науқастануына байланысты берiлген демалыс кезектi жылдық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демалыс есебiне кiрмейдi.
     5. МТК қызметкерлерi қызметтен босатылған кезде науқастануына
байланысты демалыс берiлмейдi.
     45-бап. Каникулдық демалыстар
     МТК немесе IIМ оқу орындарында күндiзгi оқу нысаны бойынша
оқитын МТК қызметкерлерiне:
     1) ұзақтығы 14 тәулiктен тұратын қысқы каникулдық демалыс;
     2) ұзақтығы 30 тәулiктен тұратын жазғы каникулдық демалыс
берiледi.
     46-бап. Оқу орнын бiтiруге байланысты демалыс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МТК-нiң немесе IIМ-нiң оқу орындарын бiтiрушiлерге оқу орнын
бiтiрген кезде 30 тәулiктен тұратын демалыс берiледi. Бұл демалыс,
сондай-ақ басқа мемлекеттiк органдардың жоғары және арнаулы орта оқу
орындарын бiтiрушiлерге берiлетiн демалыс, осы оқу орындарын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бiтiрген соң тiкелей МТК-не қызметке қабылданған болса, ағымдағы
жылғы кезектi жылдық демалыс есебiне кiредi.
     2. Оқу орнын бiтiруге байланысты демалыс түлек қызмет өткеру
орнына жiберiлгенге дейiн пайдаланылуға тиiс.
     47-бап. Қосымша демалыстар
     1. МТК-дегi қызмет өткеру стажы бойынша қосымша жылдық ақылы
демалыс:
     1) 10 жылғы қызметтен соң - ұзақтығы 5 тәулiк;
     2) 15 жылғы қызметтен соң - ұзақтығы 10 тәулiк;
     3) 20 жылғы қызметтен соң - ұзақтығы 15 тәулiк етiп берiледi.
     2. Залалды жағдайлардағы қызметi үшiн қосымша жылдық демалыстың
ұзақтығы заңдарға сәйкес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Дене мен жүйкеге түсетiн көтерiңкi ауыртпалығы бар қызметi
бойынша МТК қызметкерлерiнiң кәсiби жұмыс iстеу қабiлетiн қалпына
келтiруге қызметтiң ерекше сипаты үшiн ұзақтығы 10 тәулiкке дейiн
қосымша ақылы демалыс берiледi.
</w:t>
      </w:r>
      <w:r>
        <w:br/>
      </w:r>
      <w:r>
        <w:rPr>
          <w:rFonts w:ascii="Times New Roman"/>
          <w:b w:val="false"/>
          <w:i w:val="false"/>
          <w:color w:val="000000"/>
          <w:sz w:val="28"/>
        </w:rPr>
        <w:t>
          4. Қосымша демалыстар бiрiктiрiлiп, кезектi жылдық демалыспен
бiрге немесе МТК қызметкерiнiң қалауы бойынша жеке берiлуi мүмкiн,
бұл ретте қосымша және кезектi демалыстардың жалпы үздiксiз ұзақтығы
55 тәулiктен аспауы керек.
</w:t>
      </w:r>
      <w:r>
        <w:br/>
      </w:r>
      <w:r>
        <w:rPr>
          <w:rFonts w:ascii="Times New Roman"/>
          <w:b w:val="false"/>
          <w:i w:val="false"/>
          <w:color w:val="000000"/>
          <w:sz w:val="28"/>
        </w:rPr>
        <w:t>
          5. Залалды жағдайларда мiндеттерiн атқарғаны және қызметiнiң
ерекше сипаты үшiн қосымша жылдық демалысқа хақылы МТК
қызметкерлерiне қосымша демалыс, заңдарда көзделген жағдайларды
қоспағанда, олардың қалауымен тек бiр негiз бойынша ғана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48-бап. МТК қызметкерлерiнiң ақшалай үлесi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 қызметкерлерiнiң ақшалай үлесiне атқаратын штаттық
лауазымы бойынша жалақы, берiлген арнаулы атағына қосымша ақы,
әскери және құқықтық актiлермен көзделген басқа да мемлекеттiк
қызмет түрлерi ескерiле отырып есептелетiн еңбек сiңiрген жылдары
үшiн берiлетiн проценттiк үстемеақы, азық-түлiк паегiнiң құны (егер
ол заттай берiлмесе), Қазақстан Республикасының Үкiметi және МТК
Төрағасы белгiлейтiн басқа да ақшалай төлемдер кiредi.
</w:t>
      </w:r>
      <w:r>
        <w:br/>
      </w:r>
      <w:r>
        <w:rPr>
          <w:rFonts w:ascii="Times New Roman"/>
          <w:b w:val="false"/>
          <w:i w:val="false"/>
          <w:color w:val="000000"/>
          <w:sz w:val="28"/>
        </w:rPr>
        <w:t>
          2. Жасына байланысты жұмыстан босауға хақылы МТК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қызметкерлерiне есептелiп берiлуге тиiс зейнетақы сомасының 50
процентi мөлшерiнде ай сайын қосымша ақы белгiленедi.
     49-бап. Жеке мiндеттi сақтандыру
     МТК қызметкерлерi республикалық бюджет қаражаты есебiнен
мiндеттi жеке сақтандырылуға тиiс. МТК қызметкерi қаза тапқан немесе
мертiккен жағдайда залалды өтеу заңдарға сәйкес жүзеге асырылады.
                    VI Тарау
            МТК-де ҚЫЗМЕТ ӨТКЕРУДI ТОҚТАТУ
     50-бап. Қызмет өткерудi тоқтатуға негiздер
     МТК-де қызмет өткерудi тоқтатуға мыналар негiз болады:
     1) МТК-нен қызметтен босатылу;
     2) Қазақстан Республикасының азаматтығынан айырылу;
     3) Белгiленген тәртiппен МТК қызметкерiн хабар-ошарсыз кеттi
деп тану;
     4) МТК қызметкерiнiң қайтыс болуы (қаза табуы);
     5) заңдармен және осы Ережемен көзделген өзге де негiздер
бойынша.
     51-бап. МТК-нен қызметтен босату үшiн негiздер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Запасқа (әскери есепке тұрғызыла отырып), егер қызметтен
босатушылар Қазақстан Республикасының "Жалпыға бiрдей әскери
мiндеттiлiк пен әскери қызмет туралы" Заңында белгiленген, әскери
атағына сәйкес арнаулы атақтары бар және әскери қызметке денсаулық
жағдайы бойынша жарамды адамдардың запаста тұруы үшiн шектi жасына
жетпесе:
</w:t>
      </w:r>
      <w:r>
        <w:br/>
      </w:r>
      <w:r>
        <w:rPr>
          <w:rFonts w:ascii="Times New Roman"/>
          <w:b w:val="false"/>
          <w:i w:val="false"/>
          <w:color w:val="000000"/>
          <w:sz w:val="28"/>
        </w:rPr>
        <w:t>
          а) зейнеткерлiкке шығуға құқық беретiн еңбек сiңiрген жылдары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 өткеру мерзiмi) бойынша;
     б) қызметте болудың шектi жасына жеткен кезде;
     в) денсаулық жағдайына байланысты - әскери-дәрiгерлiк
комиссияның қорытындысы бойынша;
     г) штаттардың қысқаруы немесе органдар мен бөлiмшелердi қайта
құруға байланысты басқа лауазымда пайдалануға мүмкiндiк болмаған
жағдайда;
     д) контрактыны бұзуға байланысты;
     е) өз тiлегiмен;
     ж) басқа мемлекеттiк органдар мен ұйымдарға жұмысқа ауысуына
байланысты;
     з) сынақ мерзiмi iшiнде қызметке жарамсыздығы байқалған
жағдайда;
     и) аттестациялау тәртiбiмен қызметтiк сәйкессiздiгi бойынша;
     к) қызмет тәртiбiн ұдайы бұзғаны үшiн;
     л) абройына нұқсан келтiретiн әрекет жасағаны үшiн шығарылады;
     м) соттың айыптау үкiмiнiң заңды күшiне енуiне байланысты
шығарылады.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Отставкаға (әскери есептен шығарыла отырып), егер
босатушылар Қазақстан Республикасының "Жалпыға бiрдей әскери
мiндеттiлiк пен әскери қызмет туралы" Заңында белгiленген, әскери
атағына сәйкес арнаулы атағы бар немесе әскери-дәрiгерлiк комиссия
денсаулық жағдайы бойынша әскери қызметке жарамсыз деп тапқан
адамдардың әскери есептен шығарыла отырып запаста тұруы үшiн шектi
жасына жетсе;
</w:t>
      </w:r>
      <w:r>
        <w:br/>
      </w:r>
      <w:r>
        <w:rPr>
          <w:rFonts w:ascii="Times New Roman"/>
          <w:b w:val="false"/>
          <w:i w:val="false"/>
          <w:color w:val="000000"/>
          <w:sz w:val="28"/>
        </w:rPr>
        <w:t>
          а) жасына қарай - Қазақстан Республикасының "Жалпыға бiрдей
әскери мiндеттiлiк пен әскери қызмет туралы" Заңында белгiленген,
әскери атағына сәйкес арнаулы атағы бар адамдардың запаста тұруы
үшiн шектi жасына жеткен адамдар;
</w:t>
      </w:r>
      <w:r>
        <w:br/>
      </w:r>
      <w:r>
        <w:rPr>
          <w:rFonts w:ascii="Times New Roman"/>
          <w:b w:val="false"/>
          <w:i w:val="false"/>
          <w:color w:val="000000"/>
          <w:sz w:val="28"/>
        </w:rPr>
        <w:t>
          б) денсаулық жағдайына қарай - әскери-дәрiгерлiк комиссия
денсаулық жағдайы бойынша әскери қызметке жарамсыз деп тапса, әскери
есептен алына отырып шығарылады.
</w:t>
      </w:r>
      <w:r>
        <w:br/>
      </w:r>
      <w:r>
        <w:rPr>
          <w:rFonts w:ascii="Times New Roman"/>
          <w:b w:val="false"/>
          <w:i w:val="false"/>
          <w:color w:val="000000"/>
          <w:sz w:val="28"/>
        </w:rPr>
        <w:t>
          3. орта, аға және жоғары басшы құрамның арнаулы атақтары бар
МТК қызметкерлерiне, осы баптың 1-тармағының "а", "б", "в", "г" -
тармақшаларында және осы баптың 2-тармағының "а", "б"- тармақшаларында
көзделген негiздер бойынша, зейнет демалысына шыққан кезде нысанды
киiм киюге рұқсат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52-бап. МТК қызметкерлерi үшiн белгiленген жасқа
</w:t>
      </w:r>
      <w:r>
        <w:br/>
      </w:r>
      <w:r>
        <w:rPr>
          <w:rFonts w:ascii="Times New Roman"/>
          <w:b w:val="false"/>
          <w:i w:val="false"/>
          <w:color w:val="000000"/>
          <w:sz w:val="28"/>
        </w:rPr>
        <w:t>
                                            байланысты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Қатардағы және кiшi басшы құрамның арнаулы атақтары бар
МТК-нiң қызметкерлерi жасы 45-ке жеткенше МТК органдарында қызметте
бола алады.
</w:t>
      </w:r>
      <w:r>
        <w:br/>
      </w:r>
      <w:r>
        <w:rPr>
          <w:rFonts w:ascii="Times New Roman"/>
          <w:b w:val="false"/>
          <w:i w:val="false"/>
          <w:color w:val="000000"/>
          <w:sz w:val="28"/>
        </w:rPr>
        <w:t>
          2. Орта, аға және жоғары басшы құрамның арнаулы атақтары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МТК қызметкерлерi өздерiне берген арнаулы атақтарға қарай мына жасқа
жеткенше МТК органдарында қызметте бола алады:
     1) әдiлет кiшi лейтенанттарынан әдiлет
        полковниктерiне дейiн қоса алғанда              45 жас;
     2) әдiлет полковниктерi                            50 жас;
     3) әдiлет генерал-майорлары,
        әдiлет генерал-лейтенанттары                    55 жас;
     4) әдiлет генерал-полковниктерi                    60 жас;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Осы бапта белгiленген МТК-де қызмет өткеру үшiн белгiленген
шектi жасқа жеткен МТК қызметкерлерi, заңда және осы Ережеде
көзделген өзге жағдайларды қоспағанда, қызметтен босатылуға тиiс.
</w:t>
      </w:r>
      <w:r>
        <w:br/>
      </w:r>
      <w:r>
        <w:rPr>
          <w:rFonts w:ascii="Times New Roman"/>
          <w:b w:val="false"/>
          <w:i w:val="false"/>
          <w:color w:val="000000"/>
          <w:sz w:val="28"/>
        </w:rPr>
        <w:t>
          4. Қызмет мүддесi үшiн оң аттестацияланған және медициналық
жағынан ешқандай қайшылығы жоқ МТК қызметкерлерi дербес тәртiппен
және өздерiнiң келiсiмiмен белгiленген шектi жастан тыс тағы да 5
жыл мерзiмге қызметте қалдырылуы мүмкiн, бұл мерзiмге осы
қызметкерлердi лауазымға тағайындау құқығына ие бастықтар қалдыра
алады. Мұндай жағдайда оларға өздерiнiң заңды құқығы бар
зейнетақыларының 50 процентiн төлеу белгiленедi.
</w:t>
      </w:r>
      <w:r>
        <w:br/>
      </w:r>
      <w:r>
        <w:rPr>
          <w:rFonts w:ascii="Times New Roman"/>
          <w:b w:val="false"/>
          <w:i w:val="false"/>
          <w:color w:val="000000"/>
          <w:sz w:val="28"/>
        </w:rPr>
        <w:t>
          5. Ерекше жағдайларда ғана орта, аға және жоғары басшы құрамға
кiретiн МТК қызметкерлерiн қызметте қалдыру мерзiмi осы тәртiппен
тағы 5 жылға қайталанып ұзартылуы мүмкiн.
</w:t>
      </w:r>
      <w:r>
        <w:br/>
      </w:r>
      <w:r>
        <w:rPr>
          <w:rFonts w:ascii="Times New Roman"/>
          <w:b w:val="false"/>
          <w:i w:val="false"/>
          <w:color w:val="000000"/>
          <w:sz w:val="28"/>
        </w:rPr>
        <w:t>
          6. Қызметте қалдыру мерзiмiн ұзарту туралы шешiм осы Ережеде
көрсетiлген негiздер бойынша МТК қызметкерiн жұмыстан босату
мүмкiндiгiн жоққа шығармайды.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53-бап. МТК-нен қызметтен босату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Қатардағы және кiшi басшы құрамның лауазымдарында тұрған МТК
қызметкерлерiн қызметтен өз құзыретiнiң шегiнде олардың төте
бастықтары босатады.
</w:t>
      </w:r>
      <w:r>
        <w:br/>
      </w:r>
      <w:r>
        <w:rPr>
          <w:rFonts w:ascii="Times New Roman"/>
          <w:b w:val="false"/>
          <w:i w:val="false"/>
          <w:color w:val="000000"/>
          <w:sz w:val="28"/>
        </w:rPr>
        <w:t>
          2. Орта, аға және жоғары басшы құрамның лауазымдарында тұрған
МТК қызметкерлерiн:
</w:t>
      </w:r>
      <w:r>
        <w:br/>
      </w:r>
      <w:r>
        <w:rPr>
          <w:rFonts w:ascii="Times New Roman"/>
          <w:b w:val="false"/>
          <w:i w:val="false"/>
          <w:color w:val="000000"/>
          <w:sz w:val="28"/>
        </w:rPr>
        <w:t>
          1) әдiлет подполковнигiне дейiн қоса алғанда - МТК Төрағасының
орынбасарлары, облыстар, республикалық маңызы бар қалалар,
Республика астанасы бойынша басқармалар (бас басқармалар)
бастықтары, сондай-ақ МТК Төрағасы осындай құқық берген бастықтар;
</w:t>
      </w:r>
      <w:r>
        <w:br/>
      </w:r>
      <w:r>
        <w:rPr>
          <w:rFonts w:ascii="Times New Roman"/>
          <w:b w:val="false"/>
          <w:i w:val="false"/>
          <w:color w:val="000000"/>
          <w:sz w:val="28"/>
        </w:rPr>
        <w:t>
          2) әдiлет полковнигiне дейiн қоса алғанда және жоғары басшы
құрамға кiретiн МТК қызметкерлерiн, егер заңда басқаша көзделмесе,
МТК төрағасы босатады.
</w:t>
      </w:r>
      <w:r>
        <w:br/>
      </w:r>
      <w:r>
        <w:rPr>
          <w:rFonts w:ascii="Times New Roman"/>
          <w:b w:val="false"/>
          <w:i w:val="false"/>
          <w:color w:val="000000"/>
          <w:sz w:val="28"/>
        </w:rPr>
        <w:t>
          3. Контракт шарттарын бұзғаны үшiн, сондай-ақ осы Ереженiң
51-бабының 1-тармағындағы "и","к", "л", "м", тармақшаларына сәйкес
қызметтен босатылғандарды қоспағанда, МТК қызметкерлерiн алдағы
қызметтен босатылуы жөнiнде тiкелей бастықтары екi ай бұрын хабардар
етедi.
</w:t>
      </w:r>
      <w:r>
        <w:br/>
      </w:r>
      <w:r>
        <w:rPr>
          <w:rFonts w:ascii="Times New Roman"/>
          <w:b w:val="false"/>
          <w:i w:val="false"/>
          <w:color w:val="000000"/>
          <w:sz w:val="28"/>
        </w:rPr>
        <w:t>
          4. Қайтыс болған, қаза тапқан, хабарсыз кеткен және арнаулы
</w:t>
      </w:r>
      <w:r>
        <w:rPr>
          <w:rFonts w:ascii="Times New Roman"/>
          <w:b w:val="false"/>
          <w:i w:val="false"/>
          <w:color w:val="000000"/>
          <w:sz w:val="28"/>
        </w:rPr>
        <w:t>
</w:t>
      </w:r>
    </w:p>
    <w:p>
      <w:pPr>
        <w:spacing w:after="0"/>
        <w:ind w:left="0"/>
        <w:jc w:val="left"/>
      </w:pPr>
      <w:r>
        <w:rPr>
          <w:rFonts w:ascii="Times New Roman"/>
          <w:b w:val="false"/>
          <w:i w:val="false"/>
          <w:color w:val="000000"/>
          <w:sz w:val="28"/>
        </w:rPr>
        <w:t>
атағынан айырылған МТК қызметкерлерi МТК Төрағасы айқындайтын
тәртiппен МТК қызметкерлерiнiң тiзiмiнен шығарылады.
     54-бап. Зейнетақымен қамсыздандыру
     МТК қызметкерлерiн зейнетақымен қамсыздандыру әскери
қызметшiлердi, iшкi iстер органдарының басшы және қатардағы
құрамдағы адамдарын зейнетақымен қамсыздандыру туралы заңдарға
сәйкес белгiленедi.
                     VII Тарау
             МТК-де ЛАУАЗЫМЫН, АРНАУЛЫ АТАҒЫН ЖӘНЕ
                ҚЫЗМЕТIН ҚАЙТА ҚАЛПЫНА КЕЛТIРУ
     55-бап. МТК-де лауазымын, арнаулы атағын және қызметiн
                   қайта қалпына келтiрудiң негiздерi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Белгiленген тәртiппен қызмет бабында заңсыз немесе негiзсiз
ауыстырылған, атқаратын лауазымынан босатылған немесе лауазымы
төмендетiлген, арнаулы атағынан айырылған не арнаулы атағы
төмендетiлген деп танылған, сондай-ақ МТК-нен заңсыз шығарылған МТК
қызметкерлерiнiң тиiсiнше МТК-дегi лауазымы, арнаулы атағы, қызметi
қайта қалпына келтiрiледi.
</w:t>
      </w:r>
      <w:r>
        <w:br/>
      </w:r>
      <w:r>
        <w:rPr>
          <w:rFonts w:ascii="Times New Roman"/>
          <w:b w:val="false"/>
          <w:i w:val="false"/>
          <w:color w:val="000000"/>
          <w:sz w:val="28"/>
        </w:rPr>
        <w:t>
          2. Қызметтiк тексеру нәтижелерi бойынша жасалған қорытынды,
күшiне енген сот шешiмi немесе заңдарда белгiленген тәртiппен
ақталған МТК қызметкерiнiң өз қызметiнде қайта қалпына келтiрiлуi
жөнiндегi арызы МТК-дегi лауазымын, арнаулы атағын, қызметiн қайта
қалпына келтiру үшiн негiз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56-бап. Қызметте қайта қалпына келтiрiлгеннен кейiн
</w:t>
      </w:r>
      <w:r>
        <w:br/>
      </w:r>
      <w:r>
        <w:rPr>
          <w:rFonts w:ascii="Times New Roman"/>
          <w:b w:val="false"/>
          <w:i w:val="false"/>
          <w:color w:val="000000"/>
          <w:sz w:val="28"/>
        </w:rPr>
        <w:t>
                          қызмет өткеру мерзiмiн есептеу және арнаулы
</w:t>
      </w:r>
      <w:r>
        <w:br/>
      </w:r>
      <w:r>
        <w:rPr>
          <w:rFonts w:ascii="Times New Roman"/>
          <w:b w:val="false"/>
          <w:i w:val="false"/>
          <w:color w:val="000000"/>
          <w:sz w:val="28"/>
        </w:rPr>
        <w:t>
                          атақ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Заңсыз босатылған, ал кейiннен МТК-дегi қызметi қайта қалпына
келтiрiлген қызметкерлерге кезектi арнаулы атақ беру, проценттiк
үстеме ақы төлеу және зейнетақы тағайындау үшiн еңбек сiңiрген
жылдарын есептеу кезiнде ескерiлетiн үздiксiз қызмет стажына
қызметтен босатылған сәтiнен оның қызметте қайта қалпына келтiрiлуi
туралы бұйрыққа қол қойылған күнге дейiнгi уақыт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57-бап. Келтiрiлген залалды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үкiмiнiң заңды күшiне енуiне байланысты қызметтен
босатылған, ол кейiннен заңда белгiленген тәртiппен ақталған МТК
қызметкерлерiне келтiрiлген залалды өтеу заңдарға сәйкес жүзеге
асырылады.
</w:t>
      </w:r>
      <w:r>
        <w:br/>
      </w:r>
      <w:r>
        <w:rPr>
          <w:rFonts w:ascii="Times New Roman"/>
          <w:b w:val="false"/>
          <w:i w:val="false"/>
          <w:color w:val="000000"/>
          <w:sz w:val="28"/>
        </w:rPr>
        <w:t>
          2. Қызмет бабында заңсыз немесе негiзсiз ауыстырылған, лауазымы
немесе атағы төмендетiлген, органдардан шығарылған МТК
қызметкерлерiне қызметтен босатылған кезде атқарған лауазымы,
тиесiлi арнаулы атағы бойынша МТК-дегi лауазымы, арнаулы атағы мен
қызметi қайта қалпына келтiрiлгенге дейiнгi уақыт үшiн, бiрақ үш
айдан аспайтын уақыт үшiн, ақшалай үлесi төленедi. Ал қызметтен
босатылып, қызметi қайта қалпына келтiрiлгенге дейiн ұйымдарда жұмыс
iстеген, кәсiпкерлiкпен шұғылданған қызметкерлерге МТК-дегi соңғы
лауазымы бойынша алған ақшалай үлесi мен қызметiндегi мәжбүрлi
үзiлiс кезiнде тапқан нақты табысының арасындағы айырмашылық өтеледi.
</w:t>
      </w:r>
      <w:r>
        <w:br/>
      </w:r>
      <w:r>
        <w:rPr>
          <w:rFonts w:ascii="Times New Roman"/>
          <w:b w:val="false"/>
          <w:i w:val="false"/>
          <w:color w:val="000000"/>
          <w:sz w:val="28"/>
        </w:rPr>
        <w:t>
          3. Қызмет бабында ауыстыру, лауазымын, арнаулы атағын
төмендету, МТК-ден шығару туралы заңды бұза отырып шешiм қабылдаған
немесе МТК-де лауазымын, арнаулы атағын және қызметiн қайта қалпына
келтiру туралы шешiмнiң орындалуын кiдiрткен МТК-нiң лауазымды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адамды тәртiптiк жауапкершiлiкке тартылады және қызмет бабында
заңсыз немесе негiзсiз ауыстырылу, лауазымы немесе арнаулы атағы
төмендетiлу, МТК-нен шығарылуы себебiмен қызметкерге жасалатын
төлемдерге байланысты МТК-не келтiрiлген залалды еңбек туралы заңда
белгiленген мөлшерде өтейдi.
                      VIII тарау
                 ҚОРЫТЫНДЫ ЕРЕЖЕЛЕР
     58-бап. МТК-не қызметке ауысқан iшкi iстер органдарының,
             прокуратураның, салық полициясының қызметкерлерi
             мен әскери қызметшiлерге арнаулы атақтар беру
             мен еңбек сiңiрген жылдарын есептеудiң ерекшелiктерi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МТК-не қызметке кiрген iшкi iстер органдарының,
прокуратураның, салық полициясының қызметкерлерi мен әскери
қызметшiлер қатардағы және басшы құрамның тиiстi лауазымдарына
тағайындалғаннан кейiн олардың бұрынғы әскери және арнаулы атақтары,
сыныптық шендерi МТК қызметкерлерiнiң арнаулы атақтарына
теңестiрiледi.
</w:t>
      </w:r>
      <w:r>
        <w:br/>
      </w:r>
      <w:r>
        <w:rPr>
          <w:rFonts w:ascii="Times New Roman"/>
          <w:b w:val="false"/>
          <w:i w:val="false"/>
          <w:color w:val="000000"/>
          <w:sz w:val="28"/>
        </w:rPr>
        <w:t>
          2. Арнаулы атақтарда еңбек сiңiрген жылдардың мерзiмi, запаста
тұрған мерзiмiн қоспағанда, олардың берiлген күнiнен бастап әскери
және арнаулы атақтарда, сыныптық шендерде еңбек сiңiрген жылдары
ескерiле отырып есептеледi.
</w:t>
      </w:r>
      <w:r>
        <w:br/>
      </w:r>
      <w:r>
        <w:rPr>
          <w:rFonts w:ascii="Times New Roman"/>
          <w:b w:val="false"/>
          <w:i w:val="false"/>
          <w:color w:val="000000"/>
          <w:sz w:val="28"/>
        </w:rPr>
        <w:t>
          3. Аталған қызметкерлерге МТК-дегi еңбек сiңiрген жылдары,
әскери қызметке немесе еңбек қызметiне байланысты орын алған
үзiлiстерге қарамастан, әскери және арнаулы атақтар, сыныптық шендер
беру көзделген лауазымдарда жұмыс iстеген уақыты ескерiле отырып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59-бап. Соғыс уақытында және төтенше жағдай енгiзiлген
</w:t>
      </w:r>
      <w:r>
        <w:br/>
      </w:r>
      <w:r>
        <w:rPr>
          <w:rFonts w:ascii="Times New Roman"/>
          <w:b w:val="false"/>
          <w:i w:val="false"/>
          <w:color w:val="000000"/>
          <w:sz w:val="28"/>
        </w:rPr>
        <w:t>
                                    жерлерде қызмет өткеру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МТК қызметкерлерiнiң соғыс уақытында және төтенше жағдай
енгiзiлген жерлерде қызмет өткеру ерекшелiктерiн заңдарға сәйкес
Қазақстан Республикасының Президентi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60-бап. МТК қызметкерлерiн жерлеу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МТК-нiң қайтыс болған немесе қаза тапқан қызметкерлерi мен
зейнеткерлерiн жерлеу үшiн олардың үш айлық ақшалай үлесi мөлшерiнде
бiр жолғы ақшалай өтемақы төленедi. жерлеу рәсiмiн ұйымдастыру МТК
тиiстi органдарының бастықтарына жүктеледi.
</w:t>
      </w:r>
      <w:r>
        <w:br/>
      </w:r>
      <w:r>
        <w:rPr>
          <w:rFonts w:ascii="Times New Roman"/>
          <w:b w:val="false"/>
          <w:i w:val="false"/>
          <w:color w:val="000000"/>
          <w:sz w:val="28"/>
        </w:rPr>
        <w:t>
          2. МТК қызметкерлерiн жерлеу кезiнде құрмет көрсету тәртiбiн
</w:t>
      </w:r>
      <w:r>
        <w:rPr>
          <w:rFonts w:ascii="Times New Roman"/>
          <w:b w:val="false"/>
          <w:i w:val="false"/>
          <w:color w:val="000000"/>
          <w:sz w:val="28"/>
        </w:rPr>
        <w:t>
</w:t>
      </w:r>
    </w:p>
    <w:p>
      <w:pPr>
        <w:spacing w:after="0"/>
        <w:ind w:left="0"/>
        <w:jc w:val="left"/>
      </w:pPr>
      <w:r>
        <w:rPr>
          <w:rFonts w:ascii="Times New Roman"/>
          <w:b w:val="false"/>
          <w:i w:val="false"/>
          <w:color w:val="000000"/>
          <w:sz w:val="28"/>
        </w:rPr>
        <w:t>
МТК Төрағасы айқындайды.
     61-бап. МТК-де қызмет өткеру және оның шарттарын
                   сақтау тәртiбiн қадағалау
     МТК-де қызмет өткеру және оның сақтау заңдылығын қадағалауды
Қазақстан Республикасының бас прокуроры мен оған бағынысты
прокурорлар жүзеге асырады.
     62-бап. МТК-де қызмет өткеру туралы заңдарды
                бұзғаны үшiн жауапкершiлiк
     МТК-де қызмет өткеру туралы заңдар бұзған, МТК қызметкерлерiн
құқықтық және әлеуметтiк қорғау кепiлдiктерi сақталмаған жағдайда
кiнәлi адамдар заңмен белгiленген жауапкершiлiкке тартылады.
                                     Қазақстан Республикасы
                                          Президентiнiң
                                     1966 жылғы 14 маусымдағы
                                       N 3035 Жарлығымен
                                           Бекiтiлген
          Қазақстан Республикасының Мемлекеттiк тергеу
          комитетi мен оның органдары қызметкерлерiнiң
                          АНТЫ
     Мен,__________________________________________________________
                (тегi, аты, әкесiнiң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азаматы, Мемлекеттiк тергеу комитетi
органдарына қызметке кiре отырып, құқық тәртiбi мен заңдарды
нығайтудағы өз жауапкершiлiгiмдi сезiне отырып:
</w:t>
      </w:r>
      <w:r>
        <w:br/>
      </w:r>
      <w:r>
        <w:rPr>
          <w:rFonts w:ascii="Times New Roman"/>
          <w:b w:val="false"/>
          <w:i w:val="false"/>
          <w:color w:val="000000"/>
          <w:sz w:val="28"/>
        </w:rPr>
        <w:t>
          - Қазақстан Республикасының халқына адал болуға;
</w:t>
      </w:r>
      <w:r>
        <w:br/>
      </w:r>
      <w:r>
        <w:rPr>
          <w:rFonts w:ascii="Times New Roman"/>
          <w:b w:val="false"/>
          <w:i w:val="false"/>
          <w:color w:val="000000"/>
          <w:sz w:val="28"/>
        </w:rPr>
        <w:t>
          - Қазақстан Республикасының Конституциясын сақтауға, өз
қызметiмде Қазақстан Республикасы заңдарының, жарғылардың,
бұйрықтар мен осы Анттың талаптарын бұлжытпай басшылыққа алуға;
</w:t>
      </w:r>
      <w:r>
        <w:br/>
      </w:r>
      <w:r>
        <w:rPr>
          <w:rFonts w:ascii="Times New Roman"/>
          <w:b w:val="false"/>
          <w:i w:val="false"/>
          <w:color w:val="000000"/>
          <w:sz w:val="28"/>
        </w:rPr>
        <w:t>
          - азаматтардың, қоғам мен мемлекет құқықтарын, бостандықтары
мен заңды мүдделерiн қылмыстық қол сұғудан жан аямай қорғауға,
шынайы, турашыл және әдiл болуға;
</w:t>
      </w:r>
      <w:r>
        <w:br/>
      </w:r>
      <w:r>
        <w:rPr>
          <w:rFonts w:ascii="Times New Roman"/>
          <w:b w:val="false"/>
          <w:i w:val="false"/>
          <w:color w:val="000000"/>
          <w:sz w:val="28"/>
        </w:rPr>
        <w:t>
          - өзiме жүктелген мiндеттердi абыроймен орындап,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тергеу комитетi қызметкерiнiң ар-намысын қастерлеуге, мемлекеттiк
және қызметтiк құпияны сақтауға;
     - өз тарапынан жол берiлген қандай да болсын заңды, қызмет
тәртiбiн бұзушылықтың, лайықсыз мiнез-құлықтың Мемлекеттiк тергеу
комитетiнiң беделiне дақ түсiретiнiн, мемлекет мүддесiне нұқсан
келтiретiнiн есте ұстауға салтанатты түрде ант етемiн.
     Егер мен өзiмнiң қабылданған Антымды бұзатын болсам, онда
Қазақстан Республикасының заңдарымен белгiленгендей жауап беруге
дайынмын.
     19__ ж. "__"______________                   _______________
                                                    (жеке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