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0108" w14:textId="a560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Қазақстан Менеджмент, Экономика және Болжамдау Институтының Қамқоршылар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19 маусымдағы N 3041 Жарлығы. Күші жойылды - Қазақстан Республикасы Президентінің 2011 жылғы 26 шілдедегі № 128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2011.07.26 </w:t>
      </w:r>
      <w:r>
        <w:rPr>
          <w:rFonts w:ascii="Times New Roman"/>
          <w:b w:val="false"/>
          <w:i w:val="false"/>
          <w:color w:val="ff0000"/>
          <w:sz w:val="28"/>
        </w:rPr>
        <w:t>№ 128</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Қаулы етемiн: </w:t>
      </w:r>
      <w:r>
        <w:br/>
      </w:r>
      <w:r>
        <w:rPr>
          <w:rFonts w:ascii="Times New Roman"/>
          <w:b w:val="false"/>
          <w:i w:val="false"/>
          <w:color w:val="000000"/>
          <w:sz w:val="28"/>
        </w:rPr>
        <w:t xml:space="preserve">
      1. Қазақстан Республикасының Президентi жанындағы Қазақстан менеджмент, Экономика және Болжамдау Институтының (ҚМЭБИ) Қамқоршылар Кеңесi мына құрамда құрылсын: </w:t>
      </w:r>
    </w:p>
    <w:bookmarkStart w:name="z2" w:id="1"/>
    <w:p>
      <w:pPr>
        <w:spacing w:after="0"/>
        <w:ind w:left="0"/>
        <w:jc w:val="left"/>
      </w:pPr>
      <w:r>
        <w:rPr>
          <w:rFonts w:ascii="Times New Roman"/>
          <w:b/>
          <w:i w:val="false"/>
          <w:color w:val="000000"/>
        </w:rPr>
        <w:t xml:space="preserve"> 
Қамқоршылар Кеңесiнiң төрағасы </w:t>
      </w:r>
    </w:p>
    <w:bookmarkEnd w:id="1"/>
    <w:p>
      <w:pPr>
        <w:spacing w:after="0"/>
        <w:ind w:left="0"/>
        <w:jc w:val="both"/>
      </w:pPr>
      <w:r>
        <w:rPr>
          <w:rFonts w:ascii="Times New Roman"/>
          <w:b w:val="false"/>
          <w:i w:val="false"/>
          <w:color w:val="000000"/>
          <w:sz w:val="28"/>
        </w:rPr>
        <w:t xml:space="preserve">      Доктор Чан Йан Бэнг - Қазақстан Республикасы Президентінің жанындағы ҚМЭБИ президенті </w:t>
      </w:r>
    </w:p>
    <w:bookmarkStart w:name="z3" w:id="2"/>
    <w:p>
      <w:pPr>
        <w:spacing w:after="0"/>
        <w:ind w:left="0"/>
        <w:jc w:val="left"/>
      </w:pPr>
      <w:r>
        <w:rPr>
          <w:rFonts w:ascii="Times New Roman"/>
          <w:b/>
          <w:i w:val="false"/>
          <w:color w:val="000000"/>
        </w:rPr>
        <w:t xml:space="preserve"> 
Қамқоршылар Кеңесiнiң хатшысы </w:t>
      </w:r>
    </w:p>
    <w:bookmarkEnd w:id="2"/>
    <w:p>
      <w:pPr>
        <w:spacing w:after="0"/>
        <w:ind w:left="0"/>
        <w:jc w:val="both"/>
      </w:pPr>
      <w:r>
        <w:rPr>
          <w:rFonts w:ascii="Times New Roman"/>
          <w:b w:val="false"/>
          <w:i w:val="false"/>
          <w:color w:val="000000"/>
          <w:sz w:val="28"/>
        </w:rPr>
        <w:t xml:space="preserve">    Сатыбалдин Сағындық - Қазақстан Республикасы Президентінің жанындағы ҚМЭБИ аға вице-президенті </w:t>
      </w:r>
    </w:p>
    <w:bookmarkStart w:name="z4" w:id="3"/>
    <w:p>
      <w:pPr>
        <w:spacing w:after="0"/>
        <w:ind w:left="0"/>
        <w:jc w:val="left"/>
      </w:pPr>
      <w:r>
        <w:rPr>
          <w:rFonts w:ascii="Times New Roman"/>
          <w:b/>
          <w:i w:val="false"/>
          <w:color w:val="000000"/>
        </w:rPr>
        <w:t xml:space="preserve"> 
Қамқоршылар Кеңесiнiң мүшелерi: </w:t>
      </w:r>
    </w:p>
    <w:bookmarkEnd w:id="3"/>
    <w:p>
      <w:pPr>
        <w:spacing w:after="0"/>
        <w:ind w:left="0"/>
        <w:jc w:val="both"/>
      </w:pPr>
      <w:r>
        <w:rPr>
          <w:rFonts w:ascii="Times New Roman"/>
          <w:b w:val="false"/>
          <w:i w:val="false"/>
          <w:color w:val="000000"/>
          <w:sz w:val="28"/>
        </w:rPr>
        <w:t xml:space="preserve">      Әбдірахманов Болат Қамарханұлы - "Банкаралық және қаржы </w:t>
      </w:r>
      <w:r>
        <w:br/>
      </w:r>
      <w:r>
        <w:rPr>
          <w:rFonts w:ascii="Times New Roman"/>
          <w:b w:val="false"/>
          <w:i w:val="false"/>
          <w:color w:val="000000"/>
          <w:sz w:val="28"/>
        </w:rPr>
        <w:t xml:space="preserve">
телекоммуникациялар орталығы" жабық акционерлік қоғамының бас директоры </w:t>
      </w:r>
    </w:p>
    <w:p>
      <w:pPr>
        <w:spacing w:after="0"/>
        <w:ind w:left="0"/>
        <w:jc w:val="both"/>
      </w:pPr>
      <w:r>
        <w:rPr>
          <w:rFonts w:ascii="Times New Roman"/>
          <w:b w:val="false"/>
          <w:i w:val="false"/>
          <w:color w:val="000000"/>
          <w:sz w:val="28"/>
        </w:rPr>
        <w:t xml:space="preserve">      Әуезов Мұрат Мұхтарұлы - Қазақстандағы Сорос қорының атқарушы директоры </w:t>
      </w:r>
    </w:p>
    <w:p>
      <w:pPr>
        <w:spacing w:after="0"/>
        <w:ind w:left="0"/>
        <w:jc w:val="both"/>
      </w:pPr>
      <w:r>
        <w:rPr>
          <w:rFonts w:ascii="Times New Roman"/>
          <w:b w:val="false"/>
          <w:i w:val="false"/>
          <w:color w:val="000000"/>
          <w:sz w:val="28"/>
        </w:rPr>
        <w:t xml:space="preserve">      Бейсембетов Ескендір Қалыбекұлы - Қазақстан Республикасы Президенті Әкімшілігінің Әлеуметтік-экономикалық талдау бөлімінің меңгерушісі </w:t>
      </w:r>
    </w:p>
    <w:p>
      <w:pPr>
        <w:spacing w:after="0"/>
        <w:ind w:left="0"/>
        <w:jc w:val="both"/>
      </w:pPr>
      <w:r>
        <w:rPr>
          <w:rFonts w:ascii="Times New Roman"/>
          <w:b w:val="false"/>
          <w:i w:val="false"/>
          <w:color w:val="000000"/>
          <w:sz w:val="28"/>
        </w:rPr>
        <w:t xml:space="preserve">      Билл Ньютон-Смит - Ашық Қоғам институты шағын кеңесінің төрағасы </w:t>
      </w:r>
    </w:p>
    <w:p>
      <w:pPr>
        <w:spacing w:after="0"/>
        <w:ind w:left="0"/>
        <w:jc w:val="both"/>
      </w:pPr>
      <w:r>
        <w:rPr>
          <w:rFonts w:ascii="Times New Roman"/>
          <w:b w:val="false"/>
          <w:i w:val="false"/>
          <w:color w:val="000000"/>
          <w:sz w:val="28"/>
        </w:rPr>
        <w:t xml:space="preserve">      Божко Дмитрий Михайлович - "Буран Бойлер" жабық акционерлік қоғамының президенті </w:t>
      </w:r>
    </w:p>
    <w:p>
      <w:pPr>
        <w:spacing w:after="0"/>
        <w:ind w:left="0"/>
        <w:jc w:val="both"/>
      </w:pPr>
      <w:r>
        <w:rPr>
          <w:rFonts w:ascii="Times New Roman"/>
          <w:b w:val="false"/>
          <w:i w:val="false"/>
          <w:color w:val="000000"/>
          <w:sz w:val="28"/>
        </w:rPr>
        <w:t xml:space="preserve">      Джеймс Тейлор - "Эксон Мобил Корпорейшн" компаниясының президенті </w:t>
      </w:r>
    </w:p>
    <w:p>
      <w:pPr>
        <w:spacing w:after="0"/>
        <w:ind w:left="0"/>
        <w:jc w:val="both"/>
      </w:pPr>
      <w:r>
        <w:rPr>
          <w:rFonts w:ascii="Times New Roman"/>
          <w:b w:val="false"/>
          <w:i w:val="false"/>
          <w:color w:val="000000"/>
          <w:sz w:val="28"/>
        </w:rPr>
        <w:t xml:space="preserve">      Раханов Мақсұтбек Смағұлұлы - Қазақстан Республикасы Қаржы министрлігінің Мемлекеттік мүлік және жекешелендіру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Реза Гаффари - "Ситибанк Қазақстан" жабық акционерлік қоғамы басқармасының төрағасы </w:t>
      </w:r>
    </w:p>
    <w:p>
      <w:pPr>
        <w:spacing w:after="0"/>
        <w:ind w:left="0"/>
        <w:jc w:val="both"/>
      </w:pPr>
      <w:r>
        <w:rPr>
          <w:rFonts w:ascii="Times New Roman"/>
          <w:b w:val="false"/>
          <w:i w:val="false"/>
          <w:color w:val="000000"/>
          <w:sz w:val="28"/>
        </w:rPr>
        <w:t xml:space="preserve">      Хабиб Рахман - Қазақстан Республикасы Президентінің жанындағы ҚМЭБИ академиялық мәселелер жөніндегі вице-президенті </w:t>
      </w:r>
    </w:p>
    <w:p>
      <w:pPr>
        <w:spacing w:after="0"/>
        <w:ind w:left="0"/>
        <w:jc w:val="both"/>
      </w:pPr>
      <w:r>
        <w:rPr>
          <w:rFonts w:ascii="Times New Roman"/>
          <w:b w:val="false"/>
          <w:i w:val="false"/>
          <w:color w:val="000000"/>
          <w:sz w:val="28"/>
        </w:rPr>
        <w:t xml:space="preserve">      Танкут Турнаоглы      - "Проктер энд Гэмбл" компаниясының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Храпунов Виктор        - Алматы қаласының әкімі </w:t>
      </w:r>
      <w:r>
        <w:br/>
      </w:r>
      <w:r>
        <w:rPr>
          <w:rFonts w:ascii="Times New Roman"/>
          <w:b w:val="false"/>
          <w:i w:val="false"/>
          <w:color w:val="000000"/>
          <w:sz w:val="28"/>
        </w:rPr>
        <w:t xml:space="preserve">
      Вячеславович </w:t>
      </w:r>
    </w:p>
    <w:p>
      <w:pPr>
        <w:spacing w:after="0"/>
        <w:ind w:left="0"/>
        <w:jc w:val="both"/>
      </w:pPr>
      <w:r>
        <w:rPr>
          <w:rFonts w:ascii="Times New Roman"/>
          <w:b w:val="false"/>
          <w:i w:val="false"/>
          <w:color w:val="000000"/>
          <w:sz w:val="28"/>
        </w:rPr>
        <w:t xml:space="preserve">      Нұралы Сұлтанұлы       - Қазақстан Республикасының Білім және </w:t>
      </w:r>
      <w:r>
        <w:br/>
      </w:r>
      <w:r>
        <w:rPr>
          <w:rFonts w:ascii="Times New Roman"/>
          <w:b w:val="false"/>
          <w:i w:val="false"/>
          <w:color w:val="000000"/>
          <w:sz w:val="28"/>
        </w:rPr>
        <w:t xml:space="preserve">
      Бектұрғанов              ғылым министрі </w:t>
      </w:r>
      <w:r>
        <w:br/>
      </w:r>
      <w:r>
        <w:rPr>
          <w:rFonts w:ascii="Times New Roman"/>
          <w:b w:val="false"/>
          <w:i w:val="false"/>
          <w:color w:val="000000"/>
          <w:sz w:val="28"/>
        </w:rPr>
        <w:t xml:space="preserve">
  </w:t>
      </w:r>
      <w:r>
        <w:br/>
      </w:r>
      <w:r>
        <w:rPr>
          <w:rFonts w:ascii="Times New Roman"/>
          <w:b w:val="false"/>
          <w:i w:val="false"/>
          <w:color w:val="000000"/>
          <w:sz w:val="28"/>
        </w:rPr>
        <w:t xml:space="preserve">
      Бернард Демулен        - "Филипп Моррис Қазақстан" </w:t>
      </w:r>
      <w:r>
        <w:br/>
      </w:r>
      <w:r>
        <w:rPr>
          <w:rFonts w:ascii="Times New Roman"/>
          <w:b w:val="false"/>
          <w:i w:val="false"/>
          <w:color w:val="000000"/>
          <w:sz w:val="28"/>
        </w:rPr>
        <w:t xml:space="preserve">
                               компаниясының директоры </w:t>
      </w:r>
    </w:p>
    <w:p>
      <w:pPr>
        <w:spacing w:after="0"/>
        <w:ind w:left="0"/>
        <w:jc w:val="both"/>
      </w:pPr>
      <w:r>
        <w:rPr>
          <w:rFonts w:ascii="Times New Roman"/>
          <w:b w:val="false"/>
          <w:i w:val="false"/>
          <w:color w:val="000000"/>
          <w:sz w:val="28"/>
        </w:rPr>
        <w:t xml:space="preserve">      Дэннис Фэи             - "Шевронмұнайгаз Инк" компаниясының </w:t>
      </w:r>
      <w:r>
        <w:br/>
      </w:r>
      <w:r>
        <w:rPr>
          <w:rFonts w:ascii="Times New Roman"/>
          <w:b w:val="false"/>
          <w:i w:val="false"/>
          <w:color w:val="000000"/>
          <w:sz w:val="28"/>
        </w:rPr>
        <w:t xml:space="preserve">
                               президенті </w:t>
      </w:r>
      <w:r>
        <w:br/>
      </w:r>
      <w:r>
        <w:rPr>
          <w:rFonts w:ascii="Times New Roman"/>
          <w:b w:val="false"/>
          <w:i w:val="false"/>
          <w:color w:val="000000"/>
          <w:sz w:val="28"/>
        </w:rPr>
        <w:t xml:space="preserve">
  </w:t>
      </w:r>
      <w:r>
        <w:br/>
      </w:r>
      <w:r>
        <w:rPr>
          <w:rFonts w:ascii="Times New Roman"/>
          <w:b w:val="false"/>
          <w:i w:val="false"/>
          <w:color w:val="000000"/>
          <w:sz w:val="28"/>
        </w:rPr>
        <w:t xml:space="preserve">
      Кьюн Су Ким            - "Буран Бойлер" компаниясының </w:t>
      </w:r>
      <w:r>
        <w:br/>
      </w:r>
      <w:r>
        <w:rPr>
          <w:rFonts w:ascii="Times New Roman"/>
          <w:b w:val="false"/>
          <w:i w:val="false"/>
          <w:color w:val="000000"/>
          <w:sz w:val="28"/>
        </w:rPr>
        <w:t xml:space="preserve">
                               президенті </w:t>
      </w:r>
    </w:p>
    <w:bookmarkStart w:name="z5" w:id="4"/>
    <w:p>
      <w:pPr>
        <w:spacing w:after="0"/>
        <w:ind w:left="0"/>
        <w:jc w:val="both"/>
      </w:pPr>
      <w:r>
        <w:rPr>
          <w:rFonts w:ascii="Times New Roman"/>
          <w:b w:val="false"/>
          <w:i w:val="false"/>
          <w:color w:val="000000"/>
          <w:sz w:val="28"/>
        </w:rPr>
        <w:t xml:space="preserve">      Пол Крич               - ТМД-дағы "Кока-кола" компаниясының </w:t>
      </w:r>
      <w:r>
        <w:br/>
      </w:r>
      <w:r>
        <w:rPr>
          <w:rFonts w:ascii="Times New Roman"/>
          <w:b w:val="false"/>
          <w:i w:val="false"/>
          <w:color w:val="000000"/>
          <w:sz w:val="28"/>
        </w:rPr>
        <w:t xml:space="preserve">
                               бас директоры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Президентінің 2000.04.20. N 376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Президентінің 2000.11.03. N 173   </w:t>
      </w:r>
      <w:r>
        <w:rPr>
          <w:rFonts w:ascii="Times New Roman"/>
          <w:b w:val="false"/>
          <w:i w:val="false"/>
          <w:color w:val="000000"/>
          <w:sz w:val="28"/>
        </w:rPr>
        <w:t xml:space="preserve">өкімімен.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Президентінің 2001.07.04. N 227   </w:t>
      </w:r>
      <w:r>
        <w:rPr>
          <w:rFonts w:ascii="Times New Roman"/>
          <w:b w:val="false"/>
          <w:i w:val="false"/>
          <w:color w:val="ff0000"/>
          <w:sz w:val="28"/>
        </w:rPr>
        <w:t xml:space="preserve">өкімімен.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Президентiнiң мына қаулыларына </w:t>
      </w:r>
      <w:r>
        <w:br/>
      </w:r>
      <w:r>
        <w:rPr>
          <w:rFonts w:ascii="Times New Roman"/>
          <w:b w:val="false"/>
          <w:i w:val="false"/>
          <w:color w:val="000000"/>
          <w:sz w:val="28"/>
        </w:rPr>
        <w:t xml:space="preserve">
мынадай өзгертулер енгiзiлсiн: </w:t>
      </w:r>
      <w:r>
        <w:br/>
      </w:r>
      <w:r>
        <w:rPr>
          <w:rFonts w:ascii="Times New Roman"/>
          <w:b w:val="false"/>
          <w:i w:val="false"/>
          <w:color w:val="000000"/>
          <w:sz w:val="28"/>
        </w:rPr>
        <w:t>
</w:t>
      </w:r>
      <w:r>
        <w:rPr>
          <w:rFonts w:ascii="Times New Roman"/>
          <w:b w:val="false"/>
          <w:i w:val="false"/>
          <w:color w:val="000000"/>
          <w:sz w:val="28"/>
        </w:rPr>
        <w:t xml:space="preserve">
      1) "Қазақстан Менеджмент, Экономика және Болжамдау Институтының (ҚМЭБИ) қызметiн жетiлдiру жөнiндегi шаралар туралы" 1994 жылғы 20 наурыздағы N 1605 қаулының 1-тармағындағы "Қамқоршылар Кеңесi мына құрамда құрылсын:" сөздерi мен Кеңес құрамы алынып тасталсын; </w:t>
      </w:r>
      <w:r>
        <w:br/>
      </w:r>
      <w:r>
        <w:rPr>
          <w:rFonts w:ascii="Times New Roman"/>
          <w:b w:val="false"/>
          <w:i w:val="false"/>
          <w:color w:val="000000"/>
          <w:sz w:val="28"/>
        </w:rPr>
        <w:t>
</w:t>
      </w:r>
      <w:r>
        <w:rPr>
          <w:rFonts w:ascii="Times New Roman"/>
          <w:b w:val="false"/>
          <w:i w:val="false"/>
          <w:color w:val="000000"/>
          <w:sz w:val="28"/>
        </w:rPr>
        <w:t xml:space="preserve">
      2) "Ұлттық Жоғары Мемлекеттiк Басқару Мектебiн құру туралы" 1994 жылғы 29 тамыздағы N 1845 қаулының (Қазақстан Республикасының ПҮАЖ-ы, 1994 ж., N 36, 389-құжат) 3-тармағындағы бiрiншi абзац пен "және ҚМЭБИ Қамқоршылар Кеңесiнiң құрамына кiредi" сөздерi алынып тасталсын. </w:t>
      </w:r>
      <w:r>
        <w:br/>
      </w:r>
      <w:r>
        <w:rPr>
          <w:rFonts w:ascii="Times New Roman"/>
          <w:b w:val="false"/>
          <w:i w:val="false"/>
          <w:color w:val="000000"/>
          <w:sz w:val="28"/>
        </w:rPr>
        <w:t>
</w:t>
      </w:r>
      <w:r>
        <w:rPr>
          <w:rFonts w:ascii="Times New Roman"/>
          <w:b w:val="false"/>
          <w:i w:val="false"/>
          <w:color w:val="000000"/>
          <w:sz w:val="28"/>
        </w:rPr>
        <w:t xml:space="preserve">
      3. Мыналардың күшi жойылған деп танылсын: </w:t>
      </w:r>
      <w:r>
        <w:br/>
      </w:r>
      <w:r>
        <w:rPr>
          <w:rFonts w:ascii="Times New Roman"/>
          <w:b w:val="false"/>
          <w:i w:val="false"/>
          <w:color w:val="000000"/>
          <w:sz w:val="28"/>
        </w:rPr>
        <w:t xml:space="preserve">
      "Қазақстан Менеджмент, Экономика және Болжамдау Институты мен Ұлттық Жоғары Мемлекеттiк Басқару Мектебi туралы" Қазақстан Республикасы Президентiнiң 1995 жылғы 19 мамырдағы N 2289 Қаулысы (Қазақстан Республикасының ПҮАЖ-ы, 1995 ж., N 19, 211-құжат), 4-тармақты қоспағанда; </w:t>
      </w:r>
      <w:r>
        <w:br/>
      </w:r>
      <w:r>
        <w:rPr>
          <w:rFonts w:ascii="Times New Roman"/>
          <w:b w:val="false"/>
          <w:i w:val="false"/>
          <w:color w:val="000000"/>
          <w:sz w:val="28"/>
        </w:rPr>
        <w:t xml:space="preserve">
      "Қазақстан Республикасының Президентi жанындағы Қазақстан Менеджмент, Экономика және Болжамдау Институты (ҚМЭБИ) мен Қазақстан Республикасының Президентi жанындағы Ұлттық Жоғары Мемлекеттiк Басқару мектебi (ҰЖМБМ) Қамқоршылар Кеңесiнiң төрағасы туралы" Қазақстан Республикасы Президентiнiң 1996 жылғы 23 мамырдағы N 2997 өкiмi. </w:t>
      </w:r>
      <w:r>
        <w:br/>
      </w:r>
      <w:r>
        <w:rPr>
          <w:rFonts w:ascii="Times New Roman"/>
          <w:b w:val="false"/>
          <w:i w:val="false"/>
          <w:color w:val="000000"/>
          <w:sz w:val="28"/>
        </w:rPr>
        <w:t>
</w:t>
      </w:r>
      <w:r>
        <w:rPr>
          <w:rFonts w:ascii="Times New Roman"/>
          <w:b w:val="false"/>
          <w:i w:val="false"/>
          <w:color w:val="000000"/>
          <w:sz w:val="28"/>
        </w:rPr>
        <w:t xml:space="preserve">
      4. Осы Жарлық қол қойылған сәтiнен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