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8f73c" w14:textId="e28f7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Оңтүстiк Қазақстан облысындағы Киров ауданының атын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Президентiнiң Жарлығы 1996 жылғы 9 қазан N 3132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Оңтүстiк Қазақстан облысының жергiлiктi атқарушы органдарының
өтiнiшi мен жұртшылығының тiлегiн ескере отырып, Қазақстан
Республикасы Үкiметiнiң жанындағы Мемлекеттiк ономастика комиссиясы
тұжырымының негiзiнде ҚАУЛЫ ЕТЕМIН: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Оңтүстiк Қазақстан облысындағы Киров ауданының аты Асықата
ауданы болып өзгертiлсiн.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Қазақстан Республикасының
           Президентi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