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8846" w14:textId="eff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теңестiрiлген соттарының төрағаларын, алқа төрағаларын, судьяларын қызметке тағайындау және Қазақстан Республикасының облыстық және оларға теңестiрiлген соттарының кейбiр судьяларын қызметiнен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7 желтоқсан N 3259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4-бабының 2-тармағына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қызметтерге: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Қасымов Ақылтай Ахметжанұлы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Эм Владимир Андреевич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Ахметов Бағдат Қаспақұлы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Серекбаев Ермек Қуандықұлы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Әмiров Иран Әмiрұлы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Құрғанбеков Тұрсын Мырзалыұлы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Орынбаева Қарлыға Садыққызы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Шәйкенова Айсұлу Аманғалиқызы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Карпенко Валентина Дмитриевна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Шәненов Әмiрхан Мақсымұлы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Байбатыров Серiк Қатенұлы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Қосаев Еркiн Нұрқасымұлы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Матвеенко Лариса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Смағұлов Мұхтар Керiмқұлұлы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Әбiлқасымов Амангелдi Әубәкiрұлы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Бағаев Ерболат Ұзақұлы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Бектасова Мерамкүл Қасымқызы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Иванова Светлана Геннадьевна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Қанаданов Ерғали Бейсембайұлы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Мәлiк-Тегi Бақыт Мәлiкұлы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Хайруллина Қания Үсенқызы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Нұрбеков Марат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Шостак Борис Абрамович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Мақажанова Ғалия Ақатайқызы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Қыдырбаев Куанышбай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Белобородова Татьяна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Шалбаева Куләш Шәрiпбайқызы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Сисенбаев Тагир Мұсаұлы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Қамназаров Марклен Мұхтарұлы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Шаухаров Қалидолла Әдiлұлы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Пiрiмашев Нұрсапа Махамбетұлы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Мәдиярова Жұлдыз Нұрқашқызы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Нағашыбаев Өмiрбай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Нұрышев Қамбар Жұмабайұлы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Шығыс-Қазақстан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Кереева Тоғжан Тасқалиқызы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Кизаметдинов Виктор Николаевич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Нұрашева Бибi Файзоллақызы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Кривихина Татьяна Григорьевна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Әнуарбеков Алтайбек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Гранкин Анатолий Ефимович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Әбiлқайыров Мақсұт Романбекұлы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Нарматов Әнуарбек Артықбайұлы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Иовов Эдуард Александрович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Баймолдин Қанат Баймолдаұлы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Әбидов Нұрмұхаммат Махаматұлы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Калентьева Людмила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Мазанова Татьяна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Едiлбекова Ахлима Баяшқызы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Шегенов Моряк Смағұлұлы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Рысқалиев Амангелдi Рысқалиұлы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Аланов Жақсылық Ырзабекұлы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Өтеғалиева Гүлмаржан Дүйсенбiқызы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Логвинова Вера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Садықов Серiк Темiрғалиұлы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Түсiпбеков Рашид Төлеутайұлы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Подовинников Борис Иванович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Оплачко Нина Андреевна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Марданов Асқар Сейiтқазыұлы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Попов Владимир Михайлович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Сақалов Болат Заядаұлы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Асқаров Бекзатхан Әбдәзиұлы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Шыңғысова Ғалия Шәкетқызы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Елбаев Әбдiкерiм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Ыбыраев Мерғали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Ким Ольга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Сариев Бақтыбай Нағашбайұлы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Сәрсенбаев Амангелдi Өмiрбайұлы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Нұралин Дәулен Дәулетұлы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Малык Владимир Николаевич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Баймұрзин Еркiн Шахманұлы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Кобцев Алексей Григорьевич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Нәукенова Сәбира Хамитқызы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Ваганюк Наталья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Тағаев Зарлық Рамазанұлы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Шынаев Нұрқожа Қыдырханұлы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Ким Валентина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Әмiрәлиев Мұхамбет Ғалымұлы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Айсин Тiлектес Сейпiұлы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Оспанов Сағынтай Ғалиакпарұлы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Каракулова Валентина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Шевченко Анатолий Васильевич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Тоқметов Болат Тоқметұлы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Шолымова Бақыт Иманғалиқызы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Ебенбаев Еркiн Шәрiпжанұлы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Басағаринов Берiк Қанапияұлы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Бидiлданов Рымжан Жапарқұлұлы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Бычков Владимир Евгеньевич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Шалабаева Раиса Михайловна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Түйебаев Масқұт Мамырбекұлы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Әмiрғалиев Айтыкен Сәменұлы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Елапов Владимир Константинович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Мақұлбеков Бағлан Демесiнұлы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Бызов Александр Афанасьевич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Чупрынова Надежда Александровна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Әдiлбаева Раушан Мырзакерiмқызы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Молдабаев Сарқытбек Сәрсембайұлы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Ыстыбаев Арыстанбек Сағатбекұлы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Тұржанов Мұрат Бақтыбайұлы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Хамзин Амангелдi Шәпиұлы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Сарпеков Рамазан Құмарбекұлы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Лехнер Галина Федоровна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Ақылбаев Серiк Байсейiтұлы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Ерғалиева Галина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Жұмағұлов Қаражан Мұхаметқалиұлы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Жүсiпбекова Гүлмира Қоқанқызы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Көшербаева Қарлығаш Көбейқызы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Сахаутдинова Галия Тимерьяновна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Әлiмбеков Мұсабек Тұрғынбекұлы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Алауов Есберген Оразұлы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Ермакова Лариса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Қуандықова Раушан Мұсақызы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Ботабеков Бақытжан Әзiмбайұлы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Ештаев Ақжан Жайлауханұлы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Заплахова Людмила Анатольевна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Ким Семен Хон-Гвонович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Қоңырбаев Қанатбек Досайұлы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Рахымбаев Әшiрбек Шәрiпұлы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Ташболатов Сейiлхан Сырлыбайұлы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Темiров Өмiрбек Темiрұлы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әскерлерiнiң Әскери соты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Сот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Төлеуханов Айтмұхамет Айтқазыұлы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iстер жөнiндегi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Қадырханов Жүнiсбай Мақсұтұлы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судьялар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Молышев Мақсат Қыйсамеденұлы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Тұрлыбеков Бақыткелдi Тамашаұлы тағайындалсын.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 судьялар қызметтерiнен босатылсын: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облыстық соты:   - Холмецкая Валентина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өз тiлегi бойынша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түсуiне байланысты (шектi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жасқа жетуiне орай);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соты:    - Шыныбаев Қадыр Көкенұлы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Алматы Облысы Iле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тағайындалуына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төрағасы:               - Жалмұханбетов Кеңес Жексенбекұлы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 жұмысқа ауысуына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     - Триль Александр Васильевич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            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облыстық соты     - Мұхаметжанов Ескендiр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Ахметшәрiпұлы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қайтыс болуына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Оңтүстiк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           - Сапашев Әбдолла Шерiмбетұлы.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