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1d3a" w14:textId="1c61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Жамбыл қаласының Центральный және Завод аудандарын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19 желтоқсан N 3275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әкiмшiлiк-аумақтық құрылысы туралы"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     Жамбыл облысы Жамбыл қаласының Центральный және Завод аудандары
таратылсын.
     Қазақстан Республикасының
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