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6b6a" w14:textId="e576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Алатау мен Мәскеу аудандарын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28 қаңтардағы N 3342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қаласының Алатау және Мәскеу аудандары 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