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6dc" w14:textId="91b5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Сiлетi ауданын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28 ақпандағы N 3370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Ақмола облысының Сiлетi ауданы таратылсын.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