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804" w14:textId="f49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Исатай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25 наурыздағы N 3427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әкiмшілiк-аумақтық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Ақтөбе облысының Исатай ауданы таратылсын.
     Қазақстан Республикасының
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