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a391" w14:textId="402a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аудандық (қалалық) және оларға теңестiрiлген соттарының төрағалары мен судьяларын қызметке тағайындау және аудандық (қалалық) және оларға теңестiрiлген соттарының кейбiр төрағалары мен судьяларын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Жарлығы. 1997 жылғы 27 наурыздағы N 3433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
 82-бабының 3-тармағына "Қазақстан Республикасындағы соттар және судьялардың мәртебесi туралы" Қазақстан Республикасы Президентiнiң Конституциялық заң күшi бар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Жарлығының </w:t>
      </w:r>
      <w:r>
        <w:rPr>
          <w:rFonts w:ascii="Times New Roman"/>
          <w:b w:val="false"/>
          <w:i w:val="false"/>
          <w:color w:val="000000"/>
          <w:sz w:val="28"/>
        </w:rPr>
        <w:t>
 44-бабының 3-тармағына, 47-бабының 1-тармағының 1), 2) және 3)-тармақшаларына, 2-тармағының 3)-тармақшасына 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Мыналар Қазақстан Республикасының аудандық (қалалық) және оларға теңестiрiлген соттарының төрағалары мен судьялары қызметiне тағайындалсын: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Ақмола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қалалық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Айдарбекова Әлимаш Нұртайқызы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Құрманбекова Сәуле Егiзбайқызы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Осекина Ирина Юрьевна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Ерментау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Жұматова Айсұлу Өмiрсерiкқызы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қаласы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Көлбаева Гүлмира Нағашыбайқызы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Медеу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Алтаева Айнаш Алтайқызы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Медетова Айгүл Мақсотқызы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Түрксiб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Сералиев Орынбасар Икiмұлы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гарнизонының әскери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Тазабеков Жанат Алдабергенұлы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облысы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Еңбекшiқазақ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Кайсиди Лариса Владимировна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Қайыпов Бекболат Тасболатұлы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Таймерденов Мейрамбек Таймерденұлы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Қапшағай қалалық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Түгелбаева Алмагүл Мәркленқызы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Талғар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Есжанова Гүлбара Қуанышқызы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Атырау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Балықшы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Бозтаева Айман Зиноллақызы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Шығыс Қазақстан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Тарбағатай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Мұсаев Құнанбай Әбиболлаұлы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Өскемен гарнизонының әскери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Берiкболов Ернар Бұхарбайұлы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Жамбыл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Қордай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Исаев Үмбет Қайырқұлұлы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Мерке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Жұмағұлов Нұрлан Асуұлы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Батыс Қазақстан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Бөрлi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Ықсанғалиев Кенжеғали Есiмболатұлы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Казталовка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Құсайынова Ботокөз Елеуқызы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Теректi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Сариева Роза Есболсынқызы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 қалалық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Қарасаева Ақгүл Смағұлқызы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Қарағанды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қаласының Киров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Батталова Жәмила Дәркенқызы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Асанов Есен Мұқатайұлы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қаласының Октябрь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Сейсембаев Ермек Қапысұлы - Төраға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Дәуiтов Дулат Ахметжанұлы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Досмақов Қорған Лензаханұлы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Саран қалалық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Лебзак Лариса Петровна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Қаженова Гүлнәр Рамазанқызы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Темiртау қалалық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Әлiшев Бейбiт Жәлелұлы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Мұқажанова Рахима Мұқажанқызы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Көкшетау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Арықбалық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Калашникова Ирина Анатольевна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Сыздықова Аян Алпысбайқызы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Қостанай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қалалық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Әбдiров Нұрсейiт Әбдiрұлы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Наумова Тамара Александровна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қалалық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Долгих Владимир Петрович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Павлодар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қаласының Индустриальный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Күнәдiлова Күлжан Өмiржанқызы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Суханқұлов Гомар Түсiпбекұлы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Лебяжi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Рахымғожина Ұлан Нұрсейiтқызы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Көлбаева Үмiтжамал Жүндiбайқызы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Төлеубаев Баубек Кәкенұлы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Екiбастұз қалалық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Мамырайымов Сайлаубай Полатұлы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Екiбастұз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Әшiрбеков Сәдiлда Әмзеұлы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Солтүстiк Қазақстан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Бекмағамбетова Тәнзила Маратқызы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Петропавл қалалық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Қоқанова Рабиға Нұржанқызы - төраға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Семей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қалалық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Ағажанова Бибiгүл Рақымжанқызы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гарнизонының әскери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Данияров Талғат Тоқтарұлы - төраға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Талдықорған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Қаратал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Лим Игорь Павлович - төраға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Торғай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қалалық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Петухова Людмила Николаевна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аудандық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Сармаңызова Қазына Тәжiбайқызы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Оңтүстiк Қазақстан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қалалық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Бектұрғанов Әбдiмүтәлiп Елiкбайұлы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Сапашев Абдолла Шерiмбетұлы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Аудандық (қалалық) және оларға теңестiрiлген соттардың мына төрағалары мен судьялары қызметтерiн атқарудан босатылсын: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қаласы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Медеу аудандық             - Асқаров Бақытжан Бекзатханұлы,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 басқа жұмысқа ауысуына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өз тiлегi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Атырау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 қалалық сотының     - Дәулетов Орынғали Түсенұлы,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 өз тiлегi бойынша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Балықшы аудандық           - Тәшенова Айгүл Қуанышқызы,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 басқа жұмысқа ауысуына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өз тiлегi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Қарағанды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Октябрь аудандық           - Балықов Дәулет Жұмаұлы,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             басқа жұмысқа ауысуына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өз тiлегi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Октябрь аудандық           - Завалко Сергей Павлович,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 өз тiлегi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гарнизоны        - Әкiмбеков Ардабек Қыздарбекұлы,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әскери сотының               басқа жұмысқа ауысуына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 өз тiлегi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Солтүстiк Қазақстан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Петропавл қалалық          - Қоқанова Рабиға Нұржанқызы,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 Петропавл қалалық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 қызметiне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Семей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Семей гарнизоны            - Данияров Талғат Тоқтарұлы,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әскери сотының               осы соттың төрағасы қызметiне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 тағайындалуына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Талдықорған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           - Лим Игорь Павлович,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 осы соттың төрағасы қызметiне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тағайындалуына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Оңтүстiк Қазақстан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           - Әлiпбеков Мәуiз Мәдиұлы,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 судьяларды аттестациялау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қорытындысы бойынша атқарған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қызметiне сәйкес келмегенi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үшiн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            - Бабаев Қалқабек,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 қайтыс болуына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күнiнен бастап күшiне енедi.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