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48fe" w14:textId="2ab4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теңестiрiлген соттарының кейбiр алқа төрағалары мен судьяларын қызметке тағайындау, облыстық соттың төрағасы мiндетiн атқарудан әрi облыстық және оларға теңестiрiлген соттардың кейбiр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16 сәуiрдегi N 3456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Конституциялық заң күшi бар Жарлығының 44-бабының 2-тармағына, 47-бабының 1-тармағының 1), 3)-тармақшаларына және 2-тармағының 2)-тармақшасына, сондай-ақ 71-бабының 1-тармағына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Мыналар: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Қауылтаев Сәрсен              - Маңғыстау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Қуанғазыұлы                     азаматтық iстер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Қараманов Бақытжан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Садуақасұлы                     әскерлерiнiң Әскери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азаматтық iстер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алқасының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Райш Андрей                   - Солтүстiк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Андреевич                       сотының қылмыстық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болып 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Мыналар судьялар болып тағайындалсын: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қалалық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Бегежанова Елизавета Махмұдқызы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Кенжебаева Гүлнәр Сейтбекқызы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Ноздрин Валерий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Өтемiсова Күлпаш Дәуренбекқызы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Сағынбаев Ерлан Мұсабайұлы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Iзбасова Қытайке Қайрединқызы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Балықов Дәурен Жұмалұлы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Раскладко Валерий Максимович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Жақсыбергенов Қапаз Қалиұлы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Қайыпов Намаз Сахнайұлы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Бексейiтова Зибагүл Темiртасқызы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Әмiров Досжан Сарманқұлұлы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Досанов Қазыкен Аманбайұлы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 Сәуле Мырзақұлқызы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Ерiмбетов Тотай Мамытұлы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Жайылғанова Анар Нұрәлiқызы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 Жанна Викторовна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әскерлерiнiң әскери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Жұмадiлов Асылбек Антайұлы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Мына судьялар қызметтерiнен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Үрiнбаева Қарлыға             - осы соттың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Садыққызы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қалалық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Зауырбеков Мықтыбек           - Тараз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Қүралбайұлы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Қанаданов Ерғали              -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Бейсембайұлы                   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Мамыров Мұхтар                - Алматы қаласы Жетiсу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Қаратайұлы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 Мұхтар  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Керiмқұлұлы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Шыныбаев Қадыр                - Алматы облысы Iле аудандық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Нұрқасымұлы                    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Қосаев Серiк                  - Алматы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Нұрқасымұлы                     қылмыстық iстер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алқасының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Пiрiмашев Нұрсапа             - осы соттың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Махамбетұлы                     iстер жөнiндегi алқасының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Смахов Сағат                  -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Әбуұлы                          байланысты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Шаухаров Қалидолла            - осы соттың қылмыстық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Әдiлұлы 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Ғаббасов Ерлан                - Жамбыл облысы Байзақ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Болатұлы                       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тағайындалуына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Исаев Үмбет                   - Қордай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Қайырқұлұлы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Едiлбекова Ахлима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Баяшқызы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Кизерев Александр             - өз тiлегi бойынша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Николаевич                      түсуiне байланысты осы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мiндеттерiн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атқарудан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Аланов Жақсылық               - осы соттың қылмыстық|     Ырзабекұлы                      iстер жөнiндегi алқасының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Логвинова Вера   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Петровна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Өтегалиева Гүлмаржан          - осы соттың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Дүйсенбiқызы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Раскелдинова Раиса            - өз тiлегi бойынша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Өтебиқызы                       түсуiне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Оплачко Нина                  - осы соттың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Андреевна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Елбаев Әбдiкерiм 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Өтегенов Ахмар                -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келмеуiне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Баймағанбетов Аманбай         - Маңғыстау облысы Жаңаөзен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Әбiшұлы                         қалалық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Каракулова Валентина          - осы соттың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Николаевна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Оспанов Сағынтай              - осы соттың қылмыстық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Ғалиакпарұлы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Шевченко Анатолий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Васильевич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Бычков Владимир               - осы соттың қылмыстық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Евгеньевич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Әдiлбаева Раушан              - осы соттың шаруашылық iстер     Мырзакерiмқызы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Лехнер Галина                 - осы соттың 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Федоровна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Садуақасов Қарсақбай          - басқа жұмысқа ауысуына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Күшембайұлы                     байланысты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облыстық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Бурмистров Олег               -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Николаевич                      байланысты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Қуандықова Раушан             - осы соттың шаруашылық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Мұсақызы                        жөнiндегi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Пiрниязов Зиядинхан           - Оңтүстiк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Әбдiбайұлы                      Ордабасы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Сақалов Болат                 - Қызылорда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Заядаұлы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Әскерлерiнiң әскери соты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Букарев Виктор                - Қарағанды гарнизоны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Юрьевич                        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