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c926" w14:textId="015c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1993 жылғы 1 қазандағы N 1356 Қаулысымен бекiтiлген Қазақстан Республикасының Президентi жанындағы Қазақстанның стратегиялық зерттеулер институты туралы ережеге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30 сәуiр N 3477. Күшi жойылды - Қазақстан Республикасы Президентінің 1997.08.13. N 3614 Жарлығымен. ~U973614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жанындағы Қазақстанның
стратегиялық зерттеулер институты туралы ереженi бекiту туралы"
Қазақстан Республикасы Президентiнiң 1993 жылғы 1 қазандағы N 1356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K931356_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 Республикасының Президентi 
жанындағы Қазақстанның стратегиялық институты (ҚСЗИ) туралы ережеге 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"Институт қызметiн басқару және Институттың құрылымы" атты V
бөлiмнiң бiрiншi және бесiншi абзацтарында "Қазақстан Республикасы
Қауiпсiздiк Кеңесiнiң" сөздерi "Қазақстан Республикасы Президентi
Әкiмшiлiгiнiң" сөздерiмен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"Институт басшыларының құқықтары мен мiндеттерi" атты VI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бөлiмнiң бесiншi абзацында "Қазақстан Республикасы Қауiпсiздiк Кеңесi
Төрағасы орынбасарының" сөздерi "Қазақстан Республикасы Президентi
Әкiмшiлiгiнiң" сөздерiмен алмастырылсын.
     3. Осы Жарлық қол қойылған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