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74a6" w14:textId="44b7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Ақжайық және Тайпақ аудандарын тарату, Чапаев ауданын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7 мамырдағы N 3489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әкiмшiлiк-аумақтық құрылысы туралы"
1993 жылғы 8 желтоқсандағы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9-бабына сәйкес қаулы етемiн:
     1. Батыс Қазақстан облысының Ақжайық және Тайпақ аудандары
таратылсын.
     2. Батыс Қазақстан облысының Чапаев ауданы Ақжайық ауданы болып
аталсын.
     Қазақстан Республикасының
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