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dc03" w14:textId="d8fd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аудандық (қалалық) соттарының кейбiр төрағалары мен судьяларын қызметке тағайындау, аудандық (қалалық) соттарының кейбiр төрағалары мен судьяларын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1997 жылғы 23 мамырдағы N 3525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82-бабының 3-тармағына, "Қазақстан Республикасындағы соттар және судьялардың мәртебесi туралы" Қазақстан Республикасы Президентiнiң 1995 жылғы 20 желтоқсандағы N 2694 Конституциялық Заң күшi бар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44-бабының 3-тармағына, 47-бабының 1-тармағының 1), 2)-тармақшаларына, 2-тармағының 3-тармақшасына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Мына қызметтерге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Ақмола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қалалық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Жақанов Қали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 қалалық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Мұсабеков Сейiт Мұқиденұлы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Майшыбаев Иса Нүсiпұлы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Түрксiб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Құбашев Аслан Ескендiрұлы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Мырзабеков Есмахан Ормаханұлы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Iле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Мұсабекова Марина Тоқанқызы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Қапшағай қалалық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Самалдықов Әпiлбек Маймасұлы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Қасенов Қуат Әдiлханұлы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Атырау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Кенжалиева Сәния Әбуқызы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Шығыс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Молдағожина Айтжамал Темiрханқызы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Жарма аудандық сотының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Әмiрханов Асқарбек Жүнiсбекұлы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 қалалық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Азмағанбетова Сәбира Үркiнбайқызы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қалалық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Үнiсиянов Серiк Мағауияұлы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Жамбыл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Кеңбаев Еркiн Сұлтанұлы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Тоғызаев Абай Әбуұлы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Қарағанды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қалалық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Сұлтанбекова Гүлнәр Мырзатайқызы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Темiртау қалалық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Нығметжанов Данияр Сұңғатұлы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Қостанай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Шынтемiров Қуантай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қалалық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Бексұлтанов Болат Әбiлқасымұлы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Қызылорда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Жуынтаева Светлана Нағашыбайқызы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Жұбанғанов Талап Көшенұлы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Қызылорда қалалық сотының судьялары болып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Жолмаханов Мұхамбедин Кемалұлы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Тәжiмбетов Марат Әбдiғаниұлы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Павлодар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Лебяжi аудандық сотының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Оспанов Әнуарбек Шаймарданұлы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Солтүстiк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 қалалық сотының судьялары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Малдыбаева Нүрия Рафаилқызы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Нутпаева Айжан Жантiлеуқызы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Еңбекшiлдер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Скидан Елена Викторовна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Оңтүстiк Қазақстан облысы бойынша: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аудандық сотының төрағасы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Нұрғалиев Жаңабек Тұрсынбекұлы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Достаев Жарылқасын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Өтембаева Гүлзада Айтқұлқызы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тағайындалсын.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Мыналар қызметтерiнен босатылсын: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Қобда        - Жолдыбаев Сәбит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сотының судьясы     Жексенғалиұлы,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денсаулық жағдайына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Алатау       - Майшыбаев Иса Нүсiпұлы,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сотының             Алматы қаласы Бостандық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                     аудандық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     - Байекенова Жұмабике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Лениногор қалалық сотының    Қанашқызы, шектi жасына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судьясы                      жетуiне орай орнынан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түсуiне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- Подзоров Виктор Ефимович,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шектi жасына жетуiне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орай орнынан түсуiне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Саран     - Қажыбеков Ерлан Задаұлы,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сотының судьясы      денсаулық жағдайына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Шахтинск  - Фелькер Валентина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сотының судьясы      Ивановна,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Солтүстiк Қазақстан облысы - Есенбаев Темiрболат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аудандық сотының       Есенбайұлы, шектi жасына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судьясы                      жетуiне орай орнынан түсуiне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Талдықорған облысы         - Қасенов Қуат Әдiлханұлы,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Бөрлiтөбе аудандық           Алматы облысы Қаратал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      аудандық сотының судьясы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Талдықорған облысы Қапал   - Ермұратова Зәуре Серiкқызы,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сотының судьясы     өз тiлегi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Шу қалалық   - Тоғызаев Абай Әбуұлы,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сотының төрағасы             Жамбыл облысы Шу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сотының судьясы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тағайындалуына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Оңтүстiк Қазақстан облысы  - Нұрғалиев Жаңабек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Төлеби аудандық сотының      Тұрсынбекұлы, Оңтүстiк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судьясы                      Қазақстан облысы Арыс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аудандық сотының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болып тағайындалуына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Оңтүстiк Қазақстан облысы  - Тойжанов Дiлдәбек,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 қалалық сотының      шектi жасына жетуiне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судьясы                     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