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1f5" w14:textId="a46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Баспасөз қызметкерлерiнiң күнi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19 маусым N 3555.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 мен кiтап басып шығаруда демократиялық дәстүрлердi дамыту мақсатында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28 маусым Баспасөз қызметкерлерiнiң күнi - журналистердiң, баспагерлер мен полиграфистердiң кәсiптiк мерекесi деп жариялансын.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