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3b5e0" w14:textId="b33b5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аудандық (қалалық) соттарының кейбiр судьяларын қызметiнен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Жарлығы. 1997 жылғы 30 маусымдағы N 3572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соттар мен судьялардың мәртебесi туралы" Қазақстан Республикасы Президентiнiң 1995 жылғы 20 желтоқсандағы Конституциялық заң күшi бар N 2694 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Жарлығының </w:t>
      </w:r>
      <w:r>
        <w:rPr>
          <w:rFonts w:ascii="Times New Roman"/>
          <w:b w:val="false"/>
          <w:i w:val="false"/>
          <w:color w:val="000000"/>
          <w:sz w:val="28"/>
        </w:rPr>
        <w:t>
  47-бабының 1-тармағының 1) және 3)-тармақшаларына сәйкес қаулы 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Мына судьялар атқаратын қызметiнен өз тiлегi бойынша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босатылсын: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Ақтөбе облысы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Ақтөбе қалалық соты        - Айтбаев Мұхтар Елтайұлы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Құстанова Рәуия Құбайқызы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Алматы қаласы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Медеу аудандық соты        - Сәдуақасов Ертарғын Рақымұлы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Қызылорда облысы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Қызылорда қалалық соты     - Бедеров Әбдiхалық Әбжаппарұлы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Қостанай облысы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Семиозер аудандық соты     - Төлебаев Төлеген Ысқақұлы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Маңғыстау облысы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Ақтау қалалық соты         - Сейтмағанбетов Бералы Оспанұлы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Оңтүстiк Қазақстан облысы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Арыс аудандық соты         - Қалымбетов Шоқан Уәлиханұлы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Мына судьялар атқарған қызметiне сәйкес келмегенi үшiн босатылсын: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Алматы қаласы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Алатау аудандық соты    - Айнақұлов Әуез Айнақұлұлы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Алмалы аудандық соты    - Жұмасаева Роза Сапарқызы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Әуезов аудандық соты    - Байтемiров Нұрлан Сәтiбекұлы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Медеу аудандық соты     - Жұбанов Ысқабыл Iсләмұлы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Қызылорда облысы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Тереңөзек аудандық соты   - Қоқыбасов Ғани Өмiртайұлы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Оңтүстiк Қазақстан облысы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Абай аудандық соты        - Күздеуов Досалы Ералыұлы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күнiнен бастап күшiне енедi.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