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6c81" w14:textId="8b16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Тереңөзек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қыркүйектегi N 3627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9-бабына
сәйкес қаулы етемiн:
     Қызылорда облысының Тереңөзек ауданы Сырдария ауданы болып қайта
аталсын.
     Қазақстан Республикасының
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