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6e98" w14:textId="c986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мемлекеттiк ақпарат агенттiгi (ҚазТАГ)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10 қыркүйектегi N 3629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мемлекеттiк органдарының қызметiнде жариялылықты одан әрi кеңейте түсу, олар қабылдаған шешiмдердi неғұрлым жедел және объективтi түрде жариялау, осы шешiмдердiң Республиканың бұқаралық ақпарат құралдары, сондай-ақ Қазақстанда тiркелген шетел бұқаралық ақпарат құралдарының өкiлдерi үшiн ашық болуы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Қазақ мемлекеттiк ақпарат агенттiгi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(ҚазТАГ)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 мерзiмде "Қазақ ақпарат агенттiгi (ҚАА)" республикалық қазыналық кәсiпорнын (бұдан былай - қазыналық кәсiпорын) құру туралы шешiм </w:t>
      </w:r>
      <w:r>
        <w:rPr>
          <w:rFonts w:ascii="Times New Roman"/>
          <w:b w:val="false"/>
          <w:i w:val="false"/>
          <w:color w:val="000000"/>
          <w:sz w:val="28"/>
        </w:rPr>
        <w:t>қабылдасын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Баспасөз және бұқаралық ақпарат iстерi жөнiндегi ұлттық агенттiгiн оның уәкiлеттi органы ретiнде белгiлесiн;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құрылатын қазыналық кәсiпорынға оның қызметiн жүзеге асыру үшiн қажеттi мүлiктiң, соның iшiнде Ақмола қаласында бас офисiнiң және Алматы қаласында өкiлдiгiнiң орналасуы үшiн ғимараттардың берiлуiн қамтамасыз ететiн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бiр ай мерзiмде белгiленген тәртiппен қазыналық кәсiпорынды мемлекеттiк тiркеудi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Баспасөз және бұқаралық ақпарат iстерi жөнiндегi </w:t>
      </w:r>
      <w:r>
        <w:rPr>
          <w:rFonts w:ascii="Times New Roman"/>
          <w:b w:val="false"/>
          <w:i w:val="false"/>
          <w:color w:val="000000"/>
          <w:sz w:val="28"/>
        </w:rPr>
        <w:t>ұлттық агенттiгi</w:t>
      </w:r>
      <w:r>
        <w:rPr>
          <w:rFonts w:ascii="Times New Roman"/>
          <w:b w:val="false"/>
          <w:i w:val="false"/>
          <w:color w:val="000000"/>
          <w:sz w:val="28"/>
        </w:rPr>
        <w:t xml:space="preserve"> бiр ай мерзiмде қазыналық кәсiпорынның жарғысын әзiрлеудi қамтамасыз етiп, бекiтетiн болсын, онда оның мынадай негiзгi функцияларын көздесiн: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Қазақстанның бұқаралық ақпарат құралдарында Қазақстан Республикасының заңдарын, Қазақстан Республикасы Президентiнiң, парламентi мен Үкiметiнiң актiлерiн, басқа да нормативтiк құқықтық актiлер мен мемлекеттiк органдардың қызметi туралы барлық ресми ақпаратты тегiн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Парламентiнiң, үкiметi мен басқа да мемлекеттiк органдардың түсiндiрмелерiн бұқаралық ақпарат құралдарында жариялауды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уәкiлеттi мемлекеттiк органдардың тапсырмалары бойынша бұқаралық ақпарат құралдарында iшкi және сыртқы саясат мәселелерi жөнiнде мәлiмдемелер, түсiнiктер мен нақтылауларды жариялау;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шетел бұқаралық ақпарат құралдарында Қазақстан Республикасы мемлекеттiк органдарының қызметiн ақпараттық қолдау;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шетел бұқаралық ақпарат құралдарының материалдарын жинау және оларды Қазақстанның бұқаралық ақпарат құралдарында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 өмiрiнiң барлық салалары туралы алуан жанарлық әрi бәсекеге қабiлеттi төл материалдарын дайындау, оларды Қазақстан мен шетелдiң бұқаралық ақпарат құралдарында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ресми және өзге де фотоақпаратты жинау, жинақтау және тарату.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 ССР Министрлер Советi жанындағы информация агенттiгiн (ҚазТАГ) қайта құру туралы" Қазақ ССР Президентiнiң 1991 жылғы 22 шiлдедегi </w:t>
      </w:r>
      <w:r>
        <w:rPr>
          <w:rFonts w:ascii="Times New Roman"/>
          <w:b w:val="false"/>
          <w:i w:val="false"/>
          <w:color w:val="000000"/>
          <w:sz w:val="28"/>
        </w:rPr>
        <w:t>N 382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Президентi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