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2624" w14:textId="1152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қызметін қамтамасыз ететін органдардың құрылымы, штат саны және лауазымды адамдардың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1997 жылғы 16 қазан N 3691. Күші жойылды - Қазақстан Республикасы Президентінің 2002.02.11. N 805 жарлығымен. ~U020805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Республикасында мемлекеттік басқарудың пәрменділігін 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әрі арттыру жөніндегі шаралар туралы"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жылғы 10 қазандағы N 3655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U973655_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Жарлығына сәйкес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Президентінің қызметін қамтамасыз ету жүйесінің тиімділігін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арттыру мақсатында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1, 2, 3-тармақтардың күші жойылды - Қазақстан Республикасы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Президентінің 1999 жылғы 24 наурыздағы N 89 Жарлығымен.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U990089_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"Қазақстан Республикасының Президенті Әкімшілігінің құрылымы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штат саны, Қазақстан Республикасы Президентінің қызметін қамтамасыз ететін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лауазымды адамдар туралы" Қазақстан Республикасы Президентінің 1996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қарашадағы N 3242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U963242_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Жарлығының 1, 2, 3-тармақтарының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жойылған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