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7baf" w14:textId="60d7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Күзет қызметi туралы ережеге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4 қарашадағы N 3730 Жарлығы. Күші жойылды - Қазақстан Республикасы Президентінің 2008 жылғы 3 маусымдағы N 607 Жарлығымен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Президентінің 2008.06.03 </w:t>
      </w:r>
      <w:r>
        <w:rPr>
          <w:rFonts w:ascii="Times New Roman"/>
          <w:b w:val="false"/>
          <w:i w:val="false"/>
          <w:color w:val="ff0000"/>
          <w:sz w:val="28"/>
        </w:rPr>
        <w:t>N 607</w:t>
      </w:r>
      <w:r>
        <w:rPr>
          <w:rFonts w:ascii="Times New Roman"/>
          <w:b w:val="false"/>
          <w:i w:val="false"/>
          <w:color w:val="ff0000"/>
          <w:sz w:val="28"/>
        </w:rPr>
        <w:t xml:space="preserve"> 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1996 жылғы 3 қаңтардағы N 2742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Президентiнiң Күзет қызметi туралы ереженiң 3-тармағының 6-тармақшасы "штат санын бекiтедi" деген сөздерден кейiн "Күзет қызметiнiң еңбекке ақы төлеу қоры мен бюджеттен тыс қаражатының шегiнде қызметтiк үй-жайларды, ғимараттар мен әлеуметтiк-тұрмыстық және шаруашылық мақсатқа арналған объектiлердi пайдалану, күзету және қызмет көрсету жөнiндегi жұмысшылар мен қызметкерлер санын белгiлейдi" сөздерiмен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