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a5e" w14:textId="e89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облыстық соттары сот алқаларының төрағалары мен судьяларын қызметке тағайындау мен қызметтен босату, кейбiр аудандық (қалалық) соттарының төрағасы мен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3 желтоқсандағы N 3763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2-тармағына, 47-бабының 1-тармағының 1), 8), 9), 10) тармақшаларына, 2-тармағының 2), 3) тармақшаларына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Мақұлбеков Бағлан Демесiнұлы     -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азаматтық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Құрабаева Сәуле Қамбарқызы       -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судьясы болып тағайындалсын.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қызметтерiнен босатылсын: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облыстық соты бойынша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 - Мақажанова Ғалия Ақатайқызы,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Жоғарғы Сотының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сайлануына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 - Мақұлбеков Бағлан Демесiнұлы,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азаматтық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тағайындалуына байланысты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Солтүстiк Қазақстан облыстық соты бойынша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 - Сәрсенбаев Амангелдi Өмiрбайұлы,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Тәуелсiз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болып тағайындалуына байланысты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    - Пономарева Валентина Ивановна,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 шектi жасына жетуiне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өз тiлегi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    - Фадина Ираида Николаевна,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шектi жасына жетуiне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өз тiлегi бойынша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аудандық                   - Тоғызаев Абай Әбуұлы,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қайтыс болуына байланысты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аудандық                 - Әженов Кенжебай Нұрқайұлы,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қайтыс болуына байланысты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                 - Лебзак Лариса Григорьевна,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Қазақстан Республикасынан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тыс жерге кетуiне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өз тiлегi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 қалалық              - Казбанова Ольга Леонидовна,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Қазақстан Республикасынан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тыс жерге кетуiне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өз тiлегi бойынша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             - Тәжiмбетов Марат Әбдiганиұлы,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 басқа жұмысқа ауысына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өз тiлегi бойынша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