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574" w14:textId="2358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Көшi-қон және демография жөнiндегi агенттiгiн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8 желтоқсандағы N 3783.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көшi-қон және демографиялық процестердi реттеу мақсатында қаулы етемiн: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Көшi-қон және демография жөнiндегi агенттiгi - Қазақстан Республикасы Үкiметiнiң құрамына кiрмейтiн Орталық атқарушы орган (бұдан былай - Агенттiк)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Агенттiктiң негiзгi мiндеттерi көшi-қон процесiн басқару және халық санының өсуi жөнiндегi саясатты қамтамасыз ету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бiр ай мерзiмде Агенттiк туралы ереженi әзiрлеп, бекiтетiн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Қазақстан Республикасы Үкiметiнiң бұрын шығарылған актiлерiн осы Жарлыққа сәйкес келтiрсiн;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осы Жарлықтан туындайтын өзге де қажеттi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Жарлық жарияланған күнiнен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