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f7b6" w14:textId="595f7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Жоғары және орталық мемлекеттiк органдарын Ақмола қаласына көшiру жөнiндегi мемлекеттiк комиссиясын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31 желтоқсандағы N 3811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астанасын Алматы қаласынан Ақмола қаласына ауыстыру мәселелерiн мемлекеттiк басқаруды қамтамасыз ету жөнiндегi негiзгi мiндеттердiң атқарылуына байланысты қаулы етемiн: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Жоғары және орталық мемлекеттiк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органдарын Ақмола қаласына көшiру жөнiндегi мемлекеттiк комиссиясы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Үкiметi бұрын шығарылған актiлердi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осы Жарлыққа сәйкес келтiрсiн.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Жарлық қол қойылған күннен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Президентi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