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6167" w14:textId="bc36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кейбiр аудандық (қалалық) және оларға теңестiрiлген соттарының төрағаларын, сот учаскелерiнiң аға судьяларын және судьяларын қызметке тағайындау, кейбiр аудандық (қалалық) соттарының төрағалары мен судьяларын қызметтерiнен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Жарлығы. 1998 жылғы 29 қаңтардағы N 3839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 82-бабының 3-тармағына, "Қазақстан Республикасындағы соттар және судьялардың мәртебесi туралы" Қазақстан Республикасы Президентiнiң 1995 жылғы 20 желтоқсандағы Конституциялық заң күшi бар N 2694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44-бабының 3-тармағына, 47-бабының 1-тармағының 1), 6), 8), 10)-тармақшаларына, 2-тармағының 3)-тармақшасына сәйкес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1. Мыналар аудандық соттардың төрағалары қызметiне тағайындалсын: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Жақсы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Файзуллин Марат Уәзiрұлы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Алматы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Момбеков Нұрлан Нұрғалиұлы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Алакөл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Нұрмұханбетов Бауыржан Бектасұлы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Зырян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Қасенов Бердiғали Әдiлханұлы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Тарбағатай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Әдiлбеков Ербол Елубекұлы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Қазталов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Құсайынова Ботагөз Елеуқызы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Шыңғырлау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Ыбрашев Нұртас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Мыналар аудандық (қалалық) соттары сот учаскелерiнiң аға судьялары қызметтерiне тағайындалсын: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Әйтеке би аудандық сотының "Қарабұтақ" сот учаскесi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Асатаев Бекiш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Ақтөбе қалалық сотының "Қарғалы" сот учаскесi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Тайқожиев Бекқожа Балқожаұлы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Мұғалжар аудандық сотының "Ембi" сот учаскесi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Бектұрғанов Марғұлан Жұбанышұлы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Райымбек аудандық сотының Нарынқол сот учаскесi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Қарашев Қанағат Тұрланұлы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Еңбекшiқазақ аудандық сотының Шелек сот учаскесi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Жұмадiлов Бекдайыр Бәтжанұлы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Атырау қалалық сотының Балықшы сот учаскесi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Иманғалиев Ерболат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Теректi аудандық сотының Еңбек сот учаскесi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Құсманов Тiлек Әдiлханұлы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Зеленов аудандық сотының Приуралье сот учаскесi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Щурихин Анатолий Александрович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Ақжайық аудандық сотының Тайпақ сот учаскесi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Бекмағамбетов Марат Елеуұлы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Октябрь аудандық сотының Железнодорожный сот учаскесi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Шапель Сергей Евгеньевич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соттың Киров сот учаскесi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Әбiлов Мұрат Смағұлұлы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Қарқаралы аудандық сотының Қазыбек би сот учаскесi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Борханов Мақсұт Айтбайұлы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аудандық сотының Ленин сот учаскесi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Қамзабаев Қорған Темiртайұлы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Осакаров аудандық сотының Молодежный сот учаскесi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Бачиев Далхат Топайұлы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Абай аудандық сотының Мичурин сот учаскесi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Гукк Мария Викторовна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Нұра аудандық сотының Теңiз сот учаскесi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Тоқжұманов Ғалымжан Баласбайұлы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Ақтоғай аудандық сотының Тоқырауын сот учаскесi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Қожабаев Өмiрсерiк Сағындықұлы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Қызылорда қалалық сотының Тасбөгет сот учаскесi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Әнуарбеков Амангелдi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Оңтүстiк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Мақтаарал аудандық сотының Асықата сот учаскесi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Нақова Ұлтуар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соттың Мырзакент сот учаскесi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Рахметов Аманжол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Сарыағаш аудандық сотының Келес сот учаскесi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Қалықұлов Өмiртай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Мыналар аудандық (қалалық) және оларға теңестiрiлген соттардың судьялары қызметтерiне тағайындалсын: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Державин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Нұржанов Насыр Тоқмырзаұлы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Жақсы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Қалықов Темiржан Кенжебайұлы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Степногор қалалық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Омельяненко Лилия Славовна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Свинцицкая Валентина Владимировна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Әйтеке би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Бақтыгереев Оралбек Әбiшұлы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Ақтөбе қалалық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Бектасова Гүлмира Тәңiрбергенқызы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Самұратова Әлия Владимировна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Қарғалы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Өмiрбаева Ботагөз Үмашқызы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Хромтау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Мұқанов Аслан Әбiлғазыұлы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Алмалы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Көмбетов Нұрлан Кәкiмұлы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Оспанов Алтынбек Жетпiсбайұлы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Әуезов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Қайырбекова Әлия Сембайқызы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Жетiсу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Пазылов Нәби Әлиакпарұлы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Бостандық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Омаров Жұмахан Әбжанұлы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Алматы гарнизоны Әскери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Қалиев Ербар Қалелұлы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Кербұлақ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Тоқбаев Мақсұт Қажыахметұлы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Панфилов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Әкежанов Шакизада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Атырау қалалық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Дияров Жайдарбек Мұстахымұлы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Индер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Берiкова Сәбира Ахметжанқызы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Қызылқоға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Ысқақов Мұратқали Серiкқалиұлы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Құрманғазы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Сапарова Ұлмекен Қибатоллақызы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Аягөз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Томпақова Нұржалғас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Бородулиха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Рахметова Гүлжанат Рахметқызы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Глубокое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Мұхаметқанова Бибiгүл Мәделқанқызы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Жарма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Әлсейiтов Бейсембек Қанайбекұлы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Зырян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Лунькова Валентина Петровна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Күршiм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Әйкенов Айыпқан Әйкенұлы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Лениногор қалалық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Молдагелдин Марат Қаденұлы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Тоқжанов Мұхтар Көксуғонұлы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Октябрь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Ахметов Алтынбек Тоқтарбекұлы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Бидашева Гүлжан Қадылқызы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Молғабылов Баян Қабылбекұлы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Семей қалалық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Ысқақов Еркiн Сыдықұлы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Үлбi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Байболова Айгүл Қамалқызы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Даниярова Шолпан Толқынқызы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Қуанышбаева Рәзия Асқарқызы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Үржар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Жексенов Қазбек Аманбайұлы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Шемонайха ауандық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Тайтөлеуов Бауыржан Қабыкенұлы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Тараз қалалық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Арыстанбаева Жiбек Қойшытайқызы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Iсбасқанов Жүнiсбек Қыстаубайұлы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Шу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Кенжебеков Кенжеғали Әмiрбекұлы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Бөрлi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Аманқұлов Хабиболла Хаметұлы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Тасқала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Хамзина Риза Кәрiмқызы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Орал қалалық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Оразова Тұрсын Сапашқызы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Абай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Кузнецова Надежда Николаевна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Жезқазған қалалық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Бекенова Күлшахида Мұхаметжанқызы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Жылыбаева Қалипа Сансызбайқызы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Угрюмов Олег Александрович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Октябрь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Суслин Игорь Анатольевич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Саран қалалық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Жақыпова Мара Оразбекқызы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Құлымбетова Гүлнәр Әбенқызы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Темiртау қалалық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Құсайынова Рысалды Төлебекқызы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Шет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Рысжанов Самат Маралбайұлы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Алтынсарин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Қонаев Арон Хамзаұлы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Арқалық қалалық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Шахаманов Баеке Шахаманұлы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Жiтiғара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Зинина Галина Викторовна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Мұхтеева Гүлфия Қамалқызы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Рудный қалалық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Мәдина Айгүл Кенжебекқызы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Байқоңыр қалалық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Өмiржанов Тiлектес Өмiржанұлы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Ақтау қалалық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Шығамбаев Әдiлхади Жұмабайұлы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Жаңаөзен қалалық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Шаров Гафур Хамзеұлы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Павлодар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Нұғманова Нәфиса Айтқазықызы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Солтүстiк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Булаев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Тiлеев Мұстахым Қырықбайұлы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Тұнғатова Зәуре Баязитқызы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Зерендi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Әлмағамбетова Гүлжан Жақсылыққызы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Қызылжар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Мыңжасаров Қуанбек Баязитұлы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Петропавл қалалық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Омарова Баян Нұрашқызы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Эрфурт Татьяна Александровна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Тимирязев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Ахунов Өтеушi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Оңтүстiк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Кентау қалалық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Бекiмбетов Түгел Бекбайұлы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Шымкент қалалық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Ахметов Тәңiрбердi Зайырбекұлы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Мыналар қызметтерiнен босатылсын: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Жақсы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       Файзуллин Марат Уәзiрұлы,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осы соттың төрағасы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тағайындалуына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Жаңадала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төрағасы                 Нұржанов Насыр Тоқмырзаұлы,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соттың таратылуына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Державин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судьясы болып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Қима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төрағасы                 Қалықов Темiржан Кенжебайұлы,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соттың таратылуына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Жақсы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судьясы болып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байланысты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Әйтеке би аудандық               Асатаев Бекiш, осы соттың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төрағасы                 "Қарабұтақ" сот учаскесiнiң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аға судьясы болып тағайын.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далуына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Ақтөбе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төрағасы                 Тайқожиев Бекқожа Балқожаұлы,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Ақтөбе қалалық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"Қарғалы" сот учаскесiнiң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аға судьясы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тағайындалуына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Мұғалжар аудандық                Бектұрғанов Марғұлан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төрағасы                 Жұбанышұлы,осы соттың "Ембi"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сот учаскесiнiң аға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болып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байланысты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Бостандық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         Момбеков Нұрлан Нұрғалиұлы,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Алматы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төрағасы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тағайындалуына байланысты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Алакөл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      Нұрмұханбетов Бауыржан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Бектасұлы,осы соттың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болып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Еңбекшiқазақ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      Жұмадiлов Бекдайыр Бәтжанұлы,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осы соттың Шелек сот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учаскесiнiң аға судьясы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тағайындалуына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Райымбек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төрағасы                Қарашев Қанағат Тұрланұлы,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осы соттың Нарынқол сот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учаскесiнiң аға судьясы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тағайындалуына байланысты|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Атырау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      Иманғалиев Ерболат,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осы соттың Балықшы сот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учаскесiнiң аға судьясы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тағайындалуына байланысты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Ақсуат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      Әдiлбеков Ербол Елубекұлы,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Тарбағатай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төрағасы болып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Зырян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төрағасы                Лунькова Валентина Петровна,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соттың таратылуына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Зырян аудандық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болып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соттың судьясы              Қасенов Бердiғали Әдiлханұлы,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соттың таратылуына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Зырян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төрағасы болып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Күршiм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төрағасы                Әйкенов Айыпқан Әйкенұлы,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осы соттың судьясы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тағайындалуына байланысты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Ақжайық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      Бекмағамбетов Марат Елеуұлы,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осы соттың Тайпақ сот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учаскесiнiң аға судьясы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тағайындалуына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Қазталов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      Құсайынова Ботагөз Елеуқызы,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осы соттың төрағасы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тағайындалуына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Приуралье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төрағасы                Шурихин Анатолий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Александрович, Зеленов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аудандық сотының Приуралье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сот учаскесiнiң 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судьясы болып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Теректi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      Құсманов Тiлек Әдiлханұлы,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осы соттың Еңбек сот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учаскесiнiң аға судьясы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тағайындалуына байланысты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      Ыбрашев Нұртас, осы соттың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төрағасы болып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байланысты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Абай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 Гукк Мария Викторовна, осы соттың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Мичурин сот учаскесiнiң аға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болып тағайындалуына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Ақтоғай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 Қожабаев Өмiрсерiк Сағындықұлы,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осы соттың Тоқырауын сот учас.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кесiнiң аға судьясы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тағайындалуына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Қарқаралы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 Борханов Мақсұт Айтбайұлы, осы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соттың Қазыбек би сот учаскесiнiң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аға судьясы болып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Нұра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 Тоқжұманов Ғалымжан Баласбайұлы,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осы соттың Теңiз сот учаскесiнiң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аға судьясы болып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Октябрь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судьялары          Әбiлов Мұрат Смағұлұлы,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осы соттың Киров сот учаскесiнiң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аға судьясы болып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байланысты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Шапель Сергей Евгеньевич, осы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соттың Железнодорожный сот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учаскесiнiң аға судьясы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тағайындалуына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Осакаров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 Бачиев Далхат Топайұлы, осы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соттың Молодежный сот учаскесiнiң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аға судьясы болып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 Қамзабаев Қорған Темiртайұлы,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осы соттың Ленин сот учаскесiнiң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аға судьясы болып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байланысты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Арқалық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төрағасы           Шахаманов Баеке Шахаманұлы,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соттың таратылуына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Арқалық қалалық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болып тағайындалуына байланысты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Сырдария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төрағасы           Әнуарбеков Амангелдi Қызылорда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қалалық сотының Тасбөгет сот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учаскесiнiң аға судьясы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тағайындалуына байланысты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Солтүстiк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Петропавл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 Карпов Александр Викторович,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азаматтығынан айырылуына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байланысты өз тiлегi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Оңтүстiк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Асықата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 Нақова Ұлтуар, Мақтаарал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сотының Асықата сот учаскесiнiң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аға судьясы болып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Кентау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 Ахатаев Махат, қайтыс болуына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Мақтаарал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 Рахметов Аманжол, осы соттың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Мырзакент сот учаскесiнiң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аға судьясы болып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Сарыағаш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 Қалықұлов Өмiртай, осы соттың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Келес сот учаскесiнiң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аға судьясы болып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байланысты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Жарлық қол қойылған күнiнен бастап күшiне енедi.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