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c227" w14:textId="868c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Кейбiр облыстық соттардың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1998 жылғы 25 ақпандағы N 3854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1 және 2-тармақтарына, "Қазақстан Республикасындағы соттар және судьялардың мәртебесi туралы" Қазақстан Республикасы Президентiнiң 1995 жылғы 20 желтоқсандағы Конституциялық Заң күшi бар N 2694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1 және 2-тармақтарына, 1-тармағының 1), 6), 8) және 10) тармақшаларында, 47-бабының 1) және 2) тармақшаларына сәйкес 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Мыналар судья қызметiне тағайындалсын: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соты: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Савинова Альфия Сагдуловна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Зағиев Болатбек Мұқашұлы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Кенжеғарин Асқаржан Қапезұлы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облыстық соты: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Жұмахметова Зина Мырзағалиқызы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Қазкенов Дүйсенбек Әмiрұлы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Мәдеев Болат Омашұлы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Берiков Болат Құлатайұлы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облыстық соты: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Сергиенко Сергей Викторович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Нұғыманов Темiржан Нұртазаұлы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облыстық соты: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Ақболатов Асқат Өтепбергенұлы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Мырзабеков Бердiбек Қалшабекұлы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облыстық соты: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Ғабдуллин Серiк 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Потанин Валерий Николаевич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облыстық соты: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Қоқанов Рабиға Нұржанқызы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 Мына судьялар қызметтен босатылсын: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облыстық соты: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Мазанова Татьяна Петровна          өз тiлегiне орай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Угрюмов Олег Александрович         судьялық өзге қызметке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облыстық соты: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Қамзиев Есберген Сыздықұлы         қайтыс болуына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Арыстанбаева Жiбек Қойшытайқызы    судьялық өзге қызметке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облыстық соты: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Лихачева Галина Григорьевна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азаматтығынан айырылуына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байланысты өз тiлегiне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орай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Бекмұхаметова Елена Анатольевна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азаматтығынан айырылуына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байланысты өз тiлегiне орай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облыстық соты: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Мақашев Зейнолла Мұхамедияұлы      мемлекеттiк органда өзге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қызметке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байланысты.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