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f8e36" w14:textId="b2f8e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"Жiбек жолының тарихи орталықтарын қайта өркендету, түркi тiлдес мемлекеттердiң мәдени мұрасын сақтау және сабақтастыра дамыту, туризм инфрақұрылымын жасау" атты Қазақстан Республикасының Мемлекеттiк бағдарламасы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1998 жылғы 27 ақпандағы N 3859 Жарлығы. Күші жойылды - Қазақстан Республикасы Президентінің 2008 жылғы 14 қаңтардағы N 511 Жарлығымен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Күші жойылды - Қазақстан Республикасы Президентінің 2008.01.14.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511 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Республикасында Жiбек жолының тарихи орталықтарын қайта өркендетудiң, түркi тiлдес халықтардың мәдени мұрасын сақтау және сабақтастыра дамытудың ұлттық және халықаралық маңызын назарға ала отырып қаулы етемiн: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"Жiбек жолының тарихи орталықтарын қайта өркендету, түркi тiлдес мемлекеттердiң мәдени мұрасын сақтау және сабақтастыра дамыту, туризм инфрақұрылымын жасау" атты Қазақстан Республикасының қоса берiлiп отырған Мемлекеттiк бағдарламасы бекiтiлсiн.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Үкiметi осы Жарлықтың 1-тармағымен бекiтiлген Мемлекеттiк бағдарламаны iске асыру мақсатында: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бiр ай мерзiм iшiнде белгiленген тәртiппен "Жiбек жолы - Қазақстан" Ұлттық компаниясы" ашық үлгiдегi акционерлiк қоғамын құратын болсын, оның қызметiнiң негiзгi мәнi ұйымдар мен жеке тұлғалардың өзара iс-қимылын қамтамасыз ету, сондай-ақ Қазақстан Республикасында тарихи қалаларды қайта өркендету және туризм инфрақұрылымын дамыту жөнiнде қажеттi ғылыми және өндiрiстiк әлеуеттi бiрiктiру болып белгiленсiн;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шетел инвестицияларын таратуды "Тiкелей инвестицияларды мемлекеттiк қолдау туралы" Қазақстан Республикасының 1997 жылғы 28 ақпандағы Заңына қатаң сәйкестiкте жүзеге асыратын болсын;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Республикасының "Жiбек жолының тарихи орталықтарын қайта өркендету, түркi тiлдес мемлекеттердiң мәдени мұрасын сақтау және сабақтастыра дамыту, туризм инфрақұрылымын жасау" жөнiндегi Мемлекеттiк бағдарламасын iске асыру бойынша қажеттi шараларды қолданатын болсын.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қол қойылған күнiнен бастап күшiне енедi.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РҚАО-ның ескертуі: Қосымшаның қазақша аудармасы жоқ. Орысша мәтіннен қараңыз.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