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4756" w14:textId="d714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қаласын Қазақстан Республикасының астанасы деп жариялау туралы" Қазақстан Республикасы Президентiнiң 1997 жылғы 20 қазандағы N 3700 Жарлығын iске асыру жөнiндегi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1998 жылғы 19 наурыз N 3872. Күші жойылды - Қазақстан Республикасы Президентінің 2000.07.28. N 421 жарлығымен. ~U000421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"Ақмола қаласын Қазақстан Республикасының астанасы деп жариялау
туралы" Қазақстан Республикасы Президентiнiң 1997 жылғы 20 қазандағы
N 3700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U973700_ </w:t>
      </w:r>
      <w:r>
        <w:rPr>
          <w:rFonts w:ascii="Times New Roman"/>
          <w:b w:val="false"/>
          <w:i w:val="false"/>
          <w:color w:val="000000"/>
          <w:sz w:val="28"/>
        </w:rPr>
        <w:t>
  Жарлығына сәйкес және бюджет жүйесiнiң теңгермелiлiгiн
қамтамасыз ету мақсатында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"Ақмола арнайы экономикалық аймағын құру туралы" Қазақстан
Республикасы Президентiнiң 1998 жылғы 9 қазандағы N 3127 Жарлығымен 
(Қазақстан Республикасының ПҮАЖ-ы, 1996 ж., N 41, 383-құжат) бекiтiлген 
Ақмола арнайы экономикалық аймағы туралы ереженiң "Қаржы" деген IV 
тарауының 14-тармағы алтыншы абзацының күшi тоқтатыла тұрсын.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Үкiметi осы Жарлықтың 1-тармағы
күшiнде болатын кезеңге Ақмола арнайы экономикалық аймағының
бюджетiнен жасалатын аударымдардың мөлшерiн белгiлесiн.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Осы Жарлық қол қойылған күнiнен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   Президентi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