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6e98" w14:textId="de26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жылға арналған көшiп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1998 жылғы 3 сәуiрдегi N 3894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 21-тармақшасына және "Халықтың көшi-қоны туралы" Қазақстан Республикасының Заңына сәйкес, өзiнiң тарихи отанына оралуға тiлек бiлдiрген оралмандардың (репатрианттардың) отбасыларының қоныс аударуын және жайластырылуын ұйымдастыру мақсатында қаулы етемiн: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Үкiметi ұсынған 1998 жылға арналған көшiп келу квотасы қосымшаға сәйкес 3000 отбасы болып белгiленсiн.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Үкiметi, облыстар мен Ақмола және Алматы қалаларының әкiмдерi осы Жарлықты iске асыру жөнiнде практикалық шаралар қолдансын.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мақсатта: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 мемлекеттерден оралмандардың ұйымдасқан түрде қоныс аударуына арналған шығыстарды республикалық бюджет есебiнен қаржыландыруды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отбасыларын қабылдау мен жайластыруға арналған шығыстарды (бiр жолғы жәрдемақылар, көлiк шығыстарын өтеу, тұрғын үй сатып алу, бейiмделу пункттерiн ұстау және ұйымдастыру шығыстары) жергiлiктi бюджет есебiнен қаржыландыруды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отбасыларын олардың туыстық және өндiрiстiк-шаруашылық байланыстарын ескере отырып, жинақы орналастыру аудандарын айқындасын;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отбасыларын қабылдап, орналастыруды және олар үшiн қажеттi әлеуметтiк-тұрмыстық жағдайлар жасауды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тәртiппен оралмандарға тұрғын үй салу және шаруашылық қызметi үшiн жер учаскелерiн бөлу туралы мәселенi шешетiн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оралмандардың жұмысқа орналасуына, бiлiм және мамандық алуына, балаларын оқытуына көмек көрсетсiн;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оралмандарға кәсiпкерлiк қызметтi ұйымдастыруға, ұлттық қол өнер кәсiбiн жаңғыртуға, фермерлiк және шаруа қожалықтарын ұйымдастыруға жәрдемдессiн.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3 сәуiрдегi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3894 Жарлығына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1998 жылға арналған алыс шетелден және ТМД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елдерiнен көшiп келу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КВОТАСЫ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Көшiп келушiлер |Пәкiстан|Иран Ислам| ҚХР |Моң. |Сауд      |Түрiк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орналастырылатын|мемле.  |Респуб.   |     |ғолия|Арабиясы  |Респуб.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        |кетi    |ликасы    |     |     |Корольдiгi|ликасы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          |   -    |    -     |  -  | 30  |     -    |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          |   -    |   30     |  -  |  -  |     -    |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  |   -    |    -     | 30  | 35  |     -    |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    |   -    |   10     |  -  |  -  |     -    |  20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 Қазақстан |  20    |    -     |  -  | 60  |     -    |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    |  30    |   30     | 20  |  -  |     -    |  20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|   -    |    -     |  -  |  -  |     -    |  20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       |   -    |    -     |  -  | 40  |     -    |  10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       |   -    |    -     |  -  |  -  |     -    |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        |   -    |    -     | 10  | 20  |     -    |   -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       |   -    |   100    |  -  |  -  |     -    |   -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    |   -    |    -     | 20  | 30  |     -    |   -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Солтүстiк       |   -    |    -     | 10  | 25  |     -    |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 |        |          |     |     |          |  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Оңтүстiк        |   -    |    30    | 10  |  -  |    30    |   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 |        |          |     |     |          |   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  |   -    |     -    |  -  | 10  |     -    |   -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қаласы   |   -    |     -    |  -  |  -  |     -    |   -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         |  50    |   200    | 100 | 250 |    30    |  70   ________________|________|__________|_____|_____|__________|_______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Көшiп келушi.|Ресей  |Тәжiк. |Түркмен.|Өзбек. |Қырғыз.|ТМД    |Бар.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лер орналас. |Федера.|стан   |стан    |стан   |стан   |басқа  |лы.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тырылатын    |циясы  |Респуб.|Респуб. |Респуб.|Респуб.|мемле. |ғы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     |       |ликасы |ликасы  |ликасы |ликасы |кеттерi|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       |  125  |   -   |    -   |   -   |   5   |   -   |160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       |   80  |   -   |    -   |  20   |  20   |  30   |180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 |  110  |  40   |   30   |  40   |   -   |   -   | 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 |   50  |   -   |    -   |  15   |  15   |  20   |130 _____________|_______|_______|________|_______|_______|_______|___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        |  150  |   -   |   10   |  30   |   -   |   -   |270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 |       |       | 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 |   30  |   -   |    -   |  60   |  20   |  20   |230 _____________|_______|_______|________|_______|_______|_______|___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        |   80  |  40   |    -   |  20   |   -   |   -   |160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 |       |       |        |       |       |       | 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    |  150  |   -   |    10  |  20   |   -   |   -   |230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    |   -   |   -   |    -   |  60   |   -   |   -   |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     |  150  |   -   |    -   |   -   |   -   |   -   |180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    |   -   |  20   |   300  | 100   |   -   |   -   |520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 |  130  |   -   |    -   |   -   |  20   |   -   |200 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Солтүстiк    |   40  |   -   |    -   |  30   |  15   |  30   |150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 |       |       | 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Оңтүстiк     |   -   |   -   |   50   | 100   |   -   |   -   |220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 |       |       |        |  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қаласы|   -   |   -   |    -   |   5   |   -   |   -   |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 қаласы|   5   |   -   |    -   |   -   |   5   |   -   |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      | 1100  |  100  |   400  | 500   | 100   | 100   |3000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_____________|_______|_______|________|_______|_______|_______|____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