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d227" w14:textId="878d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Перзидентiнiң Жарлығы. 1998 жылғы 29 сәуiрдегi N 3929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9-бабына сәйкес және Алматы қаласы мен Алматы облысының уәкiлдi және атқарушы органдарының ұсыныстары ескерiле отырып, Қазақстан Республикасы Үкiметiнiң ұсынысы негiзiнде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шекарасы оның шегiнде қосымшаға сәйкес ауданы 4673 га жер қосыла отырып өзгертiлсiн.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29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3929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шегiне қосылған жер учаскелерiнiң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сипаттамасы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N |Жер пайдаланушылардың атауы|Жалпы|Егiс|Көп |Жайы|Басқа|Ескерту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|аума.|тiк |жыл.|лым.|жер.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|ғы,га|    |дық |дар |лер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 |егiс|    |бар.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 |тер |    |лығы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 |екпе|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 |лер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 2              |  3  |  4 |  5 |  6 |  7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Талғар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1|Сәулет және құрылыс жөнiн. | 1,0 |     |     |     | 1,0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|дегi комитетiнiң жеке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|тұрғын үй құрылысы         |     |     |     |     |     |ауданы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2|Талғар ауданы әкiмi аппара.| 5,8 |     |     |     | 5,8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|тының жеке тұрғын үй       |     |     |     |     |     |салу 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|құрылысы                   |     |     |     |     |     |данының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|0,8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3|Айсель-Қазақстан акционер. | 3,0 |     |     |     | 3,0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|лiк қоғамының жеке тұрғын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|үй құрылысы                |     |     |     |     |     |ауданы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4|Талғар ауданы әкiмi аппара.| 5,0 |     |     |     | 5,0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|тының жеке тұрғын үй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|құрылысы                   |     |     |     |     |     |ауданы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5|Алматы қалалық әкiмшiлiгi. | 1,8 |     |     |     | 1,8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|нің жеке тұрғын үй құрылысы|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6|"ЮСКО" компаниясының жеке  | 3,5 |     |     |     | 3,5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тұрғын үй құрылысы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7|"Даск КО ЛТД" гольф        | 2,5 |     |     |     | 2,5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|клубының құрылысы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8|"Латон" ЖШС-нiң жеке тұрғын| 2,1 |     |     |     | 2,1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|үй құрылысы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9|Червяков шаруа қожалығы    | 4,0 |     | 4,0 |    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10|"Таулы қырат" ӨК-нiң       |51,5 |     |     |     |51,5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|ұжымдық баубақша шаруашы.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|лығы    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11|Алматы "Жемiскөкiнiссауда" | 1,0 |     |     |     | 1,0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|тресi   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12|Ж.Жаубасовтың "Жанат ауылы"|30,0 |     |11,0 | 2,0 |17,0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|шаруа қожалығы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13|Жер ресурстарын басқару    | 4,5 |     |     |     | 4,5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|жөнiндегi комитеттiң тұрғын|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|үй құрылысы үшiн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14|"Таулы қырат" ӨК-нiң       |254.3| 4,5 |185.4| 11,0|53,4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|аумағындағы мемлекеттiк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|жер қоры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15|Талғар ауданының жер қоры  |17,0 |     |     |     |17,0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|3,8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16|Ауыл шаруашылығы           |15,0 |     |12,7 |     | 2,3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|институтының ұжымдық бағы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17|Автожолдар министрлiгiнiң  | 6,0 |     | 5,0 |     | 1,0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|ұжымдық бағы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18|N 7 арнаулы мектебiнiң     | 1,0 |     | 0,8 |     | 0,2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|ұжымдық бағы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19|Қазөндiрiс желдетудiң      | 5,0 |     | 4,2 |     | 0,8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|ұжымдық бағы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20|Монтаж және құрылыс жұмыс. | 3,5 |     | 3,0 |     | 0,5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|тары министрлiгiнiң ұжымдық|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|бағы    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21|Казхиммонтаж тресiнiң      |12,0 |     |10,2 |     | 1,8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|ұжымдық бағы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22|А.Жолдыбаевтың шаруа       |11,0 |     | 2,0 | 6,0 | 3,0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|қожалығы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23|Р.Жолдыбаевтың шаруа       | 6,0 | 1,5 |     |     | 4,5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|қожалығы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24|С.Есенбаевтың шаруа        | 6,0 | 1,5 |     |     | 4,5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|қожалығы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25|С.Бердiбаевтың шаруа       |10,0 | 5,0 | 4,0 |     | 1,0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|қожалығы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26|"Құрдастар" қосалқы        |35,0 | 5,0 |15,0 | 10,0| 5,0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|қожалығы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27|"Дәулет-Холдинг Компаниясы"|10,8 |     |     |     |10,8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|ЖМК-602 АҚ жеке тұрғын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|үй құрылысы                |     |     |     |     |     |ауданы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28|"Атлант" фирмасының жеке   | 3,5 |     |     |     | 3,5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|тұрғын үй құрылысы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29|"Таулы қырат" кеңшарының   |18,0 |     |     |     |18,0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|жеке тұрғын үй құрылысы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|7,5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30|"Таулы қырат" кеңшарының   | 2,1 |     |     |     | 2,1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|жеке тұрғын үй құрылысы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31|"Қайсар" фирмасының жеке   | 8,2 |     |     |     | 8,2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|тұрғын үй құрылысы         |     |     |     |     |     |слау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|5,7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32|Алматы қалалық атқару      | 2,6 |     |     |     | 2,6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|комитетiнiң жеке тұрғын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|үй құрылысы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|1,8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33|Қазақ Мемлекеттiк          | 3,0 |     |     |     | 3,0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|университетiнiң жеке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|тұрғын үй құрылысы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34|Қазақстан Сәулетшiлер      | 3,0 |     |     |     | 3,0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|одағының жеке тұрғын үй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|құрылысы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|2,1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35|Облыстық мелиорация және   | 4,0 |     |     |     | 4,0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|су шаруашылығы басқармасы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|көлемi-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|2,8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36|Талғар ауданының жер қоры  |110.4| 0,6 |18,5 | 2,4 |88.9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37|ТNS-РLUS                   | 2,0 |  -  |  -  |  -  | 2,0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|0,8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38|"НУК" ЖШС                  | 0,1 |     |     |     | 0,1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|0,1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39|N 416 АҚ ЖМҚ (АСПМК N 416) | 0,7 |     |     |     | 0,7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|0,7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40|"Орика" ЖШС                | 0,8 |     |     |     | 0,8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|0,4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41|Алматы қалалық жүргiзушiлер| 0,4 |     |     |     | 0,4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|кеңесi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|0,3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|Шаруа қожалықтары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42|Өтеулин Б.М. YАК-1         | 0,7 |  -  | 0,7 |  - 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43|Қыдырбекұлы А.Б. YАК-2     | 0,7 |  -  | 0,7 |  - 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44|Тастаев Е.М. YАК-3         | 0,7 |  -  | 0,7 |  - 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45|Иванова Л.Н. YАК-4         | 0,5 |  -  | 0,5 |  - 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46|"Фортуна" ЖШС              | 0,4 |  -  |  -  |  -  | 0,4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|0,3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47|Көктөбе селосы             |88,0 |     |     |     |88,0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|88,0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48|"Таулы қырат" АШӨК         |30.0 |  -  | 8,0 |  -  |22.0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|8,0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49|Талғар ауданының қалалық   | 8,0 |  -  |  -  |  -  | 8,0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|әкiмшiлiгi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|2,4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50|Алматы облыстық әкiмшiлiгi | 6,0 |     |     |     | 6,0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51|Алматы қалалық әкiмшiлiгi  |40,0 |     |     |     |40,0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|36,0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52|"Туранагро" ЖШС            | 1,2 |     |     |     | 1,2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|1,2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53|"Арыстан" ШЖК              | 0,2 |     |     |     | 0,2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54|"Луч Востока" АӨК          |51.6 |15.0 |10,8 | 23,8| 2,0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|30,2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55|Қазақ азаматтық әуе жолы   |312,0|     |     |     |312,0|соның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|басқармасының Алматы       |     |     |     |     |     |iшiнде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|әуежайы                    |     |     |     |     |     |11,0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|ферма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 |бұзылады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56|Қазақстан Республикасы     | 9,5 |     |     |     | 9,5 |5,2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|ДОСААФ ОК автомото және    |     |     |     |     |    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|радиоспорт жөнiндегi       |     |     |     |     |     |салын.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|республикалық спорттық     |     |     |     |     |     |ған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|4,3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|техникалық клубы           |     |     |     |     |     |суастын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57|Республикалық жоғары       | 2,0 |     |     |     | 2,0 |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|спорт шеберлiгi мектебi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58|Алматы әуежайы тұрғын үй   | 2,7 |     |     |     | 2,7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|құрылысы үшiн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|0,3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59|Талғар аудандық қалалық    |20,3 |     |     |     |20,3 |құрылыс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|әкiмшiлiгi                 |     |     |     |     |     |салу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|Алматы темiр жолы бсқармасы|     |     |     |     |     |ауданы-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60|Қазаэронавигация           | 0,9 |     |     |     | 0,9 |0,9-га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61|Қонаев атындағы ӨК         |164,6|120,0|     |15,0 |29,6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62|"Таулы қырат" ӨК сауықтыру | 2,5 |     |     |     | 2,5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|лагерi  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63|Пластикалық өнер           | 6,0 |     |     |     | 6,0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|шығармашылық үйi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64|Гидрометқызмет ұжымдық     | 0,1 |     |     | 0,1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|бау-бақшасы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65|Гидропост                  | 0,4 |     |     |     | 0,4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66|Талғар ауданының жер қоры  |171,9|  -  |85,4 |30,2 |56,3 |оның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|27,5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|Бутаков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|ка 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 §   |лосында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|тұрғы.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67|Шымбұлақ тауспорт базасы   | 8,9 |     |     |     | 8,9 |тұрғы.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68|Гидрометқызмет басқармасы  | 1,0 |     |     |     | 1,0 |тұрғы.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|қар көшкiнi станциясының   |     |     |     |     |     |зылған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|құрылысы үшiн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69|Қазақстан Сәулетшiлер      | 0,4 |     |     |     | 0,4 |тұрғы.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|одағы                      |     |     |     |     |     |зылған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70|ҚР Президентiнiң күзет     | 0,6 |     |     |     | 0,6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|қызметi арнайы коттедждер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|құрылысы үшiн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71|Қазақстан Ұлттық           | 0,5 |     |     |     | 0,5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|олимпиадалық комитетiнiң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|"Восток" өндiрiстiк-сауда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|бiрлестiгi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72|Туризм жөнiндегi Алматы    | 7,2 |     |     |     | 7,2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|облыстық кеңесi "Горельник"|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|турбазасын орналастыру үшiн|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73|"Сарысай" Гидропосты       | 0,5 |     |     |     | 0,5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74|"Қазбастасқынқорғау"       | 1,0 |     |     |     | 1,0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|станциясы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75|Iле Алатау Ұлттық табиғи   |57,9 |     |     |     |57,9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|паркi   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|Аудан бойынша барлығы      1666.0|153.1|382.6|100,5|1029.8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Iле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 2             |  3  |  4  |  5  |  6  |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1|"Ауылшарэнерго" Алматы     | 3,0 |     |     |     | 3,0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|өндiрiстiк бiрлестiгi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2|"Интергаз Орталық Азия"    | 1,5 |     |     |     | 1,5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|ЖАҚ Алматы пайдалану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|орталығы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3|"Аққу-ЛТД" ЖШС             | 8,3 |     |     |     | 8,3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4|"Қазақстан" ӨК             |87,0 |56,0 |     |15,0 |16,0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5|Алматы темiр жол бөлiмшесi | 4,0 |     |     |     | 4,0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6|"Алматыавтодор" Алматы     | 1,3 |     |     |     | 1,3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|автожол қазыналық кәсiпорны|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7|Қарасу селосы              |202,0|     |     |     |202,0|игерiл.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|генi-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|110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8|Л.Н.Шеременованың шаруа    | 0,8 | 0,8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|қожалығы     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9|М.Жуашевтiң шаруа қожалығы |30,0 |30,0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10|"Қызыл-Айдар" АӨК          |107.1|52.0 |     |10,1 |45.0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|Аудан бойынша барлығы      |445.0|138.8|     |25,1 |281.1|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ҚАСКЕЛЕҢ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          2              |  3  |  4  |  5  |  6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1|РЕИЗ холдингтiк компаниясы |15,0 |     |     |     |15,0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|10,0га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2|Автотехқызметкөрсету       | 2,0 |     |     |     | 2,0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3|Алматы трамвай-троллейбус  | 2,0 |     |     |     | 2,0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|басқармасы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4|Қала су құбыры басқармасы  | 2,0 |     |     |     | 2,0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5|Алматы дәрiгерлiк училищесi| 3,1 |     |     |     | 3,1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|3,1га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6|Автожол                    | 9,0 |     |     |     | 9,0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|9,0га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7|"Геофизик" пионер лагерi   | 8,6 |     |     |     | 8,6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|8,6га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8|"Спорт" кооперативi        | 1,5 |     |     |     | 1,5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9|Зират                      | 3,6 |     |     |     | 3,6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10|Алматы электр желiлерi     | 4,9 |     |     |     | 4,9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|кәсiпорны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|4,9га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11|Iле геофизикалық           |19,0 |     |     |     |19,0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|экспедициясы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|19,0га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12|"Ақ-Бидай" фирмасы         | 5,8 |     |     |     | 5,8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|3,0га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13|ТасМо коммерция орталығы   | 2,3 |     |     |     | 2,3 | 14|Қалқаман поселкесi         |110,0|     |     |     |110,0|тұрғыз.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|110,0га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15|Каменкалық МӨЗ             |572,0|308,0|95,0 |     |169,2|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16|"Қарғалы демалыс үйi" АҚ   |12,5 |     |     |     |12,5 |Тұрақты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|жерпай.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|1.ЖК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|Сарсул.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|даев-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|0,1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|2."Кар.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|галы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|"АОтұр.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|ғынүйi-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|1,7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|3.Кәсiп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|кешенқұ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|рылысы   |                           |     |     |     |     |     |"АҚ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|4."Гара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|фирма.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|-0,5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|5.ЖК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|Оңас.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|пековС-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|0,5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|6.ЖК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|Әбiл.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|даеваР-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|0,87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           2             |  3  |  4  |  5  |  6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17|"Қазақстан Жолдары"        | 5,5 |     |     |     | 5,5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|("Қарғалы" санаторийi)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18|"Ханхва Дастар" компаниясы | 0,9 |     |     |     | 0,9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19|"Дорожник" ұжымдық         |44,1 |     |     |     |44,1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|бау-бақшалары              |     |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20|ҚР МемҰлттықбанк           |10,0 |     |     |     |10,0 |тұрғыз.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|ылған-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 |     |     |     |     |     |8,0га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21|"Ақжол" фирмасы            | 2,0 |     |     |     | 2,0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22|"Агроимпекс" ГМБХ          | 1,0 |     |     |     | 1,0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23|"Ақиқат" базары            | 0,5 |     |     |     | 0,5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24|"Роз-Сер  ШЖК              | 0,3 |     |     |     | 0,3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25|Ж.И.Садықовтың ЖК          | 0,3 |     |     |     | 0,3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26|"К" кооперативi            | 5,5,|     |     |     | 5,5,|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27|Н.П.Охотникованың шаруа    | 2,5 | 1,5 |  -  | 1,0 |  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28|"Көктем" ШК                | 2,0 |     |     |     | 2,0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29|"Контур" ЖШҚ               | 1,8 |     |     |     | 1,8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30|"Ускорение" ЖК             | 4,7 |     |     |     | 4,7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31|Шопандар Одағы             | 3,0 |     |     |     | 3,0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32|"Прогресс-Шико" АҚ         | 3,0 |     |     |     | 3,0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33|Ақбұлақ селосы             |69,8 |     |     |     |69,8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34|ГПС "Ақсай"                1631.6|1287.0|    |55,0 |289.6|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|Аудан бойынша барлығы      2562.0|1596,5|95,0|56,0 |814.5|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 |Алматы қаласының шегiне    4673.0|1888.4|477.6|181,6|2125.4|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|енгiзiлген барлық жер      |     |      |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