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6504" w14:textId="6a86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азаматтарының денсаулық жағдайын жақсарту жөнiндегi бiрiншi кезектi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Жарлығы. 1998 жылғы 18 мамырдағы N 3956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  Күрделi эпидемиологиялық жағдайды еңсеру, дәрiгерлiк қызмет көрсету сапасын түбiрiмен жақсарту, көрсетiлетiн қызметтер көлемiн ұлғайту және азаматтардың денсаулығын сақтауға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конституциялық құқықтарын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Үкiметi, облыстардың, Астана және Алматы қалаларының әкiмдерi: </w:t>
      </w:r>
      <w:r>
        <w:rPr>
          <w:rFonts w:ascii="Times New Roman"/>
          <w:b w:val="false"/>
          <w:i w:val="false"/>
          <w:color w:val="000000"/>
          <w:sz w:val="28"/>
        </w:rPr>
        <w:t xml:space="preserve">R980097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бес жасқа дейiнгi балалардың жаппай иммунитетiн нығайтуға дереу кiрiсетiн болсын;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жаңа туған сәбилерге Б вирустық гепатитiне қарсы вакцина егу бағдарламасын iске асыруға, ал дерттену мейлiнше көп тараған аймақтарда - балаларға А вирустық гепатитiне қарсы вакцина егуге кiрiссiн;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1998 жыл iшiнде туберкулезге шалдыққан науқастарды Дүниежүзiлiк денсаулық сақтау ұйымы ұсынған әдiстеме бойынша емдеу бағдарламасын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жаңа туған сәбилердiң жыл сайын иммунитетiн нығайтумен толық қамтылуын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мақсаттарға арнап қажеттi қаражат бөлiнуiн көздейтiн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Стратегиялық жоспарлау және реформалар жөнiндегi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агенттiгi </w:t>
      </w:r>
      <w:r>
        <w:rPr>
          <w:rFonts w:ascii="Times New Roman"/>
          <w:b w:val="false"/>
          <w:i w:val="false"/>
          <w:color w:val="000000"/>
          <w:sz w:val="28"/>
        </w:rPr>
        <w:t>, Бiлiм, мәдениет және денсаулық сақтау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министрлiгi </w:t>
      </w:r>
      <w:r>
        <w:rPr>
          <w:rFonts w:ascii="Times New Roman"/>
          <w:b w:val="false"/>
          <w:i w:val="false"/>
          <w:color w:val="000000"/>
          <w:sz w:val="28"/>
        </w:rPr>
        <w:t xml:space="preserve">мүдделi мемлекеттiк органдардың қатысуымен 1998 жылғы 1 шiлдеге дейiн: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өнеркәсiп орындарының атмосфера мен суға тасталатын қалдықтарының жол берiлетiн деңгейiне қойылатын талаптарды қатайтуды;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халықты ауыз сумен жабдықтаудың дәйектi түрде жақсартылуын;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қоршаған орта мен азаматтардың денсаулығын сақтау жөнiндегi жұмыстарды үйлестiрудiң жетiлдiрiлуiн;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Дүниежүзiлiк денсаулық сақтау ұйымы ұсынған туберкулездi емдеу стратегиясының енгiзiлуi мен iске асырылуын;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бес жасқа дейiнгi балалардың мiндеттi түрде иммунитетiн нығайтуды, оның iшiнде жаңа туған сәбилерге Б гепатитiне қарсы жаппай вакцина егудi;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ана мен баланың денсаулығын қорғау жөнiндегi қосымша шаралар кешенiн;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бөбектердi алты айға дейiн тек емшек сүтiмен ғана қоректендiруге ынталандыруды;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өмiр салтын сауықтыруға бағытталған ағарту жұмысын күшейтудi;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бастапқы дәрiгерлiк-санитарлық көмек сапасын жақсартуды;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аймақтық клиникалық оқу орталықтары желiсiн құруды;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емдеудiң стационарлық принципiнен амбулаторлық принциптерiне кезең-кезеңмен көшудi;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емдеу-профилактикалық мекемелерiнде, айрықша босануға жәрдем беру мекемелерiнде асептика мен антисептика шараларының бұлжымай сақталуын;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мемлекеттiк емдеу-профилактикалық мекемелерiн қазiргi заманғы жабдықпен қамтамасыз етудi;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дәрiгерлiк бiлiм беру, кадрларды, соның iшiнде әкiмшiлiк кадрларын даярлау және қайта даярлау жүйесiн жақсартуды;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денсаулық сақтау саласында ғылыми зерттеулер көлемiн ұлғайту мен оның сапасын арттыруды;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халық арасында профилактикалық жұмысты күшейтудi; </w:t>
      </w:r>
      <w:r>
        <w:rPr>
          <w:rFonts w:ascii="Times New Roman"/>
          <w:b w:val="false"/>
          <w:i w:val="false"/>
          <w:color w:val="000000"/>
          <w:sz w:val="28"/>
        </w:rPr>
        <w:t>P092295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денсаулық сақтау iсiн басқару жүйесiн жетiлдiрудi;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бәсекелес жекеше сектор құру, әлеуметтiк сақтандыру қорын қайта құру, мiндеттi және ерiктi медициналық сақтандырудың жеке нысандарына кезең-кезеңмен көшу жолымен денсаулық сақтау iсiнде экономикалық қатынастар жүйесiн реформалауды көздейтiн "Халық денсаулығы"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Мемлекеттiк бағдарламасын </w:t>
      </w:r>
      <w:r>
        <w:rPr>
          <w:rFonts w:ascii="Times New Roman"/>
          <w:b w:val="false"/>
          <w:i w:val="false"/>
          <w:color w:val="000000"/>
          <w:sz w:val="28"/>
        </w:rPr>
        <w:t>әзiрлеп, Президенттiң бекiтуiне енгiзетiн болсын.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Жарлықтың атқарылуын бақылау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Президентiнiң Әкiмшiлiгiне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