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5a09" w14:textId="cb35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Фармацевтiк және медициналық өнеркәсiбiн дамытудың мемлекеттiк бағдарламасы туралы" Қазақстан Республикасы Президентiнiң 1997 жылғы 20 тамыздағы N 3621 Жарлығына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1998 жылғы 14 шiлдедегi N 4013 Жарлығы. Күші жойылды - Қазақстан Республикасы Президентінің 2009 жылғы 18 маусымдағы N 829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Күші жойылды - Қазақстан Республикасы Президентінің 2009.06.18 </w:t>
      </w:r>
      <w:r>
        <w:rPr>
          <w:rFonts w:ascii="Times New Roman"/>
          <w:b w:val="false"/>
          <w:i w:val="false"/>
          <w:color w:val="ff0000"/>
          <w:sz w:val="28"/>
        </w:rPr>
        <w:t xml:space="preserve">N 829 </w:t>
      </w:r>
      <w:r>
        <w:rPr>
          <w:rFonts w:ascii="Times New Roman"/>
          <w:b w:val="false"/>
          <w:i w:val="false"/>
          <w:color w:val="ff0000"/>
          <w:sz w:val="28"/>
        </w:rPr>
        <w:t xml:space="preserve">Жарлығымен.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Республикасында дәрi-дәрмектердiң атауларын реттеу және дұрыс қолдану мақсатында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Фармацевтiк және медициналық өнеркәсiбiн дамытудың мемлекеттiк бағдарламасы туралы" Қазақстан Республикасы Президентiнiң 1997 жылғы 20 тамыздағы N 3621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U973621_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(Қазақстан Республикасының ПҮАЖ-ы, 1997 ж., N 39, 367-құжат) мынадай өзгерiс енгiзiлсiн: жоғарыда аталған Жарлықпен бекiтiлген Қазақстан Республикасының Фармацевтiк және медициналық өнеркәсiбiн дамытудың мемлекеттiк бағдарламасы III бөлiмiнiң "Синтетикалық препараттар өндiру" деген 1-қосымша бағдарламасының жиырма жетiншi абзацындағы "(аспирин)" деген сөз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күнiнен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