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0794" w14:textId="b790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Мемлекетаралық валюта комитетiн құру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20 қазандағы N 4118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Қаулы етемiн: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1995 жылғы 26 мамырда Минск қаласында қол қойылған Мемлекетаралық валюта комитетiн құру туралы келiсiм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Жарлық қол қойылған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