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2dbb" w14:textId="0a12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1993 жылғы 6 қазандағы N 1362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20 қазандағы N 4119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"Салық және бюджетке төленетiн басқа да мiндеттi төлемдер
туралы" Қазақстан Республикасы Президентiнiң 1995 жылғы 24 сәуiрдегi
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Жарлығының 139-бабына сәйкес (Қазақстан
Республикасы Жоғарғы Кеңесiнiң Жаршысы, 1995 ж., N 6, 43-құжат)
Қазақстан Республикасында салық төлеушiлерге бiрыңғай код берудi
қамтамасыз ету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"Салық төлеушiлердi сыныптау және оларға код беру жүйесi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Президентiнiң 1993 жылғы 6 қазандағы
N 1362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K931362_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ПҮАЖ-ы, 1993 ж., N 41,
473-құжат) күшi жойылған деп танылсын.
     2. Осы Жарлық қол қойылған күнiнен бастап күшiне енедi.
     Қазақстан Республикасының
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