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78e3" w14:textId="db8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төлемдерiн алушылардың жекелеген санаттарына арналған зейнетақы төлемдерiнiң мөлшерi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21 қазандағы N 4123.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 төлемдерiн алушыларды мемлекеттiк әлеуметтiк кепiлдiктермен қамтамасыз ету және олардың материалдық жағдайын жақсарту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1998 жылғы 1 қарашадан бастап жасына байланысты зейнетақы төлемдерiн толық көлемiнде алуға құқығы бар зейнетақы төлемдерiн алушыларға зейнетақы төлемдерiнiң мөлшерi кемiнде 3000 теңге болып, толық емес көлемiнде мөлшерi заңдарда айқындалатын тәртiппен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Үкiметi, облыстардың, Астана және Алматы қалаларының әкiмдерi зейнетақыларының белгiленген мөлшерiн 1998 жылғы 1 желтоқсаннан бастап төлеудi қамтамасыз етсiн.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Президентi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