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19bb" w14:textId="f941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денсаулығы" Мемлекеттік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1998 жылғы 16 қарашадағы N 4153 Жарлығы. Күші жойылды - Қазақстан Республикасы Президентінің 2005.05.16 N 1573 Жарлығымен</w:t>
      </w:r>
    </w:p>
    <w:p>
      <w:pPr>
        <w:spacing w:after="0"/>
        <w:ind w:left="0"/>
        <w:jc w:val="both"/>
      </w:pPr>
      <w:bookmarkStart w:name="z1" w:id="0"/>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44-бабының </w:t>
      </w:r>
      <w:r>
        <w:rPr>
          <w:rFonts w:ascii="Times New Roman"/>
          <w:b w:val="false"/>
          <w:i w:val="false"/>
          <w:color w:val="000000"/>
          <w:sz w:val="28"/>
        </w:rPr>
        <w:t xml:space="preserve">8)-тармақшасына сәйкес, Қазақстан Республикасы азаматтарының денсаулық жағдайын жақсарту және олардың денсаулығын сақтауға деген конституциялық құқығын іске асыру мақсатында ҚАУЛЫ ЕТЕМІН:  </w:t>
      </w:r>
    </w:p>
    <w:bookmarkEnd w:id="0"/>
    <w:bookmarkStart w:name="z2" w:id="1"/>
    <w:p>
      <w:pPr>
        <w:spacing w:after="0"/>
        <w:ind w:left="0"/>
        <w:jc w:val="both"/>
      </w:pPr>
      <w:r>
        <w:rPr>
          <w:rFonts w:ascii="Times New Roman"/>
          <w:b w:val="false"/>
          <w:i w:val="false"/>
          <w:color w:val="000000"/>
          <w:sz w:val="28"/>
        </w:rPr>
        <w:t xml:space="preserve">
      1. Қоса беріліп отырған "Халық денсаулығы" Мемлекеттік бағдарламасы бекітілсін (бұдан әрі - Мемлекеттік бағдарлама).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Үкіметі, Қазақстан Республикасының Президентіне тікелей есеп беретін орталық атқарушы органдар мен мемлекеттік органдардың басшылары, облыстардың, Астана және Алматы қалаларының әкімдері Мемлекеттік бағдарламада көзделген шаралардың уақтылы орындалуын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Үкіметі жыл сайын республикалық бюджетті бекіту кезінде Мемлекеттік бағдарламаның шараларын іске асыру үшін қажетті қаражат бөлуді көздесін.  </w:t>
      </w:r>
    </w:p>
    <w:bookmarkEnd w:id="3"/>
    <w:bookmarkStart w:name="z5" w:id="4"/>
    <w:p>
      <w:pPr>
        <w:spacing w:after="0"/>
        <w:ind w:left="0"/>
        <w:jc w:val="both"/>
      </w:pPr>
      <w:r>
        <w:rPr>
          <w:rFonts w:ascii="Times New Roman"/>
          <w:b w:val="false"/>
          <w:i w:val="false"/>
          <w:color w:val="000000"/>
          <w:sz w:val="28"/>
        </w:rPr>
        <w:t xml:space="preserve">
      4. Осы Жарлықтың орындалуын бақылау Қазақстан Республикасы Президентінің Әкімшілігіне жүктелсін.  </w:t>
      </w:r>
    </w:p>
    <w:bookmarkEnd w:id="4"/>
    <w:bookmarkStart w:name="z6" w:id="5"/>
    <w:p>
      <w:pPr>
        <w:spacing w:after="0"/>
        <w:ind w:left="0"/>
        <w:jc w:val="both"/>
      </w:pPr>
      <w:r>
        <w:rPr>
          <w:rFonts w:ascii="Times New Roman"/>
          <w:b w:val="false"/>
          <w:i w:val="false"/>
          <w:color w:val="000000"/>
          <w:sz w:val="28"/>
        </w:rPr>
        <w:t xml:space="preserve">
      5. Осы Жарлық қол қойылған күннен бастап күшіне енеді.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Президентінің  </w:t>
      </w:r>
      <w:r>
        <w:br/>
      </w:r>
      <w:r>
        <w:rPr>
          <w:rFonts w:ascii="Times New Roman"/>
          <w:b w:val="false"/>
          <w:i w:val="false"/>
          <w:color w:val="000000"/>
          <w:sz w:val="28"/>
        </w:rPr>
        <w:t xml:space="preserve">
1998 жылғы 16 қарашадағы   </w:t>
      </w:r>
      <w:r>
        <w:br/>
      </w:r>
      <w:r>
        <w:rPr>
          <w:rFonts w:ascii="Times New Roman"/>
          <w:b w:val="false"/>
          <w:i w:val="false"/>
          <w:color w:val="000000"/>
          <w:sz w:val="28"/>
        </w:rPr>
        <w:t xml:space="preserve">
N 4153 Жарлығымен    </w:t>
      </w:r>
      <w:r>
        <w:br/>
      </w:r>
      <w:r>
        <w:rPr>
          <w:rFonts w:ascii="Times New Roman"/>
          <w:b w:val="false"/>
          <w:i w:val="false"/>
          <w:color w:val="000000"/>
          <w:sz w:val="28"/>
        </w:rPr>
        <w:t xml:space="preserve">
БЕКІТІЛГЕН       </w:t>
      </w:r>
    </w:p>
    <w:bookmarkStart w:name="z7" w:id="6"/>
    <w:p>
      <w:pPr>
        <w:spacing w:after="0"/>
        <w:ind w:left="0"/>
        <w:jc w:val="left"/>
      </w:pPr>
      <w:r>
        <w:rPr>
          <w:rFonts w:ascii="Times New Roman"/>
          <w:b/>
          <w:i w:val="false"/>
          <w:color w:val="000000"/>
        </w:rPr>
        <w:t xml:space="preserve"> 
  "Халық денсаулығы" </w:t>
      </w:r>
      <w:r>
        <w:br/>
      </w:r>
      <w:r>
        <w:rPr>
          <w:rFonts w:ascii="Times New Roman"/>
          <w:b/>
          <w:i w:val="false"/>
          <w:color w:val="000000"/>
        </w:rPr>
        <w:t xml:space="preserve">
МЕМЛЕКЕТТІК БАҒДАРЛАМАСЫ </w:t>
      </w:r>
      <w:r>
        <w:br/>
      </w:r>
      <w:r>
        <w:rPr>
          <w:rFonts w:ascii="Times New Roman"/>
          <w:b/>
          <w:i w:val="false"/>
          <w:color w:val="000000"/>
        </w:rPr>
        <w:t xml:space="preserve">
ҚЫСҚАРТУЛАРДЫҢ ТІЗІМІ </w:t>
      </w:r>
    </w:p>
    <w:bookmarkEnd w:id="6"/>
    <w:p>
      <w:pPr>
        <w:spacing w:after="0"/>
        <w:ind w:left="0"/>
        <w:jc w:val="both"/>
      </w:pPr>
      <w:r>
        <w:rPr>
          <w:rFonts w:ascii="Times New Roman"/>
          <w:b/>
          <w:i w:val="false"/>
          <w:color w:val="000000"/>
          <w:sz w:val="28"/>
        </w:rPr>
        <w:t xml:space="preserve">       ҚШК </w:t>
      </w:r>
      <w:r>
        <w:rPr>
          <w:rFonts w:ascii="Times New Roman"/>
          <w:b w:val="false"/>
          <w:i w:val="false"/>
          <w:color w:val="000000"/>
          <w:sz w:val="28"/>
        </w:rPr>
        <w:t xml:space="preserve">                 - қалыпты шектегі концентрациялар  </w:t>
      </w:r>
      <w:r>
        <w:br/>
      </w:r>
      <w:r>
        <w:rPr>
          <w:rFonts w:ascii="Times New Roman"/>
          <w:b w:val="false"/>
          <w:i w:val="false"/>
          <w:color w:val="000000"/>
          <w:sz w:val="28"/>
        </w:rPr>
        <w:t>
</w:t>
      </w:r>
      <w:r>
        <w:rPr>
          <w:rFonts w:ascii="Times New Roman"/>
          <w:b/>
          <w:i w:val="false"/>
          <w:color w:val="000000"/>
          <w:sz w:val="28"/>
        </w:rPr>
        <w:t xml:space="preserve">       ЕПМ </w:t>
      </w:r>
      <w:r>
        <w:rPr>
          <w:rFonts w:ascii="Times New Roman"/>
          <w:b w:val="false"/>
          <w:i w:val="false"/>
          <w:color w:val="000000"/>
          <w:sz w:val="28"/>
        </w:rPr>
        <w:t xml:space="preserve">                 - емдеу-профилактикалық мекемелері  </w:t>
      </w:r>
      <w:r>
        <w:br/>
      </w:r>
      <w:r>
        <w:rPr>
          <w:rFonts w:ascii="Times New Roman"/>
          <w:b w:val="false"/>
          <w:i w:val="false"/>
          <w:color w:val="000000"/>
          <w:sz w:val="28"/>
        </w:rPr>
        <w:t>
</w:t>
      </w:r>
      <w:r>
        <w:rPr>
          <w:rFonts w:ascii="Times New Roman"/>
          <w:b/>
          <w:i w:val="false"/>
          <w:color w:val="000000"/>
          <w:sz w:val="28"/>
        </w:rPr>
        <w:t xml:space="preserve">       СЭС </w:t>
      </w:r>
      <w:r>
        <w:rPr>
          <w:rFonts w:ascii="Times New Roman"/>
          <w:b w:val="false"/>
          <w:i w:val="false"/>
          <w:color w:val="000000"/>
          <w:sz w:val="28"/>
        </w:rPr>
        <w:t xml:space="preserve">                 - санитарлық-эпидемиологиялық станциялар  </w:t>
      </w:r>
      <w:r>
        <w:br/>
      </w:r>
      <w:r>
        <w:rPr>
          <w:rFonts w:ascii="Times New Roman"/>
          <w:b w:val="false"/>
          <w:i w:val="false"/>
          <w:color w:val="000000"/>
          <w:sz w:val="28"/>
        </w:rPr>
        <w:t>
</w:t>
      </w:r>
      <w:r>
        <w:rPr>
          <w:rFonts w:ascii="Times New Roman"/>
          <w:b/>
          <w:i w:val="false"/>
          <w:color w:val="000000"/>
          <w:sz w:val="28"/>
        </w:rPr>
        <w:t xml:space="preserve">       СПИД </w:t>
      </w:r>
      <w:r>
        <w:rPr>
          <w:rFonts w:ascii="Times New Roman"/>
          <w:b w:val="false"/>
          <w:i w:val="false"/>
          <w:color w:val="000000"/>
          <w:sz w:val="28"/>
        </w:rPr>
        <w:t xml:space="preserve">                - жұқтырылған қорғаныш тапшылығы синдромы  </w:t>
      </w:r>
      <w:r>
        <w:br/>
      </w:r>
      <w:r>
        <w:rPr>
          <w:rFonts w:ascii="Times New Roman"/>
          <w:b w:val="false"/>
          <w:i w:val="false"/>
          <w:color w:val="000000"/>
          <w:sz w:val="28"/>
        </w:rPr>
        <w:t>
</w:t>
      </w:r>
      <w:r>
        <w:rPr>
          <w:rFonts w:ascii="Times New Roman"/>
          <w:b/>
          <w:i w:val="false"/>
          <w:color w:val="000000"/>
          <w:sz w:val="28"/>
        </w:rPr>
        <w:t xml:space="preserve">       АИТВ (ВИЧ) </w:t>
      </w:r>
      <w:r>
        <w:rPr>
          <w:rFonts w:ascii="Times New Roman"/>
          <w:b w:val="false"/>
          <w:i w:val="false"/>
          <w:color w:val="000000"/>
          <w:sz w:val="28"/>
        </w:rPr>
        <w:t xml:space="preserve">         - адамның иммун тапшылығы вирусы </w:t>
      </w:r>
      <w:r>
        <w:br/>
      </w:r>
      <w:r>
        <w:rPr>
          <w:rFonts w:ascii="Times New Roman"/>
          <w:b w:val="false"/>
          <w:i w:val="false"/>
          <w:color w:val="000000"/>
          <w:sz w:val="28"/>
        </w:rPr>
        <w:t>
</w:t>
      </w:r>
      <w:r>
        <w:rPr>
          <w:rFonts w:ascii="Times New Roman"/>
          <w:b/>
          <w:i w:val="false"/>
          <w:color w:val="000000"/>
          <w:sz w:val="28"/>
        </w:rPr>
        <w:t xml:space="preserve">       ЖОО </w:t>
      </w:r>
      <w:r>
        <w:rPr>
          <w:rFonts w:ascii="Times New Roman"/>
          <w:b w:val="false"/>
          <w:i w:val="false"/>
          <w:color w:val="000000"/>
          <w:sz w:val="28"/>
        </w:rPr>
        <w:t xml:space="preserve">                 - жоғары оқу орны  </w:t>
      </w:r>
      <w:r>
        <w:br/>
      </w:r>
      <w:r>
        <w:rPr>
          <w:rFonts w:ascii="Times New Roman"/>
          <w:b w:val="false"/>
          <w:i w:val="false"/>
          <w:color w:val="000000"/>
          <w:sz w:val="28"/>
        </w:rPr>
        <w:t>
</w:t>
      </w:r>
      <w:r>
        <w:rPr>
          <w:rFonts w:ascii="Times New Roman"/>
          <w:b/>
          <w:i w:val="false"/>
          <w:color w:val="000000"/>
          <w:sz w:val="28"/>
        </w:rPr>
        <w:t xml:space="preserve">       ОАОО </w:t>
      </w:r>
      <w:r>
        <w:rPr>
          <w:rFonts w:ascii="Times New Roman"/>
          <w:b w:val="false"/>
          <w:i w:val="false"/>
          <w:color w:val="000000"/>
          <w:sz w:val="28"/>
        </w:rPr>
        <w:t xml:space="preserve">                - орта арнаулы оқу орны  </w:t>
      </w:r>
      <w:r>
        <w:br/>
      </w:r>
      <w:r>
        <w:rPr>
          <w:rFonts w:ascii="Times New Roman"/>
          <w:b w:val="false"/>
          <w:i w:val="false"/>
          <w:color w:val="000000"/>
          <w:sz w:val="28"/>
        </w:rPr>
        <w:t>
</w:t>
      </w:r>
      <w:r>
        <w:rPr>
          <w:rFonts w:ascii="Times New Roman"/>
          <w:b/>
          <w:i w:val="false"/>
          <w:color w:val="000000"/>
          <w:sz w:val="28"/>
        </w:rPr>
        <w:t xml:space="preserve">       РАБДҚҒЗО </w:t>
      </w:r>
      <w:r>
        <w:rPr>
          <w:rFonts w:ascii="Times New Roman"/>
          <w:b w:val="false"/>
          <w:i w:val="false"/>
          <w:color w:val="000000"/>
          <w:sz w:val="28"/>
        </w:rPr>
        <w:t xml:space="preserve">            - Республикалық ана мен бала денсаулығын </w:t>
      </w:r>
      <w:r>
        <w:br/>
      </w:r>
      <w:r>
        <w:rPr>
          <w:rFonts w:ascii="Times New Roman"/>
          <w:b w:val="false"/>
          <w:i w:val="false"/>
          <w:color w:val="000000"/>
          <w:sz w:val="28"/>
        </w:rPr>
        <w:t xml:space="preserve">
                             қорғау ғылыми-зерттеу орталығы  </w:t>
      </w:r>
      <w:r>
        <w:br/>
      </w:r>
      <w:r>
        <w:rPr>
          <w:rFonts w:ascii="Times New Roman"/>
          <w:b w:val="false"/>
          <w:i w:val="false"/>
          <w:color w:val="000000"/>
          <w:sz w:val="28"/>
        </w:rPr>
        <w:t>
</w:t>
      </w:r>
      <w:r>
        <w:rPr>
          <w:rFonts w:ascii="Times New Roman"/>
          <w:b/>
          <w:i w:val="false"/>
          <w:color w:val="000000"/>
          <w:sz w:val="28"/>
        </w:rPr>
        <w:t xml:space="preserve">       ДБЖИ  </w:t>
      </w:r>
      <w:r>
        <w:rPr>
          <w:rFonts w:ascii="Times New Roman"/>
          <w:b w:val="false"/>
          <w:i w:val="false"/>
          <w:color w:val="000000"/>
          <w:sz w:val="28"/>
        </w:rPr>
        <w:t xml:space="preserve">               - дәрігерлердің білімін жетілдіру </w:t>
      </w:r>
      <w:r>
        <w:br/>
      </w:r>
      <w:r>
        <w:rPr>
          <w:rFonts w:ascii="Times New Roman"/>
          <w:b w:val="false"/>
          <w:i w:val="false"/>
          <w:color w:val="000000"/>
          <w:sz w:val="28"/>
        </w:rPr>
        <w:t xml:space="preserve">
                             институты  </w:t>
      </w:r>
      <w:r>
        <w:br/>
      </w:r>
      <w:r>
        <w:rPr>
          <w:rFonts w:ascii="Times New Roman"/>
          <w:b w:val="false"/>
          <w:i w:val="false"/>
          <w:color w:val="000000"/>
          <w:sz w:val="28"/>
        </w:rPr>
        <w:t>
</w:t>
      </w:r>
      <w:r>
        <w:rPr>
          <w:rFonts w:ascii="Times New Roman"/>
          <w:b/>
          <w:i w:val="false"/>
          <w:color w:val="000000"/>
          <w:sz w:val="28"/>
        </w:rPr>
        <w:t xml:space="preserve">       ММСҚ </w:t>
      </w:r>
      <w:r>
        <w:rPr>
          <w:rFonts w:ascii="Times New Roman"/>
          <w:b w:val="false"/>
          <w:i w:val="false"/>
          <w:color w:val="000000"/>
          <w:sz w:val="28"/>
        </w:rPr>
        <w:t xml:space="preserve">                - міндетті медициналық сақтандыру қоры  </w:t>
      </w:r>
      <w:r>
        <w:br/>
      </w:r>
      <w:r>
        <w:rPr>
          <w:rFonts w:ascii="Times New Roman"/>
          <w:b w:val="false"/>
          <w:i w:val="false"/>
          <w:color w:val="000000"/>
          <w:sz w:val="28"/>
        </w:rPr>
        <w:t>
</w:t>
      </w:r>
      <w:r>
        <w:rPr>
          <w:rFonts w:ascii="Times New Roman"/>
          <w:b/>
          <w:i w:val="false"/>
          <w:color w:val="000000"/>
          <w:sz w:val="28"/>
        </w:rPr>
        <w:t xml:space="preserve">       ММС </w:t>
      </w:r>
      <w:r>
        <w:rPr>
          <w:rFonts w:ascii="Times New Roman"/>
          <w:b w:val="false"/>
          <w:i w:val="false"/>
          <w:color w:val="000000"/>
          <w:sz w:val="28"/>
        </w:rPr>
        <w:t xml:space="preserve">                 - міндетті медициналық сақтандыру  </w:t>
      </w:r>
      <w:r>
        <w:br/>
      </w:r>
      <w:r>
        <w:rPr>
          <w:rFonts w:ascii="Times New Roman"/>
          <w:b w:val="false"/>
          <w:i w:val="false"/>
          <w:color w:val="000000"/>
          <w:sz w:val="28"/>
        </w:rPr>
        <w:t>
</w:t>
      </w:r>
      <w:r>
        <w:rPr>
          <w:rFonts w:ascii="Times New Roman"/>
          <w:b/>
          <w:i w:val="false"/>
          <w:color w:val="000000"/>
          <w:sz w:val="28"/>
        </w:rPr>
        <w:t xml:space="preserve">       АЛМСК </w:t>
      </w:r>
      <w:r>
        <w:rPr>
          <w:rFonts w:ascii="Times New Roman"/>
          <w:b w:val="false"/>
          <w:i w:val="false"/>
          <w:color w:val="000000"/>
          <w:sz w:val="28"/>
        </w:rPr>
        <w:t xml:space="preserve">               - алғашқы медициналық-санитарлық көмек  </w:t>
      </w:r>
      <w:r>
        <w:br/>
      </w:r>
      <w:r>
        <w:rPr>
          <w:rFonts w:ascii="Times New Roman"/>
          <w:b w:val="false"/>
          <w:i w:val="false"/>
          <w:color w:val="000000"/>
          <w:sz w:val="28"/>
        </w:rPr>
        <w:t>
</w:t>
      </w:r>
      <w:r>
        <w:rPr>
          <w:rFonts w:ascii="Times New Roman"/>
          <w:b/>
          <w:i w:val="false"/>
          <w:color w:val="000000"/>
          <w:sz w:val="28"/>
        </w:rPr>
        <w:t xml:space="preserve">       ФАП </w:t>
      </w:r>
      <w:r>
        <w:rPr>
          <w:rFonts w:ascii="Times New Roman"/>
          <w:b w:val="false"/>
          <w:i w:val="false"/>
          <w:color w:val="000000"/>
          <w:sz w:val="28"/>
        </w:rPr>
        <w:t xml:space="preserve">                 - фельдшер-акушер пункті  </w:t>
      </w:r>
      <w:r>
        <w:br/>
      </w:r>
      <w:r>
        <w:rPr>
          <w:rFonts w:ascii="Times New Roman"/>
          <w:b w:val="false"/>
          <w:i w:val="false"/>
          <w:color w:val="000000"/>
          <w:sz w:val="28"/>
        </w:rPr>
        <w:t>
</w:t>
      </w:r>
      <w:r>
        <w:rPr>
          <w:rFonts w:ascii="Times New Roman"/>
          <w:b/>
          <w:i w:val="false"/>
          <w:color w:val="000000"/>
          <w:sz w:val="28"/>
        </w:rPr>
        <w:t xml:space="preserve">       АДА </w:t>
      </w:r>
      <w:r>
        <w:rPr>
          <w:rFonts w:ascii="Times New Roman"/>
          <w:b w:val="false"/>
          <w:i w:val="false"/>
          <w:color w:val="000000"/>
          <w:sz w:val="28"/>
        </w:rPr>
        <w:t xml:space="preserve">                 - ауылдық дәрігерлік амбулатория  </w:t>
      </w:r>
      <w:r>
        <w:br/>
      </w:r>
      <w:r>
        <w:rPr>
          <w:rFonts w:ascii="Times New Roman"/>
          <w:b w:val="false"/>
          <w:i w:val="false"/>
          <w:color w:val="000000"/>
          <w:sz w:val="28"/>
        </w:rPr>
        <w:t>
</w:t>
      </w:r>
      <w:r>
        <w:rPr>
          <w:rFonts w:ascii="Times New Roman"/>
          <w:b/>
          <w:i w:val="false"/>
          <w:color w:val="000000"/>
          <w:sz w:val="28"/>
        </w:rPr>
        <w:t xml:space="preserve">       АУА </w:t>
      </w:r>
      <w:r>
        <w:rPr>
          <w:rFonts w:ascii="Times New Roman"/>
          <w:b w:val="false"/>
          <w:i w:val="false"/>
          <w:color w:val="000000"/>
          <w:sz w:val="28"/>
        </w:rPr>
        <w:t xml:space="preserve">                 - ауылдық учаскелік аурухана  </w:t>
      </w:r>
      <w:r>
        <w:br/>
      </w:r>
      <w:r>
        <w:rPr>
          <w:rFonts w:ascii="Times New Roman"/>
          <w:b w:val="false"/>
          <w:i w:val="false"/>
          <w:color w:val="000000"/>
          <w:sz w:val="28"/>
        </w:rPr>
        <w:t>
</w:t>
      </w:r>
      <w:r>
        <w:rPr>
          <w:rFonts w:ascii="Times New Roman"/>
          <w:b/>
          <w:i w:val="false"/>
          <w:color w:val="000000"/>
          <w:sz w:val="28"/>
        </w:rPr>
        <w:t xml:space="preserve">       ОАА </w:t>
      </w:r>
      <w:r>
        <w:rPr>
          <w:rFonts w:ascii="Times New Roman"/>
          <w:b w:val="false"/>
          <w:i w:val="false"/>
          <w:color w:val="000000"/>
          <w:sz w:val="28"/>
        </w:rPr>
        <w:t xml:space="preserve">                 - орталық аудандық аурухана  </w:t>
      </w:r>
      <w:r>
        <w:br/>
      </w:r>
      <w:r>
        <w:rPr>
          <w:rFonts w:ascii="Times New Roman"/>
          <w:b w:val="false"/>
          <w:i w:val="false"/>
          <w:color w:val="000000"/>
          <w:sz w:val="28"/>
        </w:rPr>
        <w:t>
</w:t>
      </w:r>
      <w:r>
        <w:rPr>
          <w:rFonts w:ascii="Times New Roman"/>
          <w:b/>
          <w:i w:val="false"/>
          <w:color w:val="000000"/>
          <w:sz w:val="28"/>
        </w:rPr>
        <w:t xml:space="preserve">       ЖПД </w:t>
      </w:r>
      <w:r>
        <w:rPr>
          <w:rFonts w:ascii="Times New Roman"/>
          <w:b w:val="false"/>
          <w:i w:val="false"/>
          <w:color w:val="000000"/>
          <w:sz w:val="28"/>
        </w:rPr>
        <w:t xml:space="preserve">                 - жалпы практика дәрігері  </w:t>
      </w:r>
      <w:r>
        <w:br/>
      </w:r>
      <w:r>
        <w:rPr>
          <w:rFonts w:ascii="Times New Roman"/>
          <w:b w:val="false"/>
          <w:i w:val="false"/>
          <w:color w:val="000000"/>
          <w:sz w:val="28"/>
        </w:rPr>
        <w:t>
</w:t>
      </w:r>
      <w:r>
        <w:rPr>
          <w:rFonts w:ascii="Times New Roman"/>
          <w:b/>
          <w:i w:val="false"/>
          <w:color w:val="000000"/>
          <w:sz w:val="28"/>
        </w:rPr>
        <w:t xml:space="preserve">       ОД </w:t>
      </w:r>
      <w:r>
        <w:rPr>
          <w:rFonts w:ascii="Times New Roman"/>
          <w:b w:val="false"/>
          <w:i w:val="false"/>
          <w:color w:val="000000"/>
          <w:sz w:val="28"/>
        </w:rPr>
        <w:t xml:space="preserve">                  - отбасы дәрігері  </w:t>
      </w:r>
      <w:r>
        <w:br/>
      </w:r>
      <w:r>
        <w:rPr>
          <w:rFonts w:ascii="Times New Roman"/>
          <w:b w:val="false"/>
          <w:i w:val="false"/>
          <w:color w:val="000000"/>
          <w:sz w:val="28"/>
        </w:rPr>
        <w:t>
</w:t>
      </w:r>
      <w:r>
        <w:rPr>
          <w:rFonts w:ascii="Times New Roman"/>
          <w:b/>
          <w:i w:val="false"/>
          <w:color w:val="000000"/>
          <w:sz w:val="28"/>
        </w:rPr>
        <w:t xml:space="preserve">       ЖЖБА </w:t>
      </w:r>
      <w:r>
        <w:rPr>
          <w:rFonts w:ascii="Times New Roman"/>
          <w:b w:val="false"/>
          <w:i w:val="false"/>
          <w:color w:val="000000"/>
          <w:sz w:val="28"/>
        </w:rPr>
        <w:t xml:space="preserve">                - жыныстық жолмен берілетін аурулар  </w:t>
      </w:r>
      <w:r>
        <w:br/>
      </w:r>
      <w:r>
        <w:rPr>
          <w:rFonts w:ascii="Times New Roman"/>
          <w:b w:val="false"/>
          <w:i w:val="false"/>
          <w:color w:val="000000"/>
          <w:sz w:val="28"/>
        </w:rPr>
        <w:t>
</w:t>
      </w:r>
      <w:r>
        <w:rPr>
          <w:rFonts w:ascii="Times New Roman"/>
          <w:b/>
          <w:i w:val="false"/>
          <w:color w:val="000000"/>
          <w:sz w:val="28"/>
        </w:rPr>
        <w:t xml:space="preserve">       ҚР ҒМ-ҒА </w:t>
      </w:r>
      <w:r>
        <w:rPr>
          <w:rFonts w:ascii="Times New Roman"/>
          <w:b w:val="false"/>
          <w:i w:val="false"/>
          <w:color w:val="000000"/>
          <w:sz w:val="28"/>
        </w:rPr>
        <w:t xml:space="preserve">            - Қазақстан Республикасының Ғылым  </w:t>
      </w:r>
      <w:r>
        <w:br/>
      </w:r>
      <w:r>
        <w:rPr>
          <w:rFonts w:ascii="Times New Roman"/>
          <w:b w:val="false"/>
          <w:i w:val="false"/>
          <w:color w:val="000000"/>
          <w:sz w:val="28"/>
        </w:rPr>
        <w:t xml:space="preserve">
                             министрлігі-Ғылым академиясы  </w:t>
      </w:r>
      <w:r>
        <w:br/>
      </w:r>
      <w:r>
        <w:rPr>
          <w:rFonts w:ascii="Times New Roman"/>
          <w:b w:val="false"/>
          <w:i w:val="false"/>
          <w:color w:val="000000"/>
          <w:sz w:val="28"/>
        </w:rPr>
        <w:t>
</w:t>
      </w:r>
      <w:r>
        <w:rPr>
          <w:rFonts w:ascii="Times New Roman"/>
          <w:b/>
          <w:i w:val="false"/>
          <w:color w:val="000000"/>
          <w:sz w:val="28"/>
        </w:rPr>
        <w:t xml:space="preserve">       ТТЖИ </w:t>
      </w:r>
      <w:r>
        <w:rPr>
          <w:rFonts w:ascii="Times New Roman"/>
          <w:b w:val="false"/>
          <w:i w:val="false"/>
          <w:color w:val="000000"/>
          <w:sz w:val="28"/>
        </w:rPr>
        <w:t xml:space="preserve">                - тосын тыныс жолы инфекциясы  </w:t>
      </w:r>
      <w:r>
        <w:br/>
      </w:r>
      <w:r>
        <w:rPr>
          <w:rFonts w:ascii="Times New Roman"/>
          <w:b w:val="false"/>
          <w:i w:val="false"/>
          <w:color w:val="000000"/>
          <w:sz w:val="28"/>
        </w:rPr>
        <w:t>
</w:t>
      </w:r>
      <w:r>
        <w:rPr>
          <w:rFonts w:ascii="Times New Roman"/>
          <w:b/>
          <w:i w:val="false"/>
          <w:color w:val="000000"/>
          <w:sz w:val="28"/>
        </w:rPr>
        <w:t xml:space="preserve">       ТІИ </w:t>
      </w:r>
      <w:r>
        <w:rPr>
          <w:rFonts w:ascii="Times New Roman"/>
          <w:b w:val="false"/>
          <w:i w:val="false"/>
          <w:color w:val="000000"/>
          <w:sz w:val="28"/>
        </w:rPr>
        <w:t xml:space="preserve">                 - тосын ішек инфекциясы  </w:t>
      </w:r>
      <w:r>
        <w:br/>
      </w:r>
      <w:r>
        <w:rPr>
          <w:rFonts w:ascii="Times New Roman"/>
          <w:b w:val="false"/>
          <w:i w:val="false"/>
          <w:color w:val="000000"/>
          <w:sz w:val="28"/>
        </w:rPr>
        <w:t>
</w:t>
      </w:r>
      <w:r>
        <w:rPr>
          <w:rFonts w:ascii="Times New Roman"/>
          <w:b/>
          <w:i w:val="false"/>
          <w:color w:val="000000"/>
          <w:sz w:val="28"/>
        </w:rPr>
        <w:t xml:space="preserve">       ЕАТҚ </w:t>
      </w:r>
      <w:r>
        <w:rPr>
          <w:rFonts w:ascii="Times New Roman"/>
          <w:b w:val="false"/>
          <w:i w:val="false"/>
          <w:color w:val="000000"/>
          <w:sz w:val="28"/>
        </w:rPr>
        <w:t xml:space="preserve">                - еңбекке ақы төлеу қоры  </w:t>
      </w:r>
      <w:r>
        <w:br/>
      </w:r>
      <w:r>
        <w:rPr>
          <w:rFonts w:ascii="Times New Roman"/>
          <w:b w:val="false"/>
          <w:i w:val="false"/>
          <w:color w:val="000000"/>
          <w:sz w:val="28"/>
        </w:rPr>
        <w:t>
</w:t>
      </w:r>
      <w:r>
        <w:rPr>
          <w:rFonts w:ascii="Times New Roman"/>
          <w:b/>
          <w:i w:val="false"/>
          <w:color w:val="000000"/>
          <w:sz w:val="28"/>
        </w:rPr>
        <w:t xml:space="preserve">       СЖРА </w:t>
      </w:r>
      <w:r>
        <w:rPr>
          <w:rFonts w:ascii="Times New Roman"/>
          <w:b w:val="false"/>
          <w:i w:val="false"/>
          <w:color w:val="000000"/>
          <w:sz w:val="28"/>
        </w:rPr>
        <w:t xml:space="preserve">                - Стратегиялық жоспарлау және реформалар </w:t>
      </w:r>
      <w:r>
        <w:br/>
      </w:r>
      <w:r>
        <w:rPr>
          <w:rFonts w:ascii="Times New Roman"/>
          <w:b w:val="false"/>
          <w:i w:val="false"/>
          <w:color w:val="000000"/>
          <w:sz w:val="28"/>
        </w:rPr>
        <w:t xml:space="preserve">
                             жөнінде агенттік  </w:t>
      </w:r>
      <w:r>
        <w:br/>
      </w:r>
      <w:r>
        <w:rPr>
          <w:rFonts w:ascii="Times New Roman"/>
          <w:b w:val="false"/>
          <w:i w:val="false"/>
          <w:color w:val="000000"/>
          <w:sz w:val="28"/>
        </w:rPr>
        <w:t>
</w:t>
      </w:r>
      <w:r>
        <w:rPr>
          <w:rFonts w:ascii="Times New Roman"/>
          <w:b/>
          <w:i w:val="false"/>
          <w:color w:val="000000"/>
          <w:sz w:val="28"/>
        </w:rPr>
        <w:t xml:space="preserve">       БМДМ </w:t>
      </w:r>
      <w:r>
        <w:rPr>
          <w:rFonts w:ascii="Times New Roman"/>
          <w:b w:val="false"/>
          <w:i w:val="false"/>
          <w:color w:val="000000"/>
          <w:sz w:val="28"/>
        </w:rPr>
        <w:t xml:space="preserve">                - Білім, мәдениет және денсаулық сақтау  </w:t>
      </w:r>
      <w:r>
        <w:br/>
      </w:r>
      <w:r>
        <w:rPr>
          <w:rFonts w:ascii="Times New Roman"/>
          <w:b w:val="false"/>
          <w:i w:val="false"/>
          <w:color w:val="000000"/>
          <w:sz w:val="28"/>
        </w:rPr>
        <w:t xml:space="preserve">
                             министрлігі  </w:t>
      </w:r>
      <w:r>
        <w:br/>
      </w:r>
      <w:r>
        <w:rPr>
          <w:rFonts w:ascii="Times New Roman"/>
          <w:b w:val="false"/>
          <w:i w:val="false"/>
          <w:color w:val="000000"/>
          <w:sz w:val="28"/>
        </w:rPr>
        <w:t>
</w:t>
      </w:r>
      <w:r>
        <w:rPr>
          <w:rFonts w:ascii="Times New Roman"/>
          <w:b/>
          <w:i w:val="false"/>
          <w:color w:val="000000"/>
          <w:sz w:val="28"/>
        </w:rPr>
        <w:t xml:space="preserve">       АҚКМ </w:t>
      </w:r>
      <w:r>
        <w:rPr>
          <w:rFonts w:ascii="Times New Roman"/>
          <w:b w:val="false"/>
          <w:i w:val="false"/>
          <w:color w:val="000000"/>
          <w:sz w:val="28"/>
        </w:rPr>
        <w:t xml:space="preserve">                - Ақпарат және қоғамдық келісім </w:t>
      </w:r>
      <w:r>
        <w:br/>
      </w:r>
      <w:r>
        <w:rPr>
          <w:rFonts w:ascii="Times New Roman"/>
          <w:b w:val="false"/>
          <w:i w:val="false"/>
          <w:color w:val="000000"/>
          <w:sz w:val="28"/>
        </w:rPr>
        <w:t xml:space="preserve">
                             министрлігі  </w:t>
      </w:r>
      <w:r>
        <w:br/>
      </w:r>
      <w:r>
        <w:rPr>
          <w:rFonts w:ascii="Times New Roman"/>
          <w:b w:val="false"/>
          <w:i w:val="false"/>
          <w:color w:val="000000"/>
          <w:sz w:val="28"/>
        </w:rPr>
        <w:t>
</w:t>
      </w:r>
      <w:r>
        <w:rPr>
          <w:rFonts w:ascii="Times New Roman"/>
          <w:b/>
          <w:i w:val="false"/>
          <w:color w:val="000000"/>
          <w:sz w:val="28"/>
        </w:rPr>
        <w:t xml:space="preserve">       ЭИСМ </w:t>
      </w:r>
      <w:r>
        <w:rPr>
          <w:rFonts w:ascii="Times New Roman"/>
          <w:b w:val="false"/>
          <w:i w:val="false"/>
          <w:color w:val="000000"/>
          <w:sz w:val="28"/>
        </w:rPr>
        <w:t xml:space="preserve">                - Энергетика, индустрия және сауда </w:t>
      </w:r>
      <w:r>
        <w:br/>
      </w:r>
      <w:r>
        <w:rPr>
          <w:rFonts w:ascii="Times New Roman"/>
          <w:b w:val="false"/>
          <w:i w:val="false"/>
          <w:color w:val="000000"/>
          <w:sz w:val="28"/>
        </w:rPr>
        <w:t xml:space="preserve">
                             министрлігі  </w:t>
      </w:r>
    </w:p>
    <w:bookmarkStart w:name="z8" w:id="7"/>
    <w:p>
      <w:pPr>
        <w:spacing w:after="0"/>
        <w:ind w:left="0"/>
        <w:jc w:val="left"/>
      </w:pPr>
      <w:r>
        <w:rPr>
          <w:rFonts w:ascii="Times New Roman"/>
          <w:b/>
          <w:i w:val="false"/>
          <w:color w:val="000000"/>
        </w:rPr>
        <w:t xml:space="preserve"> 
  КІРІСПЕ </w:t>
      </w:r>
    </w:p>
    <w:bookmarkEnd w:id="7"/>
    <w:p>
      <w:pPr>
        <w:spacing w:after="0"/>
        <w:ind w:left="0"/>
        <w:jc w:val="both"/>
      </w:pPr>
      <w:r>
        <w:rPr>
          <w:rFonts w:ascii="Times New Roman"/>
          <w:b w:val="false"/>
          <w:i w:val="false"/>
          <w:color w:val="000000"/>
          <w:sz w:val="28"/>
        </w:rPr>
        <w:t xml:space="preserve">      Мемлекет Қазақстан Республикасының "Қазақстан-2030" Даму </w:t>
      </w:r>
      <w:r>
        <w:br/>
      </w:r>
      <w:r>
        <w:rPr>
          <w:rFonts w:ascii="Times New Roman"/>
          <w:b w:val="false"/>
          <w:i w:val="false"/>
          <w:color w:val="000000"/>
          <w:sz w:val="28"/>
        </w:rPr>
        <w:t xml:space="preserve">
стратегиясымен азаматтардың денсаулығын қорғау мен әл-ауқатын қамтамасыз етуді негізгі ұзақ мерзімді басымдықтардың бірі ретінде айқындайды.  </w:t>
      </w:r>
      <w:r>
        <w:br/>
      </w:r>
      <w:r>
        <w:rPr>
          <w:rFonts w:ascii="Times New Roman"/>
          <w:b w:val="false"/>
          <w:i w:val="false"/>
          <w:color w:val="000000"/>
          <w:sz w:val="28"/>
        </w:rPr>
        <w:t xml:space="preserve">
      Қазақстан - 2,7 миллион шаршы километр аумағы, 15,5 миллион халқы бар егемен мемлекет. Халқы ауқымды қашықтықта бір-бірінен шашыраңқы орналасқан елді мекендерде тұрады, мұның өзі халыққа медициналық көмек көрсетуде осы ерекшеліктерді ескеру қажеттігін алға тартады. Оның үстіне республикада экологиялық қолайсыз аймақтар (Семей полигоны, Арал) бар, сол сияқты әлеуметтік және экономикалық сипаттағы факторлар да жағдайды ушықтыра түсуде.  </w:t>
      </w:r>
      <w:r>
        <w:br/>
      </w:r>
      <w:r>
        <w:rPr>
          <w:rFonts w:ascii="Times New Roman"/>
          <w:b w:val="false"/>
          <w:i w:val="false"/>
          <w:color w:val="000000"/>
          <w:sz w:val="28"/>
        </w:rPr>
        <w:t xml:space="preserve">
      Халықтың денсаулық жағдайы жалпы нашарлай түсуімен сипатталады, сырқаттану, жалпы өлім-жітім және балалардың шетінеуі жоғары деңгейде қалып отыр, өмір сүрудің орташа ұзақтығы қысқаруда, барған сайын нашақорлық, темекі шегу, ішкілік ішу, әсіресе, балалар мен жастар арасында көптеп тіркелу үстінде, мұның өзі ұлттың тектік қорының нашарлауына әкеп соғуы мүмкін.  </w:t>
      </w:r>
      <w:r>
        <w:br/>
      </w:r>
      <w:r>
        <w:rPr>
          <w:rFonts w:ascii="Times New Roman"/>
          <w:b w:val="false"/>
          <w:i w:val="false"/>
          <w:color w:val="000000"/>
          <w:sz w:val="28"/>
        </w:rPr>
        <w:t xml:space="preserve">
      Бүгінгі таңда денсаулық сақтау ісінде жалпы ахуал жақсы деп айту қиын, дегенмен халыққа медициналық қызмет көрсету үшін берік база әрі көптеген білікті медицина қызметкерлері бар, соларға сүйене отырып қоғамдық денсаулық сақтаудың жаңа инфрақұрылымын түзуге болады.  </w:t>
      </w:r>
      <w:r>
        <w:br/>
      </w:r>
      <w:r>
        <w:rPr>
          <w:rFonts w:ascii="Times New Roman"/>
          <w:b w:val="false"/>
          <w:i w:val="false"/>
          <w:color w:val="000000"/>
          <w:sz w:val="28"/>
        </w:rPr>
        <w:t xml:space="preserve">
      Денсаулық сақтау жүйесі республикалық және жергілікті деңгейдегі ұйымдар желісі арқылы жұмыс істейді, қалыптасқан дәстүр бойынша, оларға мынадай функцияларды атқару жүктелген: халыққа медициналық қызмет көрсетудің сапасы мен оған әркімнің де қолы жетуін қамтамасыз ету; эпидемиялар (індеттер) мен аурулардың таралуының алдын алу; дүлей апаттар кезінде шаралар қолдану және халыққа олардың зардаптарын еңсеруге жәрдемдесу. Денсаулық сақтау ісінің аса маңызды функцияларының қатарына халықтың денсаулық күйінің мониторингі, дерттің алдын алу, емдеу, сондай-ақ денсаулыққа байланысты проблемалар мен оны республиканың жекелеген аймақтарында қалыптастыратын факторларды зерделеу жатады.  </w:t>
      </w:r>
      <w:r>
        <w:br/>
      </w:r>
      <w:r>
        <w:rPr>
          <w:rFonts w:ascii="Times New Roman"/>
          <w:b w:val="false"/>
          <w:i w:val="false"/>
          <w:color w:val="000000"/>
          <w:sz w:val="28"/>
        </w:rPr>
        <w:t xml:space="preserve">
      Мемлекет денсаулық сақтау жүйесі алдында мынадай негізгі міндеттерді қойып отыр:  </w:t>
      </w:r>
      <w:r>
        <w:br/>
      </w:r>
      <w:r>
        <w:rPr>
          <w:rFonts w:ascii="Times New Roman"/>
          <w:b w:val="false"/>
          <w:i w:val="false"/>
          <w:color w:val="000000"/>
          <w:sz w:val="28"/>
        </w:rPr>
        <w:t xml:space="preserve">
      - халық денсаулығын қорғауды қамтамасыз ету;  </w:t>
      </w:r>
      <w:r>
        <w:br/>
      </w:r>
      <w:r>
        <w:rPr>
          <w:rFonts w:ascii="Times New Roman"/>
          <w:b w:val="false"/>
          <w:i w:val="false"/>
          <w:color w:val="000000"/>
          <w:sz w:val="28"/>
        </w:rPr>
        <w:t xml:space="preserve">
      - медициналық көмектің осы заманғы деңгейі мен оған жалпы жұрттың қолы жетуін қамтамасыз ету;  </w:t>
      </w:r>
      <w:r>
        <w:br/>
      </w:r>
      <w:r>
        <w:rPr>
          <w:rFonts w:ascii="Times New Roman"/>
          <w:b w:val="false"/>
          <w:i w:val="false"/>
          <w:color w:val="000000"/>
          <w:sz w:val="28"/>
        </w:rPr>
        <w:t xml:space="preserve">
      - халыққа медициналық қызмет көрсетуді ұйымдастыру мен оны қаржыландыруды жетілдіру.  </w:t>
      </w:r>
      <w:r>
        <w:br/>
      </w:r>
      <w:r>
        <w:rPr>
          <w:rFonts w:ascii="Times New Roman"/>
          <w:b w:val="false"/>
          <w:i w:val="false"/>
          <w:color w:val="000000"/>
          <w:sz w:val="28"/>
        </w:rPr>
        <w:t xml:space="preserve">
      "Қазақстан Республикасы азаматтарының денсаулық жағдайын жақсарту жөніндегі бірінші кезекті шаралар туралы" Қазақстан Республикасы Президентінің Жарлығына сәйкес денсаулық сақтау жүйесін жетілдіру мен медициналық көмек көрсетудің осы заманғы деңгейін қамтамасыз ету мақсатында "Халық денсаулығы" Мемлекеттік бағдарламасы (бұдан әрі - Бағдарлама) әзірленді, ол республикадағы ауыр эпидемиологиялық ахуалды еңсеруге, медициналық қызмет көрсету сапасын түбірлі жақсартуға, көрсетілетін қызметтер көлемін ұлғайтуға, азаматтардың денсаулығын қорғау жөніндегі конституциялық құқықтарын іске асыруды қамтамасыз етуге тиіс.  </w:t>
      </w:r>
      <w:r>
        <w:br/>
      </w:r>
      <w:r>
        <w:rPr>
          <w:rFonts w:ascii="Times New Roman"/>
          <w:b w:val="false"/>
          <w:i w:val="false"/>
          <w:color w:val="000000"/>
          <w:sz w:val="28"/>
        </w:rPr>
        <w:t xml:space="preserve">
      Онда халық денсаулығына әсер ететін факторларға шолу келтіріледі және оны жақсартудың негізгі жолдары айқындалады. Салауатты өмір салтын қалыптастырумен, бастапқы медициналық-санитарлық көмекті дамытумен, туберкулез бен басқа да әлеуметтік мәні бар аурулардың алдын алумен және оларға қарсы күреспен байланысты аса маңызды іс-шараларға, сондай-ақ мемлекеттік денсаулық сақтау ісін ұйымдастыруды, бақаруды және қаржыландыруды жетілдіруге зор маңыз беріледі.  </w:t>
      </w:r>
      <w:r>
        <w:br/>
      </w:r>
      <w:r>
        <w:rPr>
          <w:rFonts w:ascii="Times New Roman"/>
          <w:b w:val="false"/>
          <w:i w:val="false"/>
          <w:color w:val="000000"/>
          <w:sz w:val="28"/>
        </w:rPr>
        <w:t xml:space="preserve">
      Бағдарлама қысқа мерзімді (1998-1999 жылдар), орта мерзімді (2000-2003 жылдар) және ұзақ мерзімді (2003-2008 жылдар) шараларды қамтиды және Дүниежүзілік денсаулық сақтау ұйымының "XXI ғасырда денсаулық баршаға" Стратегиясының негізгі принциптеріне сәйкес келеді.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Бағдарламаның мақсаты </w:t>
      </w:r>
      <w:r>
        <w:rPr>
          <w:rFonts w:ascii="Times New Roman"/>
          <w:b w:val="false"/>
          <w:i w:val="false"/>
          <w:color w:val="000000"/>
          <w:sz w:val="28"/>
        </w:rPr>
        <w:t xml:space="preserve">- Қазақстан халқының денсаулық жағдайын жақсарту, денсаулық сақтау ісінің халыққа медициналық қызмет көрсетудің жаңа сапалық деңгейіне жеделдете көтерілуіне жәрдемдесетін қысқа мерзімді, орта мерзімді және ұзақ мерзімді іс-шаралар жоспарларын әзірлеу және іске асыру. </w:t>
      </w:r>
    </w:p>
    <w:bookmarkEnd w:id="8"/>
    <w:bookmarkStart w:name="z10" w:id="9"/>
    <w:p>
      <w:pPr>
        <w:spacing w:after="0"/>
        <w:ind w:left="0"/>
        <w:jc w:val="left"/>
      </w:pPr>
      <w:r>
        <w:rPr>
          <w:rFonts w:ascii="Times New Roman"/>
          <w:b/>
          <w:i w:val="false"/>
          <w:color w:val="000000"/>
        </w:rPr>
        <w:t xml:space="preserve"> 
  Бағдарламаның негізгі принциптері: </w:t>
      </w:r>
    </w:p>
    <w:bookmarkEnd w:id="9"/>
    <w:p>
      <w:pPr>
        <w:spacing w:after="0"/>
        <w:ind w:left="0"/>
        <w:jc w:val="both"/>
      </w:pPr>
      <w:r>
        <w:rPr>
          <w:rFonts w:ascii="Times New Roman"/>
          <w:b w:val="false"/>
          <w:i w:val="false"/>
          <w:color w:val="000000"/>
          <w:sz w:val="28"/>
        </w:rPr>
        <w:t xml:space="preserve">        1. Халыққа медициналық қызмет көрсетудің қол жеткізілген деңгейін сақтауға және ұстап тұруға әрі денсаулық сақтау жүйесін нарық жағдайында оңтайлы жұмыс істеуге бейімдеуге бағытталған экономикалық, құқықтық, ұйымдық шаралар кешенін жүзеге асыру.  </w:t>
      </w:r>
      <w:r>
        <w:br/>
      </w:r>
      <w:r>
        <w:rPr>
          <w:rFonts w:ascii="Times New Roman"/>
          <w:b w:val="false"/>
          <w:i w:val="false"/>
          <w:color w:val="000000"/>
          <w:sz w:val="28"/>
        </w:rPr>
        <w:t xml:space="preserve">
      2. Медициналық қызметтердің ішкі нарығын қалыптастырудың экономикалық-құқықтық алғышарттарын жасау. </w:t>
      </w:r>
      <w:r>
        <w:br/>
      </w:r>
      <w:r>
        <w:rPr>
          <w:rFonts w:ascii="Times New Roman"/>
          <w:b w:val="false"/>
          <w:i w:val="false"/>
          <w:color w:val="000000"/>
          <w:sz w:val="28"/>
        </w:rPr>
        <w:t xml:space="preserve">
      3. Медицина мекемелері қызметінің тиімділігін қамтамасыз ету, медициналық көмектің сапасын арттыру. </w:t>
      </w:r>
      <w:r>
        <w:br/>
      </w:r>
      <w:r>
        <w:rPr>
          <w:rFonts w:ascii="Times New Roman"/>
          <w:b w:val="false"/>
          <w:i w:val="false"/>
          <w:color w:val="000000"/>
          <w:sz w:val="28"/>
        </w:rPr>
        <w:t xml:space="preserve">
      4. Халық денсаулығын қалыптастыру, нығайту және сақтау ісіндегі мемлекеттің жауапкершілігі, оған жұмыс берушілер мен азаматтардың қатысуы. </w:t>
      </w:r>
    </w:p>
    <w:bookmarkStart w:name="z11" w:id="10"/>
    <w:p>
      <w:pPr>
        <w:spacing w:after="0"/>
        <w:ind w:left="0"/>
        <w:jc w:val="left"/>
      </w:pPr>
      <w:r>
        <w:rPr>
          <w:rFonts w:ascii="Times New Roman"/>
          <w:b/>
          <w:i w:val="false"/>
          <w:color w:val="000000"/>
        </w:rPr>
        <w:t xml:space="preserve"> 
  Бағдарламаны іске асырудың негізгі жолдары: </w:t>
      </w:r>
    </w:p>
    <w:bookmarkEnd w:id="10"/>
    <w:p>
      <w:pPr>
        <w:spacing w:after="0"/>
        <w:ind w:left="0"/>
        <w:jc w:val="both"/>
      </w:pPr>
      <w:r>
        <w:rPr>
          <w:rFonts w:ascii="Times New Roman"/>
          <w:b w:val="false"/>
          <w:i w:val="false"/>
          <w:color w:val="000000"/>
          <w:sz w:val="28"/>
        </w:rPr>
        <w:t xml:space="preserve">        1. Денсаулық сақтау ісін басқару жүйесін жетілдіру. </w:t>
      </w:r>
      <w:r>
        <w:br/>
      </w:r>
      <w:r>
        <w:rPr>
          <w:rFonts w:ascii="Times New Roman"/>
          <w:b w:val="false"/>
          <w:i w:val="false"/>
          <w:color w:val="000000"/>
          <w:sz w:val="28"/>
        </w:rPr>
        <w:t xml:space="preserve">
      2. Медициналық қызмет көрсету жүйесін көп укладты және көп </w:t>
      </w:r>
      <w:r>
        <w:br/>
      </w:r>
      <w:r>
        <w:rPr>
          <w:rFonts w:ascii="Times New Roman"/>
          <w:b w:val="false"/>
          <w:i w:val="false"/>
          <w:color w:val="000000"/>
          <w:sz w:val="28"/>
        </w:rPr>
        <w:t xml:space="preserve">
деңгейлі жүйеге айналдыру. </w:t>
      </w:r>
      <w:r>
        <w:br/>
      </w:r>
      <w:r>
        <w:rPr>
          <w:rFonts w:ascii="Times New Roman"/>
          <w:b w:val="false"/>
          <w:i w:val="false"/>
          <w:color w:val="000000"/>
          <w:sz w:val="28"/>
        </w:rPr>
        <w:t xml:space="preserve">
      3. Денсаулық сақтау ісіндегі қаржыландыру мен экономикалық қатынастар жүйесін өзгерту. </w:t>
      </w:r>
      <w:r>
        <w:br/>
      </w:r>
      <w:r>
        <w:rPr>
          <w:rFonts w:ascii="Times New Roman"/>
          <w:b w:val="false"/>
          <w:i w:val="false"/>
          <w:color w:val="000000"/>
          <w:sz w:val="28"/>
        </w:rPr>
        <w:t xml:space="preserve">
      4. Медициналық кадрлар даярлау жүйесін реформалау. </w:t>
      </w:r>
      <w:r>
        <w:br/>
      </w:r>
      <w:r>
        <w:rPr>
          <w:rFonts w:ascii="Times New Roman"/>
          <w:b w:val="false"/>
          <w:i w:val="false"/>
          <w:color w:val="000000"/>
          <w:sz w:val="28"/>
        </w:rPr>
        <w:t xml:space="preserve">
      5. Денсаулық сақтау ісінің материалдық-техникалық базасын </w:t>
      </w:r>
      <w:r>
        <w:br/>
      </w:r>
      <w:r>
        <w:rPr>
          <w:rFonts w:ascii="Times New Roman"/>
          <w:b w:val="false"/>
          <w:i w:val="false"/>
          <w:color w:val="000000"/>
          <w:sz w:val="28"/>
        </w:rPr>
        <w:t xml:space="preserve">
нығайту. </w:t>
      </w:r>
      <w:r>
        <w:br/>
      </w:r>
      <w:r>
        <w:rPr>
          <w:rFonts w:ascii="Times New Roman"/>
          <w:b w:val="false"/>
          <w:i w:val="false"/>
          <w:color w:val="000000"/>
          <w:sz w:val="28"/>
        </w:rPr>
        <w:t xml:space="preserve">
      6. Медициналық қызметтер көрсетуде бәсекелестік орта құру. </w:t>
      </w:r>
    </w:p>
    <w:bookmarkStart w:name="z12" w:id="11"/>
    <w:p>
      <w:pPr>
        <w:spacing w:after="0"/>
        <w:ind w:left="0"/>
        <w:jc w:val="left"/>
      </w:pPr>
      <w:r>
        <w:rPr>
          <w:rFonts w:ascii="Times New Roman"/>
          <w:b/>
          <w:i w:val="false"/>
          <w:color w:val="000000"/>
        </w:rPr>
        <w:t xml:space="preserve"> 
  1-БӨЛІМ. ДЕНСАУЛЫҚ САҚТАУ ЖҮЙЕСІНІҢ </w:t>
      </w:r>
      <w:r>
        <w:br/>
      </w:r>
      <w:r>
        <w:rPr>
          <w:rFonts w:ascii="Times New Roman"/>
          <w:b/>
          <w:i w:val="false"/>
          <w:color w:val="000000"/>
        </w:rPr>
        <w:t xml:space="preserve">
ЖАЙ-КҮЙІ МЕН ҚАЖЕТТІКТЕРІ. </w:t>
      </w:r>
    </w:p>
    <w:bookmarkEnd w:id="11"/>
    <w:bookmarkStart w:name="z13" w:id="12"/>
    <w:p>
      <w:pPr>
        <w:spacing w:after="0"/>
        <w:ind w:left="0"/>
        <w:jc w:val="left"/>
      </w:pPr>
      <w:r>
        <w:rPr>
          <w:rFonts w:ascii="Times New Roman"/>
          <w:b/>
          <w:i w:val="false"/>
          <w:color w:val="000000"/>
        </w:rPr>
        <w:t xml:space="preserve"> 
  ҚАЗАҚСТАН ХАЛҚЫНЫҢ ДЕНСАУЛЫҚ </w:t>
      </w:r>
      <w:r>
        <w:br/>
      </w:r>
      <w:r>
        <w:rPr>
          <w:rFonts w:ascii="Times New Roman"/>
          <w:b/>
          <w:i w:val="false"/>
          <w:color w:val="000000"/>
        </w:rPr>
        <w:t xml:space="preserve">
ЖАҒДАЙЫНЫҢ ПРОБЛЕМАЛАРЫ </w:t>
      </w:r>
    </w:p>
    <w:bookmarkEnd w:id="12"/>
    <w:bookmarkStart w:name="z14" w:id="13"/>
    <w:p>
      <w:pPr>
        <w:spacing w:after="0"/>
        <w:ind w:left="0"/>
        <w:jc w:val="left"/>
      </w:pPr>
      <w:r>
        <w:rPr>
          <w:rFonts w:ascii="Times New Roman"/>
          <w:b/>
          <w:i w:val="false"/>
          <w:color w:val="000000"/>
        </w:rPr>
        <w:t xml:space="preserve"> 
  1.1 Демографиялық аспектілер </w:t>
      </w:r>
    </w:p>
    <w:bookmarkEnd w:id="13"/>
    <w:p>
      <w:pPr>
        <w:spacing w:after="0"/>
        <w:ind w:left="0"/>
        <w:jc w:val="both"/>
      </w:pPr>
      <w:r>
        <w:rPr>
          <w:rFonts w:ascii="Times New Roman"/>
          <w:b w:val="false"/>
          <w:i w:val="false"/>
          <w:color w:val="000000"/>
          <w:sz w:val="28"/>
        </w:rPr>
        <w:t xml:space="preserve">        Халықтың медициналық-демографиялық көрсеткіштерде көрініс табатын денсаулық жағдайының деңгейі кез келген елдің дамуының, өркениеттілігінің шама-шегін айқындайды және экономикалық даму мен әлеуметтік кепілдіктерді интеграциялайтын көрсеткіш бола отырып, мемлекеттің өз азаматтары алдындағы жауапкершілік дәрежесін бағамдайды. </w:t>
      </w:r>
      <w:r>
        <w:br/>
      </w:r>
      <w:r>
        <w:rPr>
          <w:rFonts w:ascii="Times New Roman"/>
          <w:b w:val="false"/>
          <w:i w:val="false"/>
          <w:color w:val="000000"/>
          <w:sz w:val="28"/>
        </w:rPr>
        <w:t>
</w:t>
      </w:r>
      <w:r>
        <w:rPr>
          <w:rFonts w:ascii="Times New Roman"/>
          <w:b/>
          <w:i w:val="false"/>
          <w:color w:val="000000"/>
          <w:sz w:val="28"/>
        </w:rPr>
        <w:t xml:space="preserve">       Туу. </w:t>
      </w:r>
      <w:r>
        <w:rPr>
          <w:rFonts w:ascii="Times New Roman"/>
          <w:b w:val="false"/>
          <w:i w:val="false"/>
          <w:color w:val="000000"/>
          <w:sz w:val="28"/>
        </w:rPr>
        <w:t xml:space="preserve">Қазақстанда соңғы онжылдықтар беделінде демографиялық ахуалдың нашарлауы байқалуда. 1990-1997 жылдар ішінде 1000 тұрғынға шаққанда туудың жалпы коэффициенті 1,4 есе азайған. 1997 жылы Қазақстандағы ең төмен туу Алматы қаласында (1000 тұрғынға 10,6 нәресте), ал ең жоғарысы - Оңтүстік Қазақстанда байқалды, мұнда бұл көрсеткіш 1000 тұрғынға шаққанда 23,7 нәресте құрады. Қазақстандық әйелдер көпшілік жағдайларда (71,6%) өздерін 1-2 бала туумен шектеп, олардың болмашы ғана бөлігінің көбірек баланы дүниеге келтіруге шамалары жетіп отыр. Едәуір дәрежеде тууға байланысты қолайсыз жағдай қалалық жерлерде қалыптасып келеді.  </w:t>
      </w:r>
      <w:r>
        <w:br/>
      </w:r>
      <w:r>
        <w:rPr>
          <w:rFonts w:ascii="Times New Roman"/>
          <w:b w:val="false"/>
          <w:i w:val="false"/>
          <w:color w:val="000000"/>
          <w:sz w:val="28"/>
        </w:rPr>
        <w:t>
</w:t>
      </w:r>
      <w:r>
        <w:rPr>
          <w:rFonts w:ascii="Times New Roman"/>
          <w:b/>
          <w:i w:val="false"/>
          <w:color w:val="000000"/>
          <w:sz w:val="28"/>
        </w:rPr>
        <w:t xml:space="preserve">       Өлім-жітім </w:t>
      </w:r>
      <w:r>
        <w:rPr>
          <w:rFonts w:ascii="Times New Roman"/>
          <w:b w:val="false"/>
          <w:i w:val="false"/>
          <w:color w:val="000000"/>
          <w:sz w:val="28"/>
        </w:rPr>
        <w:t xml:space="preserve">. Соңғы жылдары республика бойынша жалпы өлім-жітімнің өсу үрдісі байқалып отыр. 1997 жылы бұл көрсеткіш 1990 жылмен салыстырғанда 1000 тұрғынға шаққанда 7,7 ден 10,1 немесе үштен бірге өскен. Жалпы өлім-жітім АҚШ-қа (8,8), Түркияға (7,4), Израильге (6,4) қарағанда жоғары, бірақ Ресей (15) мен Украинаға (15,4) қарағанда төмен.  </w:t>
      </w:r>
      <w:r>
        <w:br/>
      </w:r>
      <w:r>
        <w:rPr>
          <w:rFonts w:ascii="Times New Roman"/>
          <w:b w:val="false"/>
          <w:i w:val="false"/>
          <w:color w:val="000000"/>
          <w:sz w:val="28"/>
        </w:rPr>
        <w:t xml:space="preserve">
      Еңбекке жарамды жаста, бәрінен бұрын еркектердің өлім-жітімінің өсуі айрықша алаңдаушылық туғызады, олардың үлес салмағы қайтыс болғандар ішінде 45 % құрайды. Қазақстандықтардың өлім-жітімі себептерінің құрылымында, тұтас алғанда, бұрынғыша қан айналымы жүйесінің аурулары, жазатайым оқиғалар, улану және жарақаттар, жаңа ісік-жаралар, тыныс органдары аурулары, инфекциялық және жұқпалы аурулар алда келеді. Қазақстанда жекелеген облыстар бойынша көрсеткіштер деңгейінде айырмашылықтар байқалады. 1997 жылы өлім-жітімнің елдегі ең төмен деңгейі Оңтүстік Қазақстан облысында (1000 тұрғынға 7,4 қайтқан адам), ал ең жоғарысы Шығыс Қазақстан облысында (1000 тұрғынға 12,4 қайтқан адам) болған.  </w:t>
      </w:r>
      <w:r>
        <w:br/>
      </w:r>
      <w:r>
        <w:rPr>
          <w:rFonts w:ascii="Times New Roman"/>
          <w:b w:val="false"/>
          <w:i w:val="false"/>
          <w:color w:val="000000"/>
          <w:sz w:val="28"/>
        </w:rPr>
        <w:t xml:space="preserve">
      Аналардың өлім-жітімі айрықша алаңдаушылық туғызуда және ол тірі туған 100000 бала санына 75,3 адам құрап отыр, мұның өзі АҚШ үшін тиісті көрсеткіштен (8,0) тоғыз есе артық және Израильден елеулі жоғары. Түркия мен Индияда байқалып отырғанмен салыстырғанда бұл көрсеткіш әлдеқайда төмен.  </w:t>
      </w:r>
      <w:r>
        <w:br/>
      </w:r>
      <w:r>
        <w:rPr>
          <w:rFonts w:ascii="Times New Roman"/>
          <w:b w:val="false"/>
          <w:i w:val="false"/>
          <w:color w:val="000000"/>
          <w:sz w:val="28"/>
        </w:rPr>
        <w:t xml:space="preserve">
      Қазақстанда ісік ауруларынан болған өлім-жітім АҚШ, Ресей, Украина немесе Израиль үшін тиісті көрсеткіштерге қарағанда біршама төмен. Қазақстанда туберкулезден болған өлім-жітім АҚШ-қа қарағанда шамамен он есе жоғары.  </w:t>
      </w:r>
      <w:r>
        <w:br/>
      </w:r>
      <w:r>
        <w:rPr>
          <w:rFonts w:ascii="Times New Roman"/>
          <w:b w:val="false"/>
          <w:i w:val="false"/>
          <w:color w:val="000000"/>
          <w:sz w:val="28"/>
        </w:rPr>
        <w:t xml:space="preserve">
      Табиғи өсім. 1990 жылдан бастап осы уақытқа дейінгі кезеңде табиғи өсім деңгейі 2,6 есе қысқарған. Шығыс Қазақстан (1000 тұрғынға - 3,6), Қарағанды (-1,0), Солтүстік Қазақстан (-2,0) облыстарында, Алматы қаласында (-1,0) табиғи өсім апатты жағдайда, яғни мұнда өлгендердің саны туғандардың абсолютті санынан асып түскен.  </w:t>
      </w:r>
      <w:r>
        <w:br/>
      </w:r>
      <w:r>
        <w:rPr>
          <w:rFonts w:ascii="Times New Roman"/>
          <w:b w:val="false"/>
          <w:i w:val="false"/>
          <w:color w:val="000000"/>
          <w:sz w:val="28"/>
        </w:rPr>
        <w:t xml:space="preserve">
      Сонымен бірге табиғи өсімнің салыстырмалы жоғары деңгейлері оңтүстік және оңтүстік-батыс аймақтарда: Оңтүстік Қазақстан (17,8), Қызылорда (13,1), Атырау (9,6) және Жамбыл облыстарында (9,0) дәстүрлі түрде байқалып келеді.  </w:t>
      </w:r>
      <w:r>
        <w:br/>
      </w:r>
      <w:r>
        <w:rPr>
          <w:rFonts w:ascii="Times New Roman"/>
          <w:b w:val="false"/>
          <w:i w:val="false"/>
          <w:color w:val="000000"/>
          <w:sz w:val="28"/>
        </w:rPr>
        <w:t xml:space="preserve">
      Алдағы өмірдің орташа ұзақтығы. Мамандардың есебі бойынша Қазақстан халқының алдағы өмірінің орташа ұзақтығы (АӨОҰ) 1990 жылдан 1996 жылға дейін, ерлерде 3,5 жылға және әйелдерде 2,8 жылға азайып, ер адамдарда 60,3 және әйел адамдарда 70,3 жыл болған. Республикада АӨОҰ төмендеуінің мұндай ауқымы соңғы 35 жыл бойында байқалмаған. Ерлер мен әйелдер арасында алдағы өмірдің орташа ұзақтығының айырмашылығы 5,8 жылдан (1958-1959 жылдар), 1996 жылы 10 жылға дейін өскен, мұның өзі демографиялық саясаттағы аса келеңсіз фактор болып табылады. Бұл айырмашылықтар АӨОҰ деңгейлерінің облыстардағы тиісті бөлінісіне қарай республика облыстары бойынша жіктеледі.  </w:t>
      </w:r>
      <w:r>
        <w:br/>
      </w:r>
      <w:r>
        <w:rPr>
          <w:rFonts w:ascii="Times New Roman"/>
          <w:b w:val="false"/>
          <w:i w:val="false"/>
          <w:color w:val="000000"/>
          <w:sz w:val="28"/>
        </w:rPr>
        <w:t>
</w:t>
      </w:r>
      <w:r>
        <w:rPr>
          <w:rFonts w:ascii="Times New Roman"/>
          <w:b/>
          <w:i w:val="false"/>
          <w:color w:val="000000"/>
          <w:sz w:val="28"/>
        </w:rPr>
        <w:t xml:space="preserve">       Сырқаттылық. </w:t>
      </w:r>
      <w:r>
        <w:rPr>
          <w:rFonts w:ascii="Times New Roman"/>
          <w:b w:val="false"/>
          <w:i w:val="false"/>
          <w:color w:val="000000"/>
          <w:sz w:val="28"/>
        </w:rPr>
        <w:t xml:space="preserve">Қазақстанда соңғы жылдары жалпы сырқаттылық 100000 адамға шаққанда шамамен 92 мың кісі құрады. 1996 жылы бұл көрсеткіш 17%-ке төмендеген, бұл әлбетте, халықтың медициналық көмекке қолының жеткізуі мен оған жүгінуінің азаюымен байланысты болса керек.  </w:t>
      </w:r>
      <w:r>
        <w:br/>
      </w:r>
      <w:r>
        <w:rPr>
          <w:rFonts w:ascii="Times New Roman"/>
          <w:b w:val="false"/>
          <w:i w:val="false"/>
          <w:color w:val="000000"/>
          <w:sz w:val="28"/>
        </w:rPr>
        <w:t xml:space="preserve">
      Сырқаттылық құрылымында тыныс органдары (28%), жүйке жүйесі мен сезім органдары (12%), қан айналымы жүйесі (7,2%), несеп-жыныс жүйесі (6,8), тері мен тері асты клеткалары (6,8%) ауруларының үлес салмағы неғұрлым үлкен. Сырқаттылықтың неғұрлым жоғары көрсеткіштері Қарағанды, Шығыс Қазақстан облыстарында және Алматы қаласында анықталуда.  </w:t>
      </w:r>
      <w:r>
        <w:br/>
      </w:r>
      <w:r>
        <w:rPr>
          <w:rFonts w:ascii="Times New Roman"/>
          <w:b w:val="false"/>
          <w:i w:val="false"/>
          <w:color w:val="000000"/>
          <w:sz w:val="28"/>
        </w:rPr>
        <w:t xml:space="preserve">
      Жарақаттану көрсеткіші 100 мың тұрғын халыққа 4483 адам құрап, жоғары күйінде қалып отыр. Жарақаттану, улану және жазым оқиғалар халықтың өлім- жітім себептері ішінде қан айналымы жүйесі ауруларынан кейін екінші орында тұр. Жыл сайын осы себептерден 26 мыңнан астам адам қаза табады.  </w:t>
      </w:r>
      <w:r>
        <w:br/>
      </w:r>
      <w:r>
        <w:rPr>
          <w:rFonts w:ascii="Times New Roman"/>
          <w:b w:val="false"/>
          <w:i w:val="false"/>
          <w:color w:val="000000"/>
          <w:sz w:val="28"/>
        </w:rPr>
        <w:t xml:space="preserve">
     Егер халықтың денсаулық күйінің өзге көрсеткіштері туу мен өлім-жітім жөнінде жоғарыда келтірілген статистикалық деректер тәрізді сондайлық кең шекте ауытқып тұрады деп пайымдайтын болсақ, бұл, демек, денсаулық сақтау саласындағы қажеттіктер тұрғысында да, ресурстарға қол жеткізу тұрғысында да Қазақстанның жекелеген аймақтары арасындағы айырмашылықтар айқын білініп тұруға тиіс деген сөз.  </w:t>
      </w:r>
      <w:r>
        <w:br/>
      </w:r>
      <w:r>
        <w:rPr>
          <w:rFonts w:ascii="Times New Roman"/>
          <w:b w:val="false"/>
          <w:i w:val="false"/>
          <w:color w:val="000000"/>
          <w:sz w:val="28"/>
        </w:rPr>
        <w:t>
</w:t>
      </w:r>
      <w:r>
        <w:rPr>
          <w:rFonts w:ascii="Times New Roman"/>
          <w:b/>
          <w:i w:val="false"/>
          <w:color w:val="000000"/>
          <w:sz w:val="28"/>
        </w:rPr>
        <w:t xml:space="preserve">       Халықтың мүгедектенуі </w:t>
      </w:r>
      <w:r>
        <w:rPr>
          <w:rFonts w:ascii="Times New Roman"/>
          <w:b w:val="false"/>
          <w:i w:val="false"/>
          <w:color w:val="000000"/>
          <w:sz w:val="28"/>
        </w:rPr>
        <w:t xml:space="preserve">. Елдегі мүгедектердің жалпы саны 400 мыңға жуық адам құрайды. Мүгедектік құрылымында жүрек-қан тамырлары аурулары (барлық жағдайдың 25%), қатерлі ісік аурулары (15,2%) және жарақаттар (14,2%) алдыңғы орындарды алып отыр.  </w:t>
      </w:r>
      <w:r>
        <w:br/>
      </w:r>
      <w:r>
        <w:rPr>
          <w:rFonts w:ascii="Times New Roman"/>
          <w:b w:val="false"/>
          <w:i w:val="false"/>
          <w:color w:val="000000"/>
          <w:sz w:val="28"/>
        </w:rPr>
        <w:t xml:space="preserve">
      Мүгедек болып танылғандардың 50% дейінгілері оңалту іс-шараларына мұқтаж. Бірақ, олардың еңбек қабілетін қалпына келтіру мәселесі әртүрлі себептерге орай сол күйінде қалып отыр. Нәтижесінде қайта куәландыру кезінде еңбекке қабілетті деп танылғандардың үлес салмағы 3%-тен аспайды.  </w:t>
      </w:r>
    </w:p>
    <w:bookmarkStart w:name="z15" w:id="14"/>
    <w:p>
      <w:pPr>
        <w:spacing w:after="0"/>
        <w:ind w:left="0"/>
        <w:jc w:val="left"/>
      </w:pPr>
      <w:r>
        <w:rPr>
          <w:rFonts w:ascii="Times New Roman"/>
          <w:b/>
          <w:i w:val="false"/>
          <w:color w:val="000000"/>
        </w:rPr>
        <w:t xml:space="preserve"> 
  1.2. Қоршаған орта және халық денсаулығы (Қазақстан Республикасы Президентінің 1998 жылғы 18 мамырдағы N 3956 Жарлығының 2.1, 2.3-тармақтарын іске асыруға) </w:t>
      </w:r>
    </w:p>
    <w:bookmarkEnd w:id="14"/>
    <w:p>
      <w:pPr>
        <w:spacing w:after="0"/>
        <w:ind w:left="0"/>
        <w:jc w:val="both"/>
      </w:pPr>
      <w:r>
        <w:rPr>
          <w:rFonts w:ascii="Times New Roman"/>
          <w:b w:val="false"/>
          <w:i w:val="false"/>
          <w:color w:val="000000"/>
          <w:sz w:val="28"/>
        </w:rPr>
        <w:t xml:space="preserve">      Қоршаған орта және денсаулық қорғау жөніндегі 2-ші Еуропа конференциясының декларациясы (Хельсинки, 1994 жыл) өмір сүру ортасын жақсарту жөнінде бірлескен іс-қимылдардың және қоршаған ортаның гигиенасы жөнінде іс-қимылдардың ұлттық жоспарларын қабылдау қажеттігін айқындады.  </w:t>
      </w:r>
      <w:r>
        <w:br/>
      </w:r>
      <w:r>
        <w:rPr>
          <w:rFonts w:ascii="Times New Roman"/>
          <w:b w:val="false"/>
          <w:i w:val="false"/>
          <w:color w:val="000000"/>
          <w:sz w:val="28"/>
        </w:rPr>
        <w:t xml:space="preserve">
      Қазіргі кезде Қазақстан Республикасы аумағының белгілі бір бөлігінде техногендік экологиялық апат аймақтары қалыптасты, мұның өзі халықтың денсаулығына келеңсіз әсер етіп отыр.  </w:t>
      </w:r>
      <w:r>
        <w:br/>
      </w:r>
      <w:r>
        <w:rPr>
          <w:rFonts w:ascii="Times New Roman"/>
          <w:b w:val="false"/>
          <w:i w:val="false"/>
          <w:color w:val="000000"/>
          <w:sz w:val="28"/>
        </w:rPr>
        <w:t xml:space="preserve">
      Кәсіпорындардың едәуір бөлігінің тиімді газ бен шаң тазартқыш құрал- жабдықпен жарақталмауына байланысты Қазақстанның әуе алабына тек негізгі өнеркәсіптік ластау көздерінен жыл сайын 6 миллион тоннаға жуық әр түрлі лас қалдықтар түсіп отыр.  </w:t>
      </w:r>
      <w:r>
        <w:br/>
      </w:r>
      <w:r>
        <w:rPr>
          <w:rFonts w:ascii="Times New Roman"/>
          <w:b w:val="false"/>
          <w:i w:val="false"/>
          <w:color w:val="000000"/>
          <w:sz w:val="28"/>
        </w:rPr>
        <w:t xml:space="preserve">
      Шаруашылық қызметінің әсерімен іс жүзінде барлық өзендер мен су объектілерінің гидрохимиялық, гидробиологиялық, санитарлық режимі едәуір өзгерді. Қазақстанның басты су күретамыры Ертіс өзені мен оның салаларының мыспен, мырышпен ластану деңгейі қалыпты шектен ондаған есе асып түседі. Балқаш көлінің, Сырдария, Бадам, Шу, Талас, Орал, Елек, Нұра өзендерінің суы құрамындағы зиянды заттар жөнінен санитарлық нормаларға сай келмейді. Олардың кейбірінде пестицидтер мен гербицидтердің жоғары құрамы анықталған.  </w:t>
      </w:r>
      <w:r>
        <w:br/>
      </w:r>
      <w:r>
        <w:rPr>
          <w:rFonts w:ascii="Times New Roman"/>
          <w:b w:val="false"/>
          <w:i w:val="false"/>
          <w:color w:val="000000"/>
          <w:sz w:val="28"/>
        </w:rPr>
        <w:t xml:space="preserve">
      Металдың топырақтағы құрамы қалыпты деңгейден ондаған есе асатын техногендік аймақтар қалыптасуда.  </w:t>
      </w:r>
      <w:r>
        <w:br/>
      </w:r>
      <w:r>
        <w:rPr>
          <w:rFonts w:ascii="Times New Roman"/>
          <w:b w:val="false"/>
          <w:i w:val="false"/>
          <w:color w:val="000000"/>
          <w:sz w:val="28"/>
        </w:rPr>
        <w:t xml:space="preserve">
      Қоршаған орта объектілері жай-күйінің нашарлауы азық-түлік сапасының нашарлауына алып келді, халықтың басым бөлігінің тамақтануы жосықсыз әрі жеткіліксіз. Микронутриенттер жетiспеушілігiмен, оның iшiнде йод және темiр тапшылығымен байланысты аурулардың саны өсуде. &lt;*&gt;  </w:t>
      </w:r>
      <w:r>
        <w:br/>
      </w:r>
      <w:r>
        <w:rPr>
          <w:rFonts w:ascii="Times New Roman"/>
          <w:b w:val="false"/>
          <w:i w:val="false"/>
          <w:color w:val="000000"/>
          <w:sz w:val="28"/>
        </w:rPr>
        <w:t xml:space="preserve">
      Радиациялық жағдай күрделі күйде қалып отыр. Бұрынғы ядролық полигонның радиациялық қауіпті аумақтары радиациялық қауіпсіздік нормалары бұзыла отырып игерілуде.  </w:t>
      </w:r>
      <w:r>
        <w:br/>
      </w:r>
      <w:r>
        <w:rPr>
          <w:rFonts w:ascii="Times New Roman"/>
          <w:b w:val="false"/>
          <w:i w:val="false"/>
          <w:color w:val="000000"/>
          <w:sz w:val="28"/>
        </w:rPr>
        <w:t xml:space="preserve">
      Кен алынған қабаттарды және радиоактивтік кен өндіру мен ұқсату жөніндегі кәсіпорындардың қалдық сақтау орындарын зарарсыздандыру жөніндегі жұмыстар жүргізілмейді.  </w:t>
      </w:r>
      <w:r>
        <w:br/>
      </w:r>
      <w:r>
        <w:rPr>
          <w:rFonts w:ascii="Times New Roman"/>
          <w:b w:val="false"/>
          <w:i w:val="false"/>
          <w:color w:val="000000"/>
          <w:sz w:val="28"/>
        </w:rPr>
        <w:t xml:space="preserve">
      Радиоактивтік қалдықтарды көму үшін жағдайдың жоқтығынан олардың жинақталу процесі жалғасуда, сәуле шығаратын көздердің ұрлануымен, жоғалуымен және мақсатты пайдаланылмауымен байланысты радиациялық авариялар саны өсуде. Республикада құрамында сынап бар қалдықтарды тиiмдi кәдеге жаратуға мүмкiндiк беретiн демеркуризациялық өндiрiс iс жүзiнде болмай отыр. &lt;*&gt; </w:t>
      </w:r>
      <w:r>
        <w:br/>
      </w:r>
      <w:r>
        <w:rPr>
          <w:rFonts w:ascii="Times New Roman"/>
          <w:b w:val="false"/>
          <w:i w:val="false"/>
          <w:color w:val="000000"/>
          <w:sz w:val="28"/>
        </w:rPr>
        <w:t xml:space="preserve">
      Қоршаған ортаның экологиялық-гигиеналық кемшіндігі халықтың ауруға шалдығу жағдайының 80%-не дейіні мен өлім-жітімінің 20%-іне жуығының себебі болып табылады.  </w:t>
      </w:r>
      <w:r>
        <w:br/>
      </w:r>
      <w:r>
        <w:rPr>
          <w:rFonts w:ascii="Times New Roman"/>
          <w:b w:val="false"/>
          <w:i w:val="false"/>
          <w:color w:val="000000"/>
          <w:sz w:val="28"/>
        </w:rPr>
        <w:t xml:space="preserve">
      Қоршаған орта сапасының барлық қажетті стандарттары бекітілген, олар өз күшінде және халықаралық нормаларға сәйкес, ал кейбір жағдайларда тіпті қатаңырақ та болып табылады. Алайда өтпелі кезеңнің әлеуметтік-экономикалық себептеріне, табиғат қорғау іс-шараларына қаражаттың жетіспеуіне, өмір сүру ортасының жай-күйін қадағалау желісінің қысқаруына, халықтың санитарлық мәдениетінің төмендігіне байланысты бұл стандарттар іс жүзінде сақталмай келеді. </w:t>
      </w:r>
      <w:r>
        <w:br/>
      </w:r>
      <w:r>
        <w:rPr>
          <w:rFonts w:ascii="Times New Roman"/>
          <w:b w:val="false"/>
          <w:i w:val="false"/>
          <w:color w:val="000000"/>
          <w:sz w:val="28"/>
        </w:rPr>
        <w:t>
</w:t>
      </w:r>
      <w:r>
        <w:rPr>
          <w:rFonts w:ascii="Times New Roman"/>
          <w:b w:val="false"/>
          <w:i w:val="false"/>
          <w:color w:val="ff0000"/>
          <w:sz w:val="28"/>
        </w:rPr>
        <w:t xml:space="preserve">      Ескерту. 1.2.-бөлім өзгерді - Қазақстан Республикасының Президентінің 2003.01.15. N 1016  </w:t>
      </w:r>
      <w:r>
        <w:rPr>
          <w:rFonts w:ascii="Times New Roman"/>
          <w:b w:val="false"/>
          <w:i w:val="false"/>
          <w:color w:val="000000"/>
          <w:sz w:val="28"/>
        </w:rPr>
        <w:t xml:space="preserve">жарлығымен.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Қоршаған ортаны сауықтыру, оны жағымсыз факторларының әсерімен байланысты халықтың ауруға шалдығуының алдын алу. </w:t>
      </w:r>
    </w:p>
    <w:bookmarkEnd w:id="15"/>
    <w:bookmarkStart w:name="z17" w:id="16"/>
    <w:p>
      <w:pPr>
        <w:spacing w:after="0"/>
        <w:ind w:left="0"/>
        <w:jc w:val="left"/>
      </w:pPr>
      <w:r>
        <w:rPr>
          <w:rFonts w:ascii="Times New Roman"/>
          <w:b/>
          <w:i w:val="false"/>
          <w:color w:val="000000"/>
        </w:rPr>
        <w:t xml:space="preserve"> 
  Негізгі басымдықтары: </w:t>
      </w:r>
    </w:p>
    <w:bookmarkEnd w:id="16"/>
    <w:p>
      <w:pPr>
        <w:spacing w:after="0"/>
        <w:ind w:left="0"/>
        <w:jc w:val="both"/>
      </w:pPr>
      <w:r>
        <w:rPr>
          <w:rFonts w:ascii="Times New Roman"/>
          <w:b w:val="false"/>
          <w:i w:val="false"/>
          <w:color w:val="000000"/>
          <w:sz w:val="28"/>
        </w:rPr>
        <w:t xml:space="preserve">      1. Заңдық және нормативтік базаны жетілдіру. </w:t>
      </w:r>
      <w:r>
        <w:br/>
      </w:r>
      <w:r>
        <w:rPr>
          <w:rFonts w:ascii="Times New Roman"/>
          <w:b w:val="false"/>
          <w:i w:val="false"/>
          <w:color w:val="000000"/>
          <w:sz w:val="28"/>
        </w:rPr>
        <w:t xml:space="preserve">
      2. Нормативтерді қатайту. </w:t>
      </w:r>
      <w:r>
        <w:br/>
      </w:r>
      <w:r>
        <w:rPr>
          <w:rFonts w:ascii="Times New Roman"/>
          <w:b w:val="false"/>
          <w:i w:val="false"/>
          <w:color w:val="000000"/>
          <w:sz w:val="28"/>
        </w:rPr>
        <w:t xml:space="preserve">
      3. Қоршаған ортаның жай-күйіне мониторинг жүргізу жүйесін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4. Қоршаған орта факторларының жағымсыз әсерінің салдарынан халық денсаулығына және денсаулық сақтау ісіне келтірілген залалды өтеу жүйесін қалыптастыру. </w:t>
      </w:r>
      <w:r>
        <w:br/>
      </w:r>
      <w:r>
        <w:rPr>
          <w:rFonts w:ascii="Times New Roman"/>
          <w:b w:val="false"/>
          <w:i w:val="false"/>
          <w:color w:val="000000"/>
          <w:sz w:val="28"/>
        </w:rPr>
        <w:t xml:space="preserve">
      5. Өндірілетін және сырттан әкелінетін азық-түлік өнімдеріне талапты қатайту. </w:t>
      </w:r>
      <w:r>
        <w:br/>
      </w:r>
      <w:r>
        <w:rPr>
          <w:rFonts w:ascii="Times New Roman"/>
          <w:b w:val="false"/>
          <w:i w:val="false"/>
          <w:color w:val="000000"/>
          <w:sz w:val="28"/>
        </w:rPr>
        <w:t xml:space="preserve">
      6. Халықтың радиоактивтік сәулеге шалыну мөлшерін азайтуды қамтамасыз ету. </w:t>
      </w:r>
    </w:p>
    <w:bookmarkStart w:name="z18" w:id="17"/>
    <w:p>
      <w:pPr>
        <w:spacing w:after="0"/>
        <w:ind w:left="0"/>
        <w:jc w:val="left"/>
      </w:pPr>
      <w:r>
        <w:rPr>
          <w:rFonts w:ascii="Times New Roman"/>
          <w:b/>
          <w:i w:val="false"/>
          <w:color w:val="000000"/>
        </w:rPr>
        <w:t xml:space="preserve"> 
  Шешу жолдары: </w:t>
      </w:r>
    </w:p>
    <w:bookmarkEnd w:id="17"/>
    <w:p>
      <w:pPr>
        <w:spacing w:after="0"/>
        <w:ind w:left="0"/>
        <w:jc w:val="both"/>
      </w:pPr>
      <w:r>
        <w:rPr>
          <w:rFonts w:ascii="Times New Roman"/>
          <w:b w:val="false"/>
          <w:i w:val="false"/>
          <w:color w:val="000000"/>
          <w:sz w:val="28"/>
        </w:rPr>
        <w:t xml:space="preserve">      1. Гигиеналық регламенттер мен олардың сақталуын бақылауды жетілдіру. </w:t>
      </w:r>
      <w:r>
        <w:br/>
      </w:r>
      <w:r>
        <w:rPr>
          <w:rFonts w:ascii="Times New Roman"/>
          <w:b w:val="false"/>
          <w:i w:val="false"/>
          <w:color w:val="000000"/>
          <w:sz w:val="28"/>
        </w:rPr>
        <w:t xml:space="preserve">
      2. Түрлі мемлекеттік органдардың, шаруашылық жүргізуші субъектілердің қоршаған ортаны қорғау және оның гигиенасы жөніндегі қызметтерін үйлестіру. </w:t>
      </w:r>
      <w:r>
        <w:br/>
      </w:r>
      <w:r>
        <w:rPr>
          <w:rFonts w:ascii="Times New Roman"/>
          <w:b w:val="false"/>
          <w:i w:val="false"/>
          <w:color w:val="000000"/>
          <w:sz w:val="28"/>
        </w:rPr>
        <w:t xml:space="preserve">
      3. Қоршаған ортаның сынаппен ластануының алдын алуды қамтамасыз ету және оны азайту.&lt;*&gt; </w:t>
      </w:r>
      <w:r>
        <w:br/>
      </w:r>
      <w:r>
        <w:rPr>
          <w:rFonts w:ascii="Times New Roman"/>
          <w:b w:val="false"/>
          <w:i w:val="false"/>
          <w:color w:val="000000"/>
          <w:sz w:val="28"/>
        </w:rPr>
        <w:t>
</w:t>
      </w:r>
      <w:r>
        <w:rPr>
          <w:rFonts w:ascii="Times New Roman"/>
          <w:b w:val="false"/>
          <w:i w:val="false"/>
          <w:color w:val="ff0000"/>
          <w:sz w:val="28"/>
        </w:rPr>
        <w:t xml:space="preserve">       Ескерту. 3-тармақпен толықтырылды - Қазақстан Республикасының Президентінің 2003.01.15. N 1016  </w:t>
      </w:r>
      <w:r>
        <w:rPr>
          <w:rFonts w:ascii="Times New Roman"/>
          <w:b w:val="false"/>
          <w:i w:val="false"/>
          <w:color w:val="000000"/>
          <w:sz w:val="28"/>
        </w:rPr>
        <w:t xml:space="preserve">жарлығымен. </w:t>
      </w:r>
    </w:p>
    <w:bookmarkStart w:name="z19" w:id="18"/>
    <w:p>
      <w:pPr>
        <w:spacing w:after="0"/>
        <w:ind w:left="0"/>
        <w:jc w:val="left"/>
      </w:pPr>
      <w:r>
        <w:rPr>
          <w:rFonts w:ascii="Times New Roman"/>
          <w:b/>
          <w:i w:val="false"/>
          <w:color w:val="000000"/>
        </w:rPr>
        <w:t xml:space="preserve"> 
    "Қоршаған орта халық денсаулығы" іс-шараларының жоспары (Қазақстан Республикасы Президентінің 1998 жылғы 18 мамырдағы N 3956 Жарлығының 2.1, 2.3-тармақтарын іске асыруға)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|Аяқталу|     Жауаптылар    |Мерзімі|Күтілетін </w:t>
            </w:r>
            <w:r>
              <w:br/>
            </w:r>
            <w:r>
              <w:rPr>
                <w:rFonts w:ascii="Times New Roman"/>
                <w:b w:val="false"/>
                <w:i w:val="false"/>
                <w:color w:val="000000"/>
                <w:sz w:val="20"/>
              </w:rPr>
              <w:t xml:space="preserve">
                   |нысаны |                   |       |нәтиже </w:t>
            </w:r>
            <w:r>
              <w:br/>
            </w:r>
            <w:r>
              <w:rPr>
                <w:rFonts w:ascii="Times New Roman"/>
                <w:b w:val="false"/>
                <w:i w:val="false"/>
                <w:color w:val="000000"/>
                <w:sz w:val="20"/>
              </w:rPr>
              <w:t xml:space="preserve">
___________________|_______|_________________  |_______|___________ </w:t>
            </w:r>
            <w:r>
              <w:br/>
            </w:r>
            <w:r>
              <w:rPr>
                <w:rFonts w:ascii="Times New Roman"/>
                <w:b w:val="false"/>
                <w:i w:val="false"/>
                <w:color w:val="000000"/>
                <w:sz w:val="20"/>
              </w:rPr>
              <w:t xml:space="preserve">
       1           |   2   |          3        |   4   |    5 </w:t>
            </w:r>
          </w:p>
        </w:tc>
      </w:tr>
    </w:tbl>
    <w:p>
      <w:pPr>
        <w:spacing w:after="0"/>
        <w:ind w:left="0"/>
        <w:jc w:val="both"/>
      </w:pPr>
      <w:r>
        <w:rPr>
          <w:rFonts w:ascii="Times New Roman"/>
          <w:b w:val="false"/>
          <w:i w:val="false"/>
          <w:color w:val="000000"/>
          <w:sz w:val="28"/>
        </w:rPr>
        <w:t xml:space="preserve">1. Үкімет қаулыларын|Үкімет |Ауылшармині, БМДМ  | 2000  |Тағам құры </w:t>
      </w:r>
      <w:r>
        <w:br/>
      </w:r>
      <w:r>
        <w:rPr>
          <w:rFonts w:ascii="Times New Roman"/>
          <w:b w:val="false"/>
          <w:i w:val="false"/>
          <w:color w:val="000000"/>
          <w:sz w:val="28"/>
        </w:rPr>
        <w:t xml:space="preserve">
әзірлеп, қабылдау:  |Қаулысы|Денсаулық сақтау   |жылдың |лымын жақ. </w:t>
      </w:r>
      <w:r>
        <w:br/>
      </w:r>
      <w:r>
        <w:rPr>
          <w:rFonts w:ascii="Times New Roman"/>
          <w:b w:val="false"/>
          <w:i w:val="false"/>
          <w:color w:val="000000"/>
          <w:sz w:val="28"/>
        </w:rPr>
        <w:t xml:space="preserve">
                    |       |комитеті           |IIIтоқ.|сарту,кем. </w:t>
      </w:r>
      <w:r>
        <w:br/>
      </w:r>
      <w:r>
        <w:rPr>
          <w:rFonts w:ascii="Times New Roman"/>
          <w:b w:val="false"/>
          <w:i w:val="false"/>
          <w:color w:val="000000"/>
          <w:sz w:val="28"/>
        </w:rPr>
        <w:t xml:space="preserve">
                    |       |                   |саны   |шін әрі та </w:t>
      </w:r>
      <w:r>
        <w:br/>
      </w:r>
      <w:r>
        <w:rPr>
          <w:rFonts w:ascii="Times New Roman"/>
          <w:b w:val="false"/>
          <w:i w:val="false"/>
          <w:color w:val="000000"/>
          <w:sz w:val="28"/>
        </w:rPr>
        <w:t xml:space="preserve">
1.1. Тамақ өнімдері.|       |                   |       |мақтанбау. </w:t>
      </w:r>
      <w:r>
        <w:br/>
      </w:r>
      <w:r>
        <w:rPr>
          <w:rFonts w:ascii="Times New Roman"/>
          <w:b w:val="false"/>
          <w:i w:val="false"/>
          <w:color w:val="000000"/>
          <w:sz w:val="28"/>
        </w:rPr>
        <w:t xml:space="preserve">
нің сапасы мен      |       |                   |       |мен байла. </w:t>
      </w:r>
      <w:r>
        <w:br/>
      </w:r>
      <w:r>
        <w:rPr>
          <w:rFonts w:ascii="Times New Roman"/>
          <w:b w:val="false"/>
          <w:i w:val="false"/>
          <w:color w:val="000000"/>
          <w:sz w:val="28"/>
        </w:rPr>
        <w:t xml:space="preserve">
қауіпсіздігі туралы |       |                   |       |нысты ауру </w:t>
      </w:r>
      <w:r>
        <w:br/>
      </w:r>
      <w:r>
        <w:rPr>
          <w:rFonts w:ascii="Times New Roman"/>
          <w:b w:val="false"/>
          <w:i w:val="false"/>
          <w:color w:val="000000"/>
          <w:sz w:val="28"/>
        </w:rPr>
        <w:t xml:space="preserve">
                    |       |                   |       |ға шалдығу </w:t>
      </w:r>
      <w:r>
        <w:br/>
      </w:r>
      <w:r>
        <w:rPr>
          <w:rFonts w:ascii="Times New Roman"/>
          <w:b w:val="false"/>
          <w:i w:val="false"/>
          <w:color w:val="000000"/>
          <w:sz w:val="28"/>
        </w:rPr>
        <w:t xml:space="preserve">
                    |       |                   |       |ды азайту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2.1.Табиғат қорғау  |Бұл да |Экология және табиғат|1999 |Табиғат қор </w:t>
      </w:r>
      <w:r>
        <w:br/>
      </w:r>
      <w:r>
        <w:rPr>
          <w:rFonts w:ascii="Times New Roman"/>
          <w:b w:val="false"/>
          <w:i w:val="false"/>
          <w:color w:val="000000"/>
          <w:sz w:val="28"/>
        </w:rPr>
        <w:t xml:space="preserve">
іс-шараларын жүргі. |       |ресурстарымині     |жылдың |ғау іс-шара </w:t>
      </w:r>
      <w:r>
        <w:br/>
      </w:r>
      <w:r>
        <w:rPr>
          <w:rFonts w:ascii="Times New Roman"/>
          <w:b w:val="false"/>
          <w:i w:val="false"/>
          <w:color w:val="000000"/>
          <w:sz w:val="28"/>
        </w:rPr>
        <w:t xml:space="preserve">
зуде жауапкершілікті|       |                   |II тоқ.|лары үшін </w:t>
      </w:r>
      <w:r>
        <w:br/>
      </w:r>
      <w:r>
        <w:rPr>
          <w:rFonts w:ascii="Times New Roman"/>
          <w:b w:val="false"/>
          <w:i w:val="false"/>
          <w:color w:val="000000"/>
          <w:sz w:val="28"/>
        </w:rPr>
        <w:t xml:space="preserve">
арттыру             |       |                   |саны   |жауапкерші. </w:t>
      </w:r>
      <w:r>
        <w:br/>
      </w:r>
      <w:r>
        <w:rPr>
          <w:rFonts w:ascii="Times New Roman"/>
          <w:b w:val="false"/>
          <w:i w:val="false"/>
          <w:color w:val="000000"/>
          <w:sz w:val="28"/>
        </w:rPr>
        <w:t xml:space="preserve">
                    |       |                   |       |лікті қа. </w:t>
      </w:r>
      <w:r>
        <w:br/>
      </w:r>
      <w:r>
        <w:rPr>
          <w:rFonts w:ascii="Times New Roman"/>
          <w:b w:val="false"/>
          <w:i w:val="false"/>
          <w:color w:val="000000"/>
          <w:sz w:val="28"/>
        </w:rPr>
        <w:t xml:space="preserve">
                    |       |                   |       |тайту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2.2. Санитарлық-    |Бұл да |БМДМ Денсаулық сақтау|1999|Мемлекеттік  </w:t>
      </w:r>
      <w:r>
        <w:br/>
      </w:r>
      <w:r>
        <w:rPr>
          <w:rFonts w:ascii="Times New Roman"/>
          <w:b w:val="false"/>
          <w:i w:val="false"/>
          <w:color w:val="000000"/>
          <w:sz w:val="28"/>
        </w:rPr>
        <w:t xml:space="preserve">
эпидемиологиялық са.|       |комитеті           |жылдың|санитарлық </w:t>
      </w:r>
      <w:r>
        <w:br/>
      </w:r>
      <w:r>
        <w:rPr>
          <w:rFonts w:ascii="Times New Roman"/>
          <w:b w:val="false"/>
          <w:i w:val="false"/>
          <w:color w:val="000000"/>
          <w:sz w:val="28"/>
        </w:rPr>
        <w:t xml:space="preserve">
раптама туралы      |       |                   |      |эпидемиологи </w:t>
      </w:r>
      <w:r>
        <w:br/>
      </w:r>
      <w:r>
        <w:rPr>
          <w:rFonts w:ascii="Times New Roman"/>
          <w:b w:val="false"/>
          <w:i w:val="false"/>
          <w:color w:val="000000"/>
          <w:sz w:val="28"/>
        </w:rPr>
        <w:t xml:space="preserve">
                    |       |                   |IIIтоқ|ялық қадаға. </w:t>
      </w:r>
      <w:r>
        <w:br/>
      </w:r>
      <w:r>
        <w:rPr>
          <w:rFonts w:ascii="Times New Roman"/>
          <w:b w:val="false"/>
          <w:i w:val="false"/>
          <w:color w:val="000000"/>
          <w:sz w:val="28"/>
        </w:rPr>
        <w:t xml:space="preserve">
                    |       |                   |саны  |лауды қатай </w:t>
      </w:r>
      <w:r>
        <w:br/>
      </w:r>
      <w:r>
        <w:rPr>
          <w:rFonts w:ascii="Times New Roman"/>
          <w:b w:val="false"/>
          <w:i w:val="false"/>
          <w:color w:val="000000"/>
          <w:sz w:val="28"/>
        </w:rPr>
        <w:t xml:space="preserve">
                    |       |                   |      |ту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3. Санитарлық-гигие.|Бұйрық |Бұл да             |2000  |Жаңа санитар </w:t>
      </w:r>
      <w:r>
        <w:br/>
      </w:r>
      <w:r>
        <w:rPr>
          <w:rFonts w:ascii="Times New Roman"/>
          <w:b w:val="false"/>
          <w:i w:val="false"/>
          <w:color w:val="000000"/>
          <w:sz w:val="28"/>
        </w:rPr>
        <w:t xml:space="preserve">
налық нормалау жүйе.|       |                   |жылдың|лық ереже. </w:t>
      </w:r>
      <w:r>
        <w:br/>
      </w:r>
      <w:r>
        <w:rPr>
          <w:rFonts w:ascii="Times New Roman"/>
          <w:b w:val="false"/>
          <w:i w:val="false"/>
          <w:color w:val="000000"/>
          <w:sz w:val="28"/>
        </w:rPr>
        <w:t xml:space="preserve">
сін жетілдіру       |       |                   |I тоқ.|лер шығару </w:t>
      </w:r>
      <w:r>
        <w:br/>
      </w:r>
      <w:r>
        <w:rPr>
          <w:rFonts w:ascii="Times New Roman"/>
          <w:b w:val="false"/>
          <w:i w:val="false"/>
          <w:color w:val="000000"/>
          <w:sz w:val="28"/>
        </w:rPr>
        <w:t xml:space="preserve">
                    |       |                   |саны  |ПДК (ҚШК) </w:t>
      </w:r>
      <w:r>
        <w:br/>
      </w:r>
      <w:r>
        <w:rPr>
          <w:rFonts w:ascii="Times New Roman"/>
          <w:b w:val="false"/>
          <w:i w:val="false"/>
          <w:color w:val="000000"/>
          <w:sz w:val="28"/>
        </w:rPr>
        <w:t xml:space="preserve">
                    |       |                   |      |әзірлеу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4. Қоршаған ортаның |Үкімет |БМДМ Денсаулық сақтау|1999|Қоршаған ор </w:t>
      </w:r>
      <w:r>
        <w:br/>
      </w:r>
      <w:r>
        <w:rPr>
          <w:rFonts w:ascii="Times New Roman"/>
          <w:b w:val="false"/>
          <w:i w:val="false"/>
          <w:color w:val="000000"/>
          <w:sz w:val="28"/>
        </w:rPr>
        <w:t xml:space="preserve">
гигиенасы жөніндегі |қаулысы|комитеті, Экология |жылдың|таны қорғау </w:t>
      </w:r>
      <w:r>
        <w:br/>
      </w:r>
      <w:r>
        <w:rPr>
          <w:rFonts w:ascii="Times New Roman"/>
          <w:b w:val="false"/>
          <w:i w:val="false"/>
          <w:color w:val="000000"/>
          <w:sz w:val="28"/>
        </w:rPr>
        <w:t xml:space="preserve">
іс-қимыл ұлттық жос.|       |және табиғат ресурс|IIIтоқ|дың бірыңғ. </w:t>
      </w:r>
      <w:r>
        <w:br/>
      </w:r>
      <w:r>
        <w:rPr>
          <w:rFonts w:ascii="Times New Roman"/>
          <w:b w:val="false"/>
          <w:i w:val="false"/>
          <w:color w:val="000000"/>
          <w:sz w:val="28"/>
        </w:rPr>
        <w:t xml:space="preserve">
парын әзірлеп, бекі.|       |тарымині           |саны  |ай стратеги  </w:t>
      </w:r>
      <w:r>
        <w:br/>
      </w:r>
      <w:r>
        <w:rPr>
          <w:rFonts w:ascii="Times New Roman"/>
          <w:b w:val="false"/>
          <w:i w:val="false"/>
          <w:color w:val="000000"/>
          <w:sz w:val="28"/>
        </w:rPr>
        <w:t xml:space="preserve">
ту                  |       |                   |      |лық жоспа. </w:t>
      </w:r>
      <w:r>
        <w:br/>
      </w:r>
      <w:r>
        <w:rPr>
          <w:rFonts w:ascii="Times New Roman"/>
          <w:b w:val="false"/>
          <w:i w:val="false"/>
          <w:color w:val="000000"/>
          <w:sz w:val="28"/>
        </w:rPr>
        <w:t xml:space="preserve">
                    |       |                   |      |рын қабылдау </w:t>
      </w:r>
      <w:r>
        <w:br/>
      </w:r>
      <w:r>
        <w:rPr>
          <w:rFonts w:ascii="Times New Roman"/>
          <w:b w:val="false"/>
          <w:i w:val="false"/>
          <w:color w:val="000000"/>
          <w:sz w:val="28"/>
        </w:rPr>
        <w:t xml:space="preserve">
____________________|_______|___________________|_____ |____________ </w:t>
      </w:r>
      <w:r>
        <w:br/>
      </w:r>
      <w:r>
        <w:rPr>
          <w:rFonts w:ascii="Times New Roman"/>
          <w:b w:val="false"/>
          <w:i w:val="false"/>
          <w:color w:val="000000"/>
          <w:sz w:val="28"/>
        </w:rPr>
        <w:t xml:space="preserve">
5. Қоршаған орта    |Бұл да |БМДМ Денсаулық сақтау|2000|Қоршаған ор </w:t>
      </w:r>
      <w:r>
        <w:br/>
      </w:r>
      <w:r>
        <w:rPr>
          <w:rFonts w:ascii="Times New Roman"/>
          <w:b w:val="false"/>
          <w:i w:val="false"/>
          <w:color w:val="000000"/>
          <w:sz w:val="28"/>
        </w:rPr>
        <w:t xml:space="preserve">
факторларының және  |       |комитеті, Экология |жылдың|та факторла. </w:t>
      </w:r>
      <w:r>
        <w:br/>
      </w:r>
      <w:r>
        <w:rPr>
          <w:rFonts w:ascii="Times New Roman"/>
          <w:b w:val="false"/>
          <w:i w:val="false"/>
          <w:color w:val="000000"/>
          <w:sz w:val="28"/>
        </w:rPr>
        <w:t xml:space="preserve">
олардың халық ден.  |       |және табиғат ресурс|II тоқ|рын қадаға. </w:t>
      </w:r>
      <w:r>
        <w:br/>
      </w:r>
      <w:r>
        <w:rPr>
          <w:rFonts w:ascii="Times New Roman"/>
          <w:b w:val="false"/>
          <w:i w:val="false"/>
          <w:color w:val="000000"/>
          <w:sz w:val="28"/>
        </w:rPr>
        <w:t xml:space="preserve">
саулығына ықпал ету |       |тарымині           |саны  |лаудың бір. </w:t>
      </w:r>
      <w:r>
        <w:br/>
      </w:r>
      <w:r>
        <w:rPr>
          <w:rFonts w:ascii="Times New Roman"/>
          <w:b w:val="false"/>
          <w:i w:val="false"/>
          <w:color w:val="000000"/>
          <w:sz w:val="28"/>
        </w:rPr>
        <w:t xml:space="preserve">
мониторингінің      |       |                   |      |ыңғай жедел </w:t>
      </w:r>
      <w:r>
        <w:br/>
      </w:r>
      <w:r>
        <w:rPr>
          <w:rFonts w:ascii="Times New Roman"/>
          <w:b w:val="false"/>
          <w:i w:val="false"/>
          <w:color w:val="000000"/>
          <w:sz w:val="28"/>
        </w:rPr>
        <w:t xml:space="preserve">
бірыңғай мемлекеттік|       |                   |      |жүйесі құру </w:t>
      </w:r>
      <w:r>
        <w:br/>
      </w:r>
      <w:r>
        <w:rPr>
          <w:rFonts w:ascii="Times New Roman"/>
          <w:b w:val="false"/>
          <w:i w:val="false"/>
          <w:color w:val="000000"/>
          <w:sz w:val="28"/>
        </w:rPr>
        <w:t xml:space="preserve">
жүйесін (бағдарлама.|       |                   |      | </w:t>
      </w:r>
      <w:r>
        <w:br/>
      </w:r>
      <w:r>
        <w:rPr>
          <w:rFonts w:ascii="Times New Roman"/>
          <w:b w:val="false"/>
          <w:i w:val="false"/>
          <w:color w:val="000000"/>
          <w:sz w:val="28"/>
        </w:rPr>
        <w:t xml:space="preserve">
лық қамтамасыз етуді|       |                   |      | </w:t>
      </w:r>
      <w:r>
        <w:br/>
      </w:r>
      <w:r>
        <w:rPr>
          <w:rFonts w:ascii="Times New Roman"/>
          <w:b w:val="false"/>
          <w:i w:val="false"/>
          <w:color w:val="000000"/>
          <w:sz w:val="28"/>
        </w:rPr>
        <w:t xml:space="preserve">
қоса алғанда) әзір. |       |                   |      | </w:t>
      </w:r>
      <w:r>
        <w:br/>
      </w:r>
      <w:r>
        <w:rPr>
          <w:rFonts w:ascii="Times New Roman"/>
          <w:b w:val="false"/>
          <w:i w:val="false"/>
          <w:color w:val="000000"/>
          <w:sz w:val="28"/>
        </w:rPr>
        <w:t xml:space="preserve">
леп, енгізу         |       |                   |      |     ____________________|_______|___________________|______|____________ </w:t>
      </w:r>
      <w:r>
        <w:br/>
      </w:r>
      <w:r>
        <w:rPr>
          <w:rFonts w:ascii="Times New Roman"/>
          <w:b w:val="false"/>
          <w:i w:val="false"/>
          <w:color w:val="000000"/>
          <w:sz w:val="28"/>
        </w:rPr>
        <w:t xml:space="preserve">
6. Лаборатория кадр.|Бұйрық |БМДМ Денсаулық сақтау|1999|Бақылау са. </w:t>
      </w:r>
      <w:r>
        <w:br/>
      </w:r>
      <w:r>
        <w:rPr>
          <w:rFonts w:ascii="Times New Roman"/>
          <w:b w:val="false"/>
          <w:i w:val="false"/>
          <w:color w:val="000000"/>
          <w:sz w:val="28"/>
        </w:rPr>
        <w:t xml:space="preserve">
ларының біліктілігін|       |комитеті           |жылдың|сын арттыру </w:t>
      </w:r>
      <w:r>
        <w:br/>
      </w:r>
      <w:r>
        <w:rPr>
          <w:rFonts w:ascii="Times New Roman"/>
          <w:b w:val="false"/>
          <w:i w:val="false"/>
          <w:color w:val="000000"/>
          <w:sz w:val="28"/>
        </w:rPr>
        <w:t xml:space="preserve">
арттыру             |       |                   |I тоқ.| </w:t>
      </w:r>
      <w:r>
        <w:br/>
      </w:r>
      <w:r>
        <w:rPr>
          <w:rFonts w:ascii="Times New Roman"/>
          <w:b w:val="false"/>
          <w:i w:val="false"/>
          <w:color w:val="000000"/>
          <w:sz w:val="28"/>
        </w:rPr>
        <w:t xml:space="preserve">
____________________|_______|__________________ |______|____________ </w:t>
      </w:r>
      <w:r>
        <w:br/>
      </w:r>
      <w:r>
        <w:rPr>
          <w:rFonts w:ascii="Times New Roman"/>
          <w:b w:val="false"/>
          <w:i w:val="false"/>
          <w:color w:val="000000"/>
          <w:sz w:val="28"/>
        </w:rPr>
        <w:t xml:space="preserve">
7. Республикалық    |Ведомст|БМДМ Денсаулық сақтау|2000|Өмір сүру </w:t>
      </w:r>
      <w:r>
        <w:br/>
      </w:r>
      <w:r>
        <w:rPr>
          <w:rFonts w:ascii="Times New Roman"/>
          <w:b w:val="false"/>
          <w:i w:val="false"/>
          <w:color w:val="000000"/>
          <w:sz w:val="28"/>
        </w:rPr>
        <w:t xml:space="preserve">
мақсатты кешенді:   |воара. |комитеті, Экология |жылдың|ортасын </w:t>
      </w:r>
      <w:r>
        <w:br/>
      </w:r>
      <w:r>
        <w:rPr>
          <w:rFonts w:ascii="Times New Roman"/>
          <w:b w:val="false"/>
          <w:i w:val="false"/>
          <w:color w:val="000000"/>
          <w:sz w:val="28"/>
        </w:rPr>
        <w:t xml:space="preserve">
"Адам денсаулығы мен|лық акт|және табиғат ресурс|I тоқ.|жақсарту, </w:t>
      </w:r>
      <w:r>
        <w:br/>
      </w:r>
      <w:r>
        <w:rPr>
          <w:rFonts w:ascii="Times New Roman"/>
          <w:b w:val="false"/>
          <w:i w:val="false"/>
          <w:color w:val="000000"/>
          <w:sz w:val="28"/>
        </w:rPr>
        <w:t xml:space="preserve">
өмір сүру ортасы",  |       |тарымині           |саны  |сырқаттылық  </w:t>
      </w:r>
      <w:r>
        <w:br/>
      </w:r>
      <w:r>
        <w:rPr>
          <w:rFonts w:ascii="Times New Roman"/>
          <w:b w:val="false"/>
          <w:i w:val="false"/>
          <w:color w:val="000000"/>
          <w:sz w:val="28"/>
        </w:rPr>
        <w:t xml:space="preserve">
"Диоксиндер" бағдар.|       |                   |      |тың алдын </w:t>
      </w:r>
      <w:r>
        <w:br/>
      </w:r>
      <w:r>
        <w:rPr>
          <w:rFonts w:ascii="Times New Roman"/>
          <w:b w:val="false"/>
          <w:i w:val="false"/>
          <w:color w:val="000000"/>
          <w:sz w:val="28"/>
        </w:rPr>
        <w:t xml:space="preserve">
ламаларын әзірлеу   |       |                   |      |алу және </w:t>
      </w:r>
      <w:r>
        <w:br/>
      </w:r>
      <w:r>
        <w:rPr>
          <w:rFonts w:ascii="Times New Roman"/>
          <w:b w:val="false"/>
          <w:i w:val="false"/>
          <w:color w:val="000000"/>
          <w:sz w:val="28"/>
        </w:rPr>
        <w:t xml:space="preserve">
                    |       |                   |      |оны кеміту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8. Қоршаған орта    |Бұйрық |Экология және табиғат|1999|Қоршаған ор </w:t>
      </w:r>
      <w:r>
        <w:br/>
      </w:r>
      <w:r>
        <w:rPr>
          <w:rFonts w:ascii="Times New Roman"/>
          <w:b w:val="false"/>
          <w:i w:val="false"/>
          <w:color w:val="000000"/>
          <w:sz w:val="28"/>
        </w:rPr>
        <w:t xml:space="preserve">
факторларының жағым.|       |ресурстарымині, БМДМ|жылдың|таның зиян  </w:t>
      </w:r>
      <w:r>
        <w:br/>
      </w:r>
      <w:r>
        <w:rPr>
          <w:rFonts w:ascii="Times New Roman"/>
          <w:b w:val="false"/>
          <w:i w:val="false"/>
          <w:color w:val="000000"/>
          <w:sz w:val="28"/>
        </w:rPr>
        <w:t xml:space="preserve">
сыз әсерінің салда. |       |Денсаулық сақтау   |II тоқ.|ды әсері. </w:t>
      </w:r>
      <w:r>
        <w:br/>
      </w:r>
      <w:r>
        <w:rPr>
          <w:rFonts w:ascii="Times New Roman"/>
          <w:b w:val="false"/>
          <w:i w:val="false"/>
          <w:color w:val="000000"/>
          <w:sz w:val="28"/>
        </w:rPr>
        <w:t xml:space="preserve">
рынан халық денсау. |       |комитеті           |саны   |нен келтір </w:t>
      </w:r>
      <w:r>
        <w:br/>
      </w:r>
      <w:r>
        <w:rPr>
          <w:rFonts w:ascii="Times New Roman"/>
          <w:b w:val="false"/>
          <w:i w:val="false"/>
          <w:color w:val="000000"/>
          <w:sz w:val="28"/>
        </w:rPr>
        <w:t xml:space="preserve">
лығына және денсау. |       |                   |       |ілген зал. </w:t>
      </w:r>
      <w:r>
        <w:br/>
      </w:r>
      <w:r>
        <w:rPr>
          <w:rFonts w:ascii="Times New Roman"/>
          <w:b w:val="false"/>
          <w:i w:val="false"/>
          <w:color w:val="000000"/>
          <w:sz w:val="28"/>
        </w:rPr>
        <w:t xml:space="preserve">
лық сақтау ісіне    |       |                   |       |алды есеп. </w:t>
      </w:r>
      <w:r>
        <w:br/>
      </w:r>
      <w:r>
        <w:rPr>
          <w:rFonts w:ascii="Times New Roman"/>
          <w:b w:val="false"/>
          <w:i w:val="false"/>
          <w:color w:val="000000"/>
          <w:sz w:val="28"/>
        </w:rPr>
        <w:t xml:space="preserve">
келтірілген залал   |       |                   |       |теу әдісте </w:t>
      </w:r>
      <w:r>
        <w:br/>
      </w:r>
      <w:r>
        <w:rPr>
          <w:rFonts w:ascii="Times New Roman"/>
          <w:b w:val="false"/>
          <w:i w:val="false"/>
          <w:color w:val="000000"/>
          <w:sz w:val="28"/>
        </w:rPr>
        <w:t xml:space="preserve">
есептеу әдістемесін |       |                   |       |месі </w:t>
      </w:r>
      <w:r>
        <w:br/>
      </w:r>
      <w:r>
        <w:rPr>
          <w:rFonts w:ascii="Times New Roman"/>
          <w:b w:val="false"/>
          <w:i w:val="false"/>
          <w:color w:val="000000"/>
          <w:sz w:val="28"/>
        </w:rPr>
        <w:t xml:space="preserve">
әзірлеу             |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9. Халықтың тамақта.|Бұйрық |Аймақтық тамақтану |1999  |Тамақтануды </w:t>
      </w:r>
      <w:r>
        <w:br/>
      </w:r>
      <w:r>
        <w:rPr>
          <w:rFonts w:ascii="Times New Roman"/>
          <w:b w:val="false"/>
          <w:i w:val="false"/>
          <w:color w:val="000000"/>
          <w:sz w:val="28"/>
        </w:rPr>
        <w:t xml:space="preserve">
нуы мен денсаулық   |       |проблемаларының    |жылдың|тиімді ету </w:t>
      </w:r>
      <w:r>
        <w:br/>
      </w:r>
      <w:r>
        <w:rPr>
          <w:rFonts w:ascii="Times New Roman"/>
          <w:b w:val="false"/>
          <w:i w:val="false"/>
          <w:color w:val="000000"/>
          <w:sz w:val="28"/>
        </w:rPr>
        <w:t xml:space="preserve">
күйіне мониторинг   |       |Ұлттық орталығы,   |IIIтоқ|жөніндегі </w:t>
      </w:r>
      <w:r>
        <w:br/>
      </w:r>
      <w:r>
        <w:rPr>
          <w:rFonts w:ascii="Times New Roman"/>
          <w:b w:val="false"/>
          <w:i w:val="false"/>
          <w:color w:val="000000"/>
          <w:sz w:val="28"/>
        </w:rPr>
        <w:t xml:space="preserve">
жүргізу жүйесін же. |       |БМДМ Денсаулық сақ.|саны  |практикалық </w:t>
      </w:r>
      <w:r>
        <w:br/>
      </w:r>
      <w:r>
        <w:rPr>
          <w:rFonts w:ascii="Times New Roman"/>
          <w:b w:val="false"/>
          <w:i w:val="false"/>
          <w:color w:val="000000"/>
          <w:sz w:val="28"/>
        </w:rPr>
        <w:t xml:space="preserve">
тілдіру             |       |тау комитеті, Ғылым|      |ұсыныстар </w:t>
      </w:r>
      <w:r>
        <w:br/>
      </w:r>
      <w:r>
        <w:rPr>
          <w:rFonts w:ascii="Times New Roman"/>
          <w:b w:val="false"/>
          <w:i w:val="false"/>
          <w:color w:val="000000"/>
          <w:sz w:val="28"/>
        </w:rPr>
        <w:t xml:space="preserve">
                    |       |мині-Ғылым академия|      | </w:t>
      </w:r>
      <w:r>
        <w:br/>
      </w:r>
      <w:r>
        <w:rPr>
          <w:rFonts w:ascii="Times New Roman"/>
          <w:b w:val="false"/>
          <w:i w:val="false"/>
          <w:color w:val="000000"/>
          <w:sz w:val="28"/>
        </w:rPr>
        <w:t xml:space="preserve">
                    |       |сы,ЭИСМ Стандарттау|      | </w:t>
      </w:r>
      <w:r>
        <w:br/>
      </w:r>
      <w:r>
        <w:rPr>
          <w:rFonts w:ascii="Times New Roman"/>
          <w:b w:val="false"/>
          <w:i w:val="false"/>
          <w:color w:val="000000"/>
          <w:sz w:val="28"/>
        </w:rPr>
        <w:t xml:space="preserve">
                    |       |жөніндегі комитеті,|      |  </w:t>
      </w:r>
      <w:r>
        <w:br/>
      </w:r>
      <w:r>
        <w:rPr>
          <w:rFonts w:ascii="Times New Roman"/>
          <w:b w:val="false"/>
          <w:i w:val="false"/>
          <w:color w:val="000000"/>
          <w:sz w:val="28"/>
        </w:rPr>
        <w:t xml:space="preserve">
                    |       |Ауылшармині        |      |         ____________________|_______|___________________|______|____________ </w:t>
      </w:r>
      <w:r>
        <w:br/>
      </w:r>
      <w:r>
        <w:rPr>
          <w:rFonts w:ascii="Times New Roman"/>
          <w:b w:val="false"/>
          <w:i w:val="false"/>
          <w:color w:val="000000"/>
          <w:sz w:val="28"/>
        </w:rPr>
        <w:t xml:space="preserve">
10. Республика аума.|Үкімет |ҚР ҒМ-ҒА Атом энер.|2000  |Техникалық- </w:t>
      </w:r>
      <w:r>
        <w:br/>
      </w:r>
      <w:r>
        <w:rPr>
          <w:rFonts w:ascii="Times New Roman"/>
          <w:b w:val="false"/>
          <w:i w:val="false"/>
          <w:color w:val="000000"/>
          <w:sz w:val="28"/>
        </w:rPr>
        <w:t xml:space="preserve">
ғында радиоактивтік |Қаулысы|гиясы жөніндегі    |жылдың|экономика. </w:t>
      </w:r>
      <w:r>
        <w:br/>
      </w:r>
      <w:r>
        <w:rPr>
          <w:rFonts w:ascii="Times New Roman"/>
          <w:b w:val="false"/>
          <w:i w:val="false"/>
          <w:color w:val="000000"/>
          <w:sz w:val="28"/>
        </w:rPr>
        <w:t xml:space="preserve">
қалдықтарды өңдеу   |       |агенттігі, ЭИСМ    |I тоқ.|лық негізде </w:t>
      </w:r>
      <w:r>
        <w:br/>
      </w:r>
      <w:r>
        <w:rPr>
          <w:rFonts w:ascii="Times New Roman"/>
          <w:b w:val="false"/>
          <w:i w:val="false"/>
          <w:color w:val="000000"/>
          <w:sz w:val="28"/>
        </w:rPr>
        <w:t xml:space="preserve">
және көму жөніндегі |       |                   |саны  |ме әзірлеу  </w:t>
      </w:r>
      <w:r>
        <w:br/>
      </w:r>
      <w:r>
        <w:rPr>
          <w:rFonts w:ascii="Times New Roman"/>
          <w:b w:val="false"/>
          <w:i w:val="false"/>
          <w:color w:val="000000"/>
          <w:sz w:val="28"/>
        </w:rPr>
        <w:t xml:space="preserve">
арнаулы комбинат    |       |                   |      | </w:t>
      </w:r>
      <w:r>
        <w:br/>
      </w:r>
      <w:r>
        <w:rPr>
          <w:rFonts w:ascii="Times New Roman"/>
          <w:b w:val="false"/>
          <w:i w:val="false"/>
          <w:color w:val="000000"/>
          <w:sz w:val="28"/>
        </w:rPr>
        <w:t xml:space="preserve">
салу                |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11. Халық шаруашылы.|Бұйрық |Экология және табиғат|1999|Радиациялық </w:t>
      </w:r>
      <w:r>
        <w:br/>
      </w:r>
      <w:r>
        <w:rPr>
          <w:rFonts w:ascii="Times New Roman"/>
          <w:b w:val="false"/>
          <w:i w:val="false"/>
          <w:color w:val="000000"/>
          <w:sz w:val="28"/>
        </w:rPr>
        <w:t xml:space="preserve">
ғы айналымына беріл.|       |ресурстарымині, Ғылым|жыл.|карта жасау, </w:t>
      </w:r>
      <w:r>
        <w:br/>
      </w:r>
      <w:r>
        <w:rPr>
          <w:rFonts w:ascii="Times New Roman"/>
          <w:b w:val="false"/>
          <w:i w:val="false"/>
          <w:color w:val="000000"/>
          <w:sz w:val="28"/>
        </w:rPr>
        <w:t xml:space="preserve">
ген радиоактивтік   |       |мині-Ғылымакадемиясы |дың |халықтың </w:t>
      </w:r>
      <w:r>
        <w:br/>
      </w:r>
      <w:r>
        <w:rPr>
          <w:rFonts w:ascii="Times New Roman"/>
          <w:b w:val="false"/>
          <w:i w:val="false"/>
          <w:color w:val="000000"/>
          <w:sz w:val="28"/>
        </w:rPr>
        <w:t xml:space="preserve">
қауіпті жерлерге    |       |БМДМ Денсаулық сақтау|Iтоқ|радиациялық </w:t>
      </w:r>
      <w:r>
        <w:br/>
      </w:r>
      <w:r>
        <w:rPr>
          <w:rFonts w:ascii="Times New Roman"/>
          <w:b w:val="false"/>
          <w:i w:val="false"/>
          <w:color w:val="000000"/>
          <w:sz w:val="28"/>
        </w:rPr>
        <w:t xml:space="preserve">
(полигондарға) ра.  |       |комитеті             |саны|сәулеге шал </w:t>
      </w:r>
      <w:r>
        <w:br/>
      </w:r>
      <w:r>
        <w:rPr>
          <w:rFonts w:ascii="Times New Roman"/>
          <w:b w:val="false"/>
          <w:i w:val="false"/>
          <w:color w:val="000000"/>
          <w:sz w:val="28"/>
        </w:rPr>
        <w:t xml:space="preserve">
диоэкологиялық тек. |       |                     |    |дығуының ал </w:t>
      </w:r>
      <w:r>
        <w:br/>
      </w:r>
      <w:r>
        <w:rPr>
          <w:rFonts w:ascii="Times New Roman"/>
          <w:b w:val="false"/>
          <w:i w:val="false"/>
          <w:color w:val="000000"/>
          <w:sz w:val="28"/>
        </w:rPr>
        <w:t xml:space="preserve">
серу жүргізу        |       |                     |    |дын алужәне </w:t>
      </w:r>
      <w:r>
        <w:br/>
      </w:r>
      <w:r>
        <w:rPr>
          <w:rFonts w:ascii="Times New Roman"/>
          <w:b w:val="false"/>
          <w:i w:val="false"/>
          <w:color w:val="000000"/>
          <w:sz w:val="28"/>
        </w:rPr>
        <w:t xml:space="preserve">
                    |       |                     |    |төмендету </w:t>
      </w:r>
      <w:r>
        <w:br/>
      </w:r>
      <w:r>
        <w:rPr>
          <w:rFonts w:ascii="Times New Roman"/>
          <w:b w:val="false"/>
          <w:i w:val="false"/>
          <w:color w:val="000000"/>
          <w:sz w:val="28"/>
        </w:rPr>
        <w:t xml:space="preserve">
____________________|_______|_____________________|____|____________ </w:t>
      </w:r>
    </w:p>
    <w:bookmarkStart w:name="z20" w:id="19"/>
    <w:p>
      <w:pPr>
        <w:spacing w:after="0"/>
        <w:ind w:left="0"/>
        <w:jc w:val="left"/>
      </w:pPr>
      <w:r>
        <w:rPr>
          <w:rFonts w:ascii="Times New Roman"/>
          <w:b/>
          <w:i w:val="false"/>
          <w:color w:val="000000"/>
        </w:rPr>
        <w:t xml:space="preserve"> 
  1.3. Халықты ауыз сумен жабдықтауды жақсарту (Қазақстан Республикасы Президентінің 1998 жылғы 18 мамырдағы N 3956 Жарлығының 2.2-тармағын іске асыруға) </w:t>
      </w:r>
    </w:p>
    <w:bookmarkEnd w:id="19"/>
    <w:p>
      <w:pPr>
        <w:spacing w:after="0"/>
        <w:ind w:left="0"/>
        <w:jc w:val="both"/>
      </w:pPr>
      <w:r>
        <w:rPr>
          <w:rFonts w:ascii="Times New Roman"/>
          <w:b w:val="false"/>
          <w:i w:val="false"/>
          <w:color w:val="000000"/>
          <w:sz w:val="28"/>
        </w:rPr>
        <w:t xml:space="preserve">      Халықты ауыз сумен қамтамасыз ету әлемнің барлық мемлекеттеріндегі аса маңызды міндет болып табылады. Ауыз судың жетіспеушілігі көптеген елдерде халықтың жұқпалы ауруларға шалдығу жоғары деңгейін айқындайтын фактор болып табылады. Жыл сайын дамушы елдерден 2 миллиардқа жуық адам су арқылы жұғатын диареялық ауруларды жұқтыру қаупіне ұшырайды.  </w:t>
      </w:r>
      <w:r>
        <w:br/>
      </w:r>
      <w:r>
        <w:rPr>
          <w:rFonts w:ascii="Times New Roman"/>
          <w:b w:val="false"/>
          <w:i w:val="false"/>
          <w:color w:val="000000"/>
          <w:sz w:val="28"/>
        </w:rPr>
        <w:t xml:space="preserve">
      Статистикалық мәліметтерге сәйкес халықтың 77 проценті су құбырындағы сумен қамтамасыз етілген. Ең төменгі қамтамасыз ету Батыс Қазақстан, Атырау, Солтүстік Қазақстан облыстарында байқалып отыр.  </w:t>
      </w:r>
      <w:r>
        <w:br/>
      </w:r>
      <w:r>
        <w:rPr>
          <w:rFonts w:ascii="Times New Roman"/>
          <w:b w:val="false"/>
          <w:i w:val="false"/>
          <w:color w:val="000000"/>
          <w:sz w:val="28"/>
        </w:rPr>
        <w:t xml:space="preserve">
      Тазартқыш құрылғылардың, зарарсыздандыру қондырғыларының, су тартқыш насостарының істен шығуына, таратқыш желілердің қанағаттанарлықсыз жай- күйіне байланысты санитарлық-техникалық нормаларға сәйкес келмейтін су құбырларының саны өсуде, ауылдардағы су құбырларының 50%-ке жуығы істен шығуына орай және электр қуатының жоқтығынан жұмыс істемейді.  </w:t>
      </w:r>
      <w:r>
        <w:br/>
      </w:r>
      <w:r>
        <w:rPr>
          <w:rFonts w:ascii="Times New Roman"/>
          <w:b w:val="false"/>
          <w:i w:val="false"/>
          <w:color w:val="000000"/>
          <w:sz w:val="28"/>
        </w:rPr>
        <w:t xml:space="preserve">
      Қазақстанның солтүстік және батыс облыстарында мыңға жуық елді мекен су құбырларының тұрақты жұмыс істемеуінен ұзақ уақыт бойы сусыз қалып, апатты жағдай қалыптасты.  </w:t>
      </w:r>
      <w:r>
        <w:br/>
      </w:r>
      <w:r>
        <w:rPr>
          <w:rFonts w:ascii="Times New Roman"/>
          <w:b w:val="false"/>
          <w:i w:val="false"/>
          <w:color w:val="000000"/>
          <w:sz w:val="28"/>
        </w:rPr>
        <w:t xml:space="preserve">
      Ауыз судың микробиологиялық және химиялық ластануы өсуде, халықтың су арқылы жұғатын жұқпалы аурулармен ауруының жоғары деңгейі тіркелуде.  </w:t>
      </w:r>
      <w:r>
        <w:br/>
      </w:r>
      <w:r>
        <w:rPr>
          <w:rFonts w:ascii="Times New Roman"/>
          <w:b w:val="false"/>
          <w:i w:val="false"/>
          <w:color w:val="000000"/>
          <w:sz w:val="28"/>
        </w:rPr>
        <w:t xml:space="preserve">
      Ауыз судың сапасын қадағалаудың қазіргі уақыттағы жүйесі тиімсіз және судың сапасын жақсарту жөнінде жедел шаралар қолдануға мүмкіндік бермейді. Ауыз судың сапасын мемлекеттік тұрғыда бақылайтын ведомостволық лабораториялардың және мемлекеттік санэпидстанциялар лабораторияларының материалдық-техникалық және кадрлық қамтамасыз етілуі осы заманғы талаптарға сай емес. Қолда бар құрал-жабдық ескірген, көлікпен қамтамасыз етілуі нашар, химиялық реактивтер мен қоректік орталар жеткіліксіз.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Халықты қажетті мөлшерде және сапасы кепілді ауыз сумен қамтамасыз ету. </w:t>
      </w:r>
    </w:p>
    <w:bookmarkEnd w:id="20"/>
    <w:bookmarkStart w:name="z22" w:id="21"/>
    <w:p>
      <w:pPr>
        <w:spacing w:after="0"/>
        <w:ind w:left="0"/>
        <w:jc w:val="left"/>
      </w:pPr>
      <w:r>
        <w:rPr>
          <w:rFonts w:ascii="Times New Roman"/>
          <w:b/>
          <w:i w:val="false"/>
          <w:color w:val="000000"/>
        </w:rPr>
        <w:t xml:space="preserve"> 
  Негізгі басымдықтары: </w:t>
      </w:r>
    </w:p>
    <w:bookmarkEnd w:id="21"/>
    <w:p>
      <w:pPr>
        <w:spacing w:after="0"/>
        <w:ind w:left="0"/>
        <w:jc w:val="both"/>
      </w:pPr>
      <w:r>
        <w:rPr>
          <w:rFonts w:ascii="Times New Roman"/>
          <w:b w:val="false"/>
          <w:i w:val="false"/>
          <w:color w:val="000000"/>
          <w:sz w:val="28"/>
        </w:rPr>
        <w:t xml:space="preserve">        1. Заңдық базаны жетілдіру. </w:t>
      </w:r>
      <w:r>
        <w:br/>
      </w:r>
      <w:r>
        <w:rPr>
          <w:rFonts w:ascii="Times New Roman"/>
          <w:b w:val="false"/>
          <w:i w:val="false"/>
          <w:color w:val="000000"/>
          <w:sz w:val="28"/>
        </w:rPr>
        <w:t xml:space="preserve">
      2. Халықты қажетті мөлшерде және сапасы кепілді ауыз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3. Халықты сумен жабдықтаудың балама жүйелерін іздестіру. </w:t>
      </w:r>
      <w:r>
        <w:br/>
      </w:r>
      <w:r>
        <w:rPr>
          <w:rFonts w:ascii="Times New Roman"/>
          <w:b w:val="false"/>
          <w:i w:val="false"/>
          <w:color w:val="000000"/>
          <w:sz w:val="28"/>
        </w:rPr>
        <w:t xml:space="preserve">
      4. Ауыз судың сапасын қадағалаумен айналысатын қызметтердің  </w:t>
      </w:r>
      <w:r>
        <w:br/>
      </w:r>
      <w:r>
        <w:rPr>
          <w:rFonts w:ascii="Times New Roman"/>
          <w:b w:val="false"/>
          <w:i w:val="false"/>
          <w:color w:val="000000"/>
          <w:sz w:val="28"/>
        </w:rPr>
        <w:t xml:space="preserve">
материалдық-техникалық, кадрлық және қаржылық қамтамасыз етілуін нығайту. </w:t>
      </w:r>
    </w:p>
    <w:bookmarkStart w:name="z23" w:id="22"/>
    <w:p>
      <w:pPr>
        <w:spacing w:after="0"/>
        <w:ind w:left="0"/>
        <w:jc w:val="left"/>
      </w:pPr>
      <w:r>
        <w:rPr>
          <w:rFonts w:ascii="Times New Roman"/>
          <w:b/>
          <w:i w:val="false"/>
          <w:color w:val="000000"/>
        </w:rPr>
        <w:t xml:space="preserve"> 
  "Халықты ауыз сумен жабдықтауды жақсарту" іс-шараларының жоспары (Қазақстан Республикасы Президентінің 1998 жылғы 18 мамырдағы N 3956 Жарлығының 2.2-тармағын іске асыруға) </w:t>
      </w:r>
    </w:p>
    <w:bookmarkEnd w:id="22"/>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Іс-шара     |Аяқталу нысаны|  Жауаптылар  | Мерзімі |Күтіліп отырған </w:t>
      </w:r>
      <w:r>
        <w:br/>
      </w:r>
      <w:r>
        <w:rPr>
          <w:rFonts w:ascii="Times New Roman"/>
          <w:b w:val="false"/>
          <w:i w:val="false"/>
          <w:color w:val="000000"/>
          <w:sz w:val="28"/>
        </w:rPr>
        <w:t xml:space="preserve">
            |              |              |         |  нәтижесі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Қазақстан|Қазақстан     |Ауылшармині,  |2000 жыл.|Халықты сумен </w:t>
      </w:r>
      <w:r>
        <w:br/>
      </w:r>
      <w:r>
        <w:rPr>
          <w:rFonts w:ascii="Times New Roman"/>
          <w:b w:val="false"/>
          <w:i w:val="false"/>
          <w:color w:val="000000"/>
          <w:sz w:val="28"/>
        </w:rPr>
        <w:t xml:space="preserve">
Республикасы|Республикасы  |Ауылшармині Су|дың IV   |қамтамасыз ету </w:t>
      </w:r>
      <w:r>
        <w:br/>
      </w:r>
      <w:r>
        <w:rPr>
          <w:rFonts w:ascii="Times New Roman"/>
          <w:b w:val="false"/>
          <w:i w:val="false"/>
          <w:color w:val="000000"/>
          <w:sz w:val="28"/>
        </w:rPr>
        <w:t xml:space="preserve">
"Ауыз су"ның|Президентінің |ресурстары жө.|тоқсаны  |жөніндегі құ. </w:t>
      </w:r>
      <w:r>
        <w:br/>
      </w:r>
      <w:r>
        <w:rPr>
          <w:rFonts w:ascii="Times New Roman"/>
          <w:b w:val="false"/>
          <w:i w:val="false"/>
          <w:color w:val="000000"/>
          <w:sz w:val="28"/>
        </w:rPr>
        <w:t xml:space="preserve">
мемлекеттік |Жарлығы       |ніндегі коми. |         |қықтық базаны </w:t>
      </w:r>
      <w:r>
        <w:br/>
      </w:r>
      <w:r>
        <w:rPr>
          <w:rFonts w:ascii="Times New Roman"/>
          <w:b w:val="false"/>
          <w:i w:val="false"/>
          <w:color w:val="000000"/>
          <w:sz w:val="28"/>
        </w:rPr>
        <w:t xml:space="preserve">
бағдарлама  |              |теті, Экология|         |жетілдіру, са. </w:t>
      </w:r>
      <w:r>
        <w:br/>
      </w:r>
      <w:r>
        <w:rPr>
          <w:rFonts w:ascii="Times New Roman"/>
          <w:b w:val="false"/>
          <w:i w:val="false"/>
          <w:color w:val="000000"/>
          <w:sz w:val="28"/>
        </w:rPr>
        <w:t xml:space="preserve">
сын әзәрлеу |              |және табиғат  |         |пасыз ауыз су. </w:t>
      </w:r>
      <w:r>
        <w:br/>
      </w:r>
      <w:r>
        <w:rPr>
          <w:rFonts w:ascii="Times New Roman"/>
          <w:b w:val="false"/>
          <w:i w:val="false"/>
          <w:color w:val="000000"/>
          <w:sz w:val="28"/>
        </w:rPr>
        <w:t xml:space="preserve">
            |              |ресурстарымині,         |мен байланысты </w:t>
      </w:r>
      <w:r>
        <w:br/>
      </w:r>
      <w:r>
        <w:rPr>
          <w:rFonts w:ascii="Times New Roman"/>
          <w:b w:val="false"/>
          <w:i w:val="false"/>
          <w:color w:val="000000"/>
          <w:sz w:val="28"/>
        </w:rPr>
        <w:t xml:space="preserve">
            |              |БМДМ Денсаулық|         |ауруларды азай. </w:t>
      </w:r>
      <w:r>
        <w:br/>
      </w:r>
      <w:r>
        <w:rPr>
          <w:rFonts w:ascii="Times New Roman"/>
          <w:b w:val="false"/>
          <w:i w:val="false"/>
          <w:color w:val="000000"/>
          <w:sz w:val="28"/>
        </w:rPr>
        <w:t xml:space="preserve">
            |              |сақтау комите.|         |ту </w:t>
      </w:r>
      <w:r>
        <w:br/>
      </w:r>
      <w:r>
        <w:rPr>
          <w:rFonts w:ascii="Times New Roman"/>
          <w:b w:val="false"/>
          <w:i w:val="false"/>
          <w:color w:val="000000"/>
          <w:sz w:val="28"/>
        </w:rPr>
        <w:t xml:space="preserve">
            |              |ті            |         | ____________|______________|______________|_________|_______________ </w:t>
      </w:r>
      <w:r>
        <w:br/>
      </w:r>
      <w:r>
        <w:rPr>
          <w:rFonts w:ascii="Times New Roman"/>
          <w:b w:val="false"/>
          <w:i w:val="false"/>
          <w:color w:val="000000"/>
          <w:sz w:val="28"/>
        </w:rPr>
        <w:t xml:space="preserve">
2. Халықтың |Нормативтік   |Ауылшармині Су|2000 жыл.|Таза суды үнем. </w:t>
      </w:r>
      <w:r>
        <w:br/>
      </w:r>
      <w:r>
        <w:rPr>
          <w:rFonts w:ascii="Times New Roman"/>
          <w:b w:val="false"/>
          <w:i w:val="false"/>
          <w:color w:val="000000"/>
          <w:sz w:val="28"/>
        </w:rPr>
        <w:t xml:space="preserve">
жеке су тұты|актілер       |ресурстары жө.|дың II   |деу </w:t>
      </w:r>
      <w:r>
        <w:br/>
      </w:r>
      <w:r>
        <w:rPr>
          <w:rFonts w:ascii="Times New Roman"/>
          <w:b w:val="false"/>
          <w:i w:val="false"/>
          <w:color w:val="000000"/>
          <w:sz w:val="28"/>
        </w:rPr>
        <w:t xml:space="preserve">
ну норматив.|              |ніндегі коми. |тоқсаны  | </w:t>
      </w:r>
      <w:r>
        <w:br/>
      </w:r>
      <w:r>
        <w:rPr>
          <w:rFonts w:ascii="Times New Roman"/>
          <w:b w:val="false"/>
          <w:i w:val="false"/>
          <w:color w:val="000000"/>
          <w:sz w:val="28"/>
        </w:rPr>
        <w:t xml:space="preserve">
терін қайта |              |теті, БМДМ    |         | </w:t>
      </w:r>
      <w:r>
        <w:br/>
      </w:r>
      <w:r>
        <w:rPr>
          <w:rFonts w:ascii="Times New Roman"/>
          <w:b w:val="false"/>
          <w:i w:val="false"/>
          <w:color w:val="000000"/>
          <w:sz w:val="28"/>
        </w:rPr>
        <w:t xml:space="preserve">
қарау,су тұ.|              |Денсаулық сақ.|         | </w:t>
      </w:r>
      <w:r>
        <w:br/>
      </w:r>
      <w:r>
        <w:rPr>
          <w:rFonts w:ascii="Times New Roman"/>
          <w:b w:val="false"/>
          <w:i w:val="false"/>
          <w:color w:val="000000"/>
          <w:sz w:val="28"/>
        </w:rPr>
        <w:t xml:space="preserve">
тынудың эко.|              |тау комитеті  |         | </w:t>
      </w:r>
      <w:r>
        <w:br/>
      </w:r>
      <w:r>
        <w:rPr>
          <w:rFonts w:ascii="Times New Roman"/>
          <w:b w:val="false"/>
          <w:i w:val="false"/>
          <w:color w:val="000000"/>
          <w:sz w:val="28"/>
        </w:rPr>
        <w:t xml:space="preserve">
номикалық но|              |              |         | </w:t>
      </w:r>
      <w:r>
        <w:br/>
      </w:r>
      <w:r>
        <w:rPr>
          <w:rFonts w:ascii="Times New Roman"/>
          <w:b w:val="false"/>
          <w:i w:val="false"/>
          <w:color w:val="000000"/>
          <w:sz w:val="28"/>
        </w:rPr>
        <w:t xml:space="preserve">
рмативтері  |              |              |         |  </w:t>
      </w:r>
      <w:r>
        <w:br/>
      </w:r>
      <w:r>
        <w:rPr>
          <w:rFonts w:ascii="Times New Roman"/>
          <w:b w:val="false"/>
          <w:i w:val="false"/>
          <w:color w:val="000000"/>
          <w:sz w:val="28"/>
        </w:rPr>
        <w:t xml:space="preserve">
жүйесін өзге|              |              |         | </w:t>
      </w:r>
      <w:r>
        <w:br/>
      </w:r>
      <w:r>
        <w:rPr>
          <w:rFonts w:ascii="Times New Roman"/>
          <w:b w:val="false"/>
          <w:i w:val="false"/>
          <w:color w:val="000000"/>
          <w:sz w:val="28"/>
        </w:rPr>
        <w:t xml:space="preserve">
рту         |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3. Жаңа су көзде.|Министрліктер |Ауылшармині Су|2000 жыл|Судың мөлше </w:t>
      </w:r>
      <w:r>
        <w:br/>
      </w:r>
      <w:r>
        <w:rPr>
          <w:rFonts w:ascii="Times New Roman"/>
          <w:b w:val="false"/>
          <w:i w:val="false"/>
          <w:color w:val="000000"/>
          <w:sz w:val="28"/>
        </w:rPr>
        <w:t xml:space="preserve">
рін іздестіру    |бойынша бұйрық|ресурстары жө.|дың IV  |рін артты. </w:t>
      </w:r>
      <w:r>
        <w:br/>
      </w:r>
      <w:r>
        <w:rPr>
          <w:rFonts w:ascii="Times New Roman"/>
          <w:b w:val="false"/>
          <w:i w:val="false"/>
          <w:color w:val="000000"/>
          <w:sz w:val="28"/>
        </w:rPr>
        <w:t xml:space="preserve">
                 |              |ніндегі коми. |тоқсаны |ру халық. </w:t>
      </w:r>
      <w:r>
        <w:br/>
      </w:r>
      <w:r>
        <w:rPr>
          <w:rFonts w:ascii="Times New Roman"/>
          <w:b w:val="false"/>
          <w:i w:val="false"/>
          <w:color w:val="000000"/>
          <w:sz w:val="28"/>
        </w:rPr>
        <w:t xml:space="preserve">
                 |              |теті, Экология|        |халық жұқ. </w:t>
      </w:r>
      <w:r>
        <w:br/>
      </w:r>
      <w:r>
        <w:rPr>
          <w:rFonts w:ascii="Times New Roman"/>
          <w:b w:val="false"/>
          <w:i w:val="false"/>
          <w:color w:val="000000"/>
          <w:sz w:val="28"/>
        </w:rPr>
        <w:t xml:space="preserve">
                 |              |және табиғат  |        |палы ауру. </w:t>
      </w:r>
      <w:r>
        <w:br/>
      </w:r>
      <w:r>
        <w:rPr>
          <w:rFonts w:ascii="Times New Roman"/>
          <w:b w:val="false"/>
          <w:i w:val="false"/>
          <w:color w:val="000000"/>
          <w:sz w:val="28"/>
        </w:rPr>
        <w:t xml:space="preserve">
                 |              |ресурстарымині|        |лармен сыр </w:t>
      </w:r>
      <w:r>
        <w:br/>
      </w:r>
      <w:r>
        <w:rPr>
          <w:rFonts w:ascii="Times New Roman"/>
          <w:b w:val="false"/>
          <w:i w:val="false"/>
          <w:color w:val="000000"/>
          <w:sz w:val="28"/>
        </w:rPr>
        <w:t xml:space="preserve">
                 |              |              |        |қаттануын  </w:t>
      </w:r>
      <w:r>
        <w:br/>
      </w:r>
      <w:r>
        <w:rPr>
          <w:rFonts w:ascii="Times New Roman"/>
          <w:b w:val="false"/>
          <w:i w:val="false"/>
          <w:color w:val="000000"/>
          <w:sz w:val="28"/>
        </w:rPr>
        <w:t xml:space="preserve">
                 |              |              |        |төмендету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4. Тұтынушыға су |Үкімет        |Ауылшармині Су|2000жыл.|Жобалардың </w:t>
      </w:r>
      <w:r>
        <w:br/>
      </w:r>
      <w:r>
        <w:rPr>
          <w:rFonts w:ascii="Times New Roman"/>
          <w:b w:val="false"/>
          <w:i w:val="false"/>
          <w:color w:val="000000"/>
          <w:sz w:val="28"/>
        </w:rPr>
        <w:t xml:space="preserve">
тазартып беретін |қаулысы       |ресурстары    |дың     |техникалық </w:t>
      </w:r>
      <w:r>
        <w:br/>
      </w:r>
      <w:r>
        <w:rPr>
          <w:rFonts w:ascii="Times New Roman"/>
          <w:b w:val="false"/>
          <w:i w:val="false"/>
          <w:color w:val="000000"/>
          <w:sz w:val="28"/>
        </w:rPr>
        <w:t xml:space="preserve">
кешендері бар су |              |жөніндегі ко. |I тоқса.|-экономика </w:t>
      </w:r>
      <w:r>
        <w:br/>
      </w:r>
      <w:r>
        <w:rPr>
          <w:rFonts w:ascii="Times New Roman"/>
          <w:b w:val="false"/>
          <w:i w:val="false"/>
          <w:color w:val="000000"/>
          <w:sz w:val="28"/>
        </w:rPr>
        <w:t xml:space="preserve">
құбырларын тексе.|              |митеті, облыс.|ны      |лық негіз. </w:t>
      </w:r>
      <w:r>
        <w:br/>
      </w:r>
      <w:r>
        <w:rPr>
          <w:rFonts w:ascii="Times New Roman"/>
          <w:b w:val="false"/>
          <w:i w:val="false"/>
          <w:color w:val="000000"/>
          <w:sz w:val="28"/>
        </w:rPr>
        <w:t xml:space="preserve">
ру, қайта жаңарту|              |тардың әкімде.|        |демелерін  </w:t>
      </w:r>
      <w:r>
        <w:br/>
      </w:r>
      <w:r>
        <w:rPr>
          <w:rFonts w:ascii="Times New Roman"/>
          <w:b w:val="false"/>
          <w:i w:val="false"/>
          <w:color w:val="000000"/>
          <w:sz w:val="28"/>
        </w:rPr>
        <w:t xml:space="preserve">
және жаңасын салу|              |рі, ЭИСМ      |        |жасау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5. Шыныға құйыл. |Әкімдердің    |Облыстардың   |2000 жыл.|Халықты </w:t>
      </w:r>
      <w:r>
        <w:br/>
      </w:r>
      <w:r>
        <w:rPr>
          <w:rFonts w:ascii="Times New Roman"/>
          <w:b w:val="false"/>
          <w:i w:val="false"/>
          <w:color w:val="000000"/>
          <w:sz w:val="28"/>
        </w:rPr>
        <w:t xml:space="preserve">
ған ауыз суға қол|шешімдері     |әкімдері, ЭИСМ|I тоқсаны|ауызсумен </w:t>
      </w:r>
      <w:r>
        <w:br/>
      </w:r>
      <w:r>
        <w:rPr>
          <w:rFonts w:ascii="Times New Roman"/>
          <w:b w:val="false"/>
          <w:i w:val="false"/>
          <w:color w:val="000000"/>
          <w:sz w:val="28"/>
        </w:rPr>
        <w:t xml:space="preserve">
жеткізуді қамта. |              |              |         |балама қа </w:t>
      </w:r>
      <w:r>
        <w:br/>
      </w:r>
      <w:r>
        <w:rPr>
          <w:rFonts w:ascii="Times New Roman"/>
          <w:b w:val="false"/>
          <w:i w:val="false"/>
          <w:color w:val="000000"/>
          <w:sz w:val="28"/>
        </w:rPr>
        <w:t xml:space="preserve">
ету              |              |              |         |тамасыз  </w:t>
      </w:r>
      <w:r>
        <w:br/>
      </w:r>
      <w:r>
        <w:rPr>
          <w:rFonts w:ascii="Times New Roman"/>
          <w:b w:val="false"/>
          <w:i w:val="false"/>
          <w:color w:val="000000"/>
          <w:sz w:val="28"/>
        </w:rPr>
        <w:t xml:space="preserve">
                 |              |              |         |ету наси. </w:t>
      </w:r>
      <w:r>
        <w:br/>
      </w:r>
      <w:r>
        <w:rPr>
          <w:rFonts w:ascii="Times New Roman"/>
          <w:b w:val="false"/>
          <w:i w:val="false"/>
          <w:color w:val="000000"/>
          <w:sz w:val="28"/>
        </w:rPr>
        <w:t xml:space="preserve">
                 |              |              |         |хаттау жә </w:t>
      </w:r>
      <w:r>
        <w:br/>
      </w:r>
      <w:r>
        <w:rPr>
          <w:rFonts w:ascii="Times New Roman"/>
          <w:b w:val="false"/>
          <w:i w:val="false"/>
          <w:color w:val="000000"/>
          <w:sz w:val="28"/>
        </w:rPr>
        <w:t xml:space="preserve">
                 |              |              |         |не хабар. </w:t>
      </w:r>
      <w:r>
        <w:br/>
      </w:r>
      <w:r>
        <w:rPr>
          <w:rFonts w:ascii="Times New Roman"/>
          <w:b w:val="false"/>
          <w:i w:val="false"/>
          <w:color w:val="000000"/>
          <w:sz w:val="28"/>
        </w:rPr>
        <w:t xml:space="preserve">
                 |              |              |         |дарлық </w:t>
      </w:r>
      <w:r>
        <w:br/>
      </w:r>
      <w:r>
        <w:rPr>
          <w:rFonts w:ascii="Times New Roman"/>
          <w:b w:val="false"/>
          <w:i w:val="false"/>
          <w:color w:val="000000"/>
          <w:sz w:val="28"/>
        </w:rPr>
        <w:t xml:space="preserve">
                 |              |              |         |деңгейін </w:t>
      </w:r>
      <w:r>
        <w:br/>
      </w:r>
      <w:r>
        <w:rPr>
          <w:rFonts w:ascii="Times New Roman"/>
          <w:b w:val="false"/>
          <w:i w:val="false"/>
          <w:color w:val="000000"/>
          <w:sz w:val="28"/>
        </w:rPr>
        <w:t xml:space="preserve">
                 |              |              |         |арттыру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6. Ауыз судың са.|Мониторингті  |Ауылшармині Су|2000 жыл.|Ауыз су. </w:t>
      </w:r>
      <w:r>
        <w:br/>
      </w:r>
      <w:r>
        <w:rPr>
          <w:rFonts w:ascii="Times New Roman"/>
          <w:b w:val="false"/>
          <w:i w:val="false"/>
          <w:color w:val="000000"/>
          <w:sz w:val="28"/>
        </w:rPr>
        <w:t xml:space="preserve">
пасына мониторинг|жүзеге асыру  |ресурстары    |дың      |дың сапа. </w:t>
      </w:r>
      <w:r>
        <w:br/>
      </w:r>
      <w:r>
        <w:rPr>
          <w:rFonts w:ascii="Times New Roman"/>
          <w:b w:val="false"/>
          <w:i w:val="false"/>
          <w:color w:val="000000"/>
          <w:sz w:val="28"/>
        </w:rPr>
        <w:t xml:space="preserve">
енгізу           |бағдарламасы  |жөніндегі ко. |I тоқсаны|сын қада. </w:t>
      </w:r>
      <w:r>
        <w:br/>
      </w:r>
      <w:r>
        <w:rPr>
          <w:rFonts w:ascii="Times New Roman"/>
          <w:b w:val="false"/>
          <w:i w:val="false"/>
          <w:color w:val="000000"/>
          <w:sz w:val="28"/>
        </w:rPr>
        <w:t xml:space="preserve">
                 |мен әдістемесі|митеті, Эколо.|         |ғалаудың </w:t>
      </w:r>
      <w:r>
        <w:br/>
      </w:r>
      <w:r>
        <w:rPr>
          <w:rFonts w:ascii="Times New Roman"/>
          <w:b w:val="false"/>
          <w:i w:val="false"/>
          <w:color w:val="000000"/>
          <w:sz w:val="28"/>
        </w:rPr>
        <w:t xml:space="preserve">
                 |              |гия және таби.|         |біртұтас </w:t>
      </w:r>
      <w:r>
        <w:br/>
      </w:r>
      <w:r>
        <w:rPr>
          <w:rFonts w:ascii="Times New Roman"/>
          <w:b w:val="false"/>
          <w:i w:val="false"/>
          <w:color w:val="000000"/>
          <w:sz w:val="28"/>
        </w:rPr>
        <w:t xml:space="preserve">
                 |              |ғат ресурста. |         |жедел жүй. </w:t>
      </w:r>
      <w:r>
        <w:br/>
      </w:r>
      <w:r>
        <w:rPr>
          <w:rFonts w:ascii="Times New Roman"/>
          <w:b w:val="false"/>
          <w:i w:val="false"/>
          <w:color w:val="000000"/>
          <w:sz w:val="28"/>
        </w:rPr>
        <w:t xml:space="preserve">
                 |              |рымині, БМДМ  |         |есі </w:t>
      </w:r>
      <w:r>
        <w:br/>
      </w:r>
      <w:r>
        <w:rPr>
          <w:rFonts w:ascii="Times New Roman"/>
          <w:b w:val="false"/>
          <w:i w:val="false"/>
          <w:color w:val="000000"/>
          <w:sz w:val="28"/>
        </w:rPr>
        <w:t xml:space="preserve">
                 |              |Денсаулық сақ.|         | </w:t>
      </w:r>
      <w:r>
        <w:br/>
      </w:r>
      <w:r>
        <w:rPr>
          <w:rFonts w:ascii="Times New Roman"/>
          <w:b w:val="false"/>
          <w:i w:val="false"/>
          <w:color w:val="000000"/>
          <w:sz w:val="28"/>
        </w:rPr>
        <w:t xml:space="preserve">
                 |              |тау комитеті  |         | _________________|______________|______________|_________|__________ </w:t>
      </w:r>
    </w:p>
    <w:bookmarkStart w:name="z24" w:id="23"/>
    <w:p>
      <w:pPr>
        <w:spacing w:after="0"/>
        <w:ind w:left="0"/>
        <w:jc w:val="left"/>
      </w:pPr>
      <w:r>
        <w:rPr>
          <w:rFonts w:ascii="Times New Roman"/>
          <w:b/>
          <w:i w:val="false"/>
          <w:color w:val="000000"/>
        </w:rPr>
        <w:t xml:space="preserve"> 
  1.4. Емдеу-профилактикалық және әйел босандыратын мекемелерде </w:t>
      </w:r>
      <w:r>
        <w:br/>
      </w:r>
      <w:r>
        <w:rPr>
          <w:rFonts w:ascii="Times New Roman"/>
          <w:b/>
          <w:i w:val="false"/>
          <w:color w:val="000000"/>
        </w:rPr>
        <w:t xml:space="preserve">
асептика мен антисептиканы сақтау (Қазақстан Республикасы </w:t>
      </w:r>
      <w:r>
        <w:br/>
      </w:r>
      <w:r>
        <w:rPr>
          <w:rFonts w:ascii="Times New Roman"/>
          <w:b/>
          <w:i w:val="false"/>
          <w:color w:val="000000"/>
        </w:rPr>
        <w:t xml:space="preserve">
Президентінің 1998 жылғы 18 мамырдағы N 3956 Жарлығының </w:t>
      </w:r>
      <w:r>
        <w:br/>
      </w:r>
      <w:r>
        <w:rPr>
          <w:rFonts w:ascii="Times New Roman"/>
          <w:b/>
          <w:i w:val="false"/>
          <w:color w:val="000000"/>
        </w:rPr>
        <w:t xml:space="preserve">
2.12 тармағын іске асыруға) </w:t>
      </w:r>
    </w:p>
    <w:bookmarkEnd w:id="23"/>
    <w:p>
      <w:pPr>
        <w:spacing w:after="0"/>
        <w:ind w:left="0"/>
        <w:jc w:val="both"/>
      </w:pPr>
      <w:r>
        <w:rPr>
          <w:rFonts w:ascii="Times New Roman"/>
          <w:b w:val="false"/>
          <w:i w:val="false"/>
          <w:color w:val="000000"/>
          <w:sz w:val="28"/>
        </w:rPr>
        <w:t xml:space="preserve">      Елдегі әлеуметтік-экономикалық ахуалдың күрделілігіне байланысты емдеупрофилактикалық мекемелердің материалдық-техникалық жай-күйі, оларды зарарсыздандыратын, тазарту-жуу жабдығымен, зарарсыздандыру құралдарымен қамтамасыз етілуі күрт нашарлады, біржолғы медициналық құралдардың, біржолғы төсеніш-жайма тапшылығы орын алуда.  </w:t>
      </w:r>
      <w:r>
        <w:br/>
      </w:r>
      <w:r>
        <w:rPr>
          <w:rFonts w:ascii="Times New Roman"/>
          <w:b w:val="false"/>
          <w:i w:val="false"/>
          <w:color w:val="000000"/>
          <w:sz w:val="28"/>
        </w:rPr>
        <w:t xml:space="preserve">
      Осының бәрі ауруханаішілік жұқпалы аурулардың, операциядан кейін және босанудан кейін іріңдеп қабынудың туындауына әкеп соғуда. Жаңа туған нәрестелердің іріңді-қабыну аурулары жоғары деңгейде қалып отыр.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асептика мен антисептика шараларын сақтау арқылы ауруханаішілік инфекциялардың алдын алу. </w:t>
      </w:r>
    </w:p>
    <w:bookmarkEnd w:id="24"/>
    <w:bookmarkStart w:name="z26" w:id="25"/>
    <w:p>
      <w:pPr>
        <w:spacing w:after="0"/>
        <w:ind w:left="0"/>
        <w:jc w:val="left"/>
      </w:pPr>
      <w:r>
        <w:rPr>
          <w:rFonts w:ascii="Times New Roman"/>
          <w:b/>
          <w:i w:val="false"/>
          <w:color w:val="000000"/>
        </w:rPr>
        <w:t xml:space="preserve"> 
  Негізгі басымдықтары: </w:t>
      </w:r>
    </w:p>
    <w:bookmarkEnd w:id="25"/>
    <w:p>
      <w:pPr>
        <w:spacing w:after="0"/>
        <w:ind w:left="0"/>
        <w:jc w:val="both"/>
      </w:pPr>
      <w:r>
        <w:rPr>
          <w:rFonts w:ascii="Times New Roman"/>
          <w:b w:val="false"/>
          <w:i w:val="false"/>
          <w:color w:val="000000"/>
          <w:sz w:val="28"/>
        </w:rPr>
        <w:t xml:space="preserve">      1. Емдеу мекемесі жұмыс істеуінің нормативтік-құқықтық базасын жасау.  </w:t>
      </w:r>
      <w:r>
        <w:br/>
      </w:r>
      <w:r>
        <w:rPr>
          <w:rFonts w:ascii="Times New Roman"/>
          <w:b w:val="false"/>
          <w:i w:val="false"/>
          <w:color w:val="000000"/>
          <w:sz w:val="28"/>
        </w:rPr>
        <w:t xml:space="preserve">
      2. Стационарларды зарарсыздандыратын құралдардың, біржолғы құрал-аспаппен, біржолғы төсеніш-жаймамен қамтамасыз ету. </w:t>
      </w:r>
      <w:r>
        <w:br/>
      </w:r>
      <w:r>
        <w:rPr>
          <w:rFonts w:ascii="Times New Roman"/>
          <w:b w:val="false"/>
          <w:i w:val="false"/>
          <w:color w:val="000000"/>
          <w:sz w:val="28"/>
        </w:rPr>
        <w:t xml:space="preserve">
      3. Мекемелерді зарарсыздандыратын және тазарту-жуу жабдығымен жарақтау. </w:t>
      </w:r>
      <w:r>
        <w:br/>
      </w:r>
      <w:r>
        <w:rPr>
          <w:rFonts w:ascii="Times New Roman"/>
          <w:b w:val="false"/>
          <w:i w:val="false"/>
          <w:color w:val="000000"/>
          <w:sz w:val="28"/>
        </w:rPr>
        <w:t xml:space="preserve">
      4. Медициналық қызметкерлердің асептика мен антисептика ережелерін мүлтіксіз сақтауы. </w:t>
      </w:r>
    </w:p>
    <w:bookmarkStart w:name="z27" w:id="26"/>
    <w:p>
      <w:pPr>
        <w:spacing w:after="0"/>
        <w:ind w:left="0"/>
        <w:jc w:val="left"/>
      </w:pPr>
      <w:r>
        <w:rPr>
          <w:rFonts w:ascii="Times New Roman"/>
          <w:b/>
          <w:i w:val="false"/>
          <w:color w:val="000000"/>
        </w:rPr>
        <w:t xml:space="preserve"> 
  Шешу жолдары: </w:t>
      </w:r>
    </w:p>
    <w:bookmarkEnd w:id="26"/>
    <w:p>
      <w:pPr>
        <w:spacing w:after="0"/>
        <w:ind w:left="0"/>
        <w:jc w:val="both"/>
      </w:pPr>
      <w:r>
        <w:rPr>
          <w:rFonts w:ascii="Times New Roman"/>
          <w:b w:val="false"/>
          <w:i w:val="false"/>
          <w:color w:val="000000"/>
          <w:sz w:val="28"/>
        </w:rPr>
        <w:t xml:space="preserve">      1. Емдеу-профилактикалық және әйел босандыратын мекемелердің тиісті материалдық-техникалық базасын жасау (біржолғы медициналық құралдардың, төсеніш-жайма, тазарту құралдарының және тағы басқаларының қажетті мөлшерімен жабдықтау). </w:t>
      </w:r>
      <w:r>
        <w:br/>
      </w:r>
      <w:r>
        <w:rPr>
          <w:rFonts w:ascii="Times New Roman"/>
          <w:b w:val="false"/>
          <w:i w:val="false"/>
          <w:color w:val="000000"/>
          <w:sz w:val="28"/>
        </w:rPr>
        <w:t xml:space="preserve">
      2. Медицина қызметкерлерін асептика мен антисептика ережелеріне үнемі оқытып отыру. </w:t>
      </w:r>
    </w:p>
    <w:bookmarkStart w:name="z28" w:id="27"/>
    <w:p>
      <w:pPr>
        <w:spacing w:after="0"/>
        <w:ind w:left="0"/>
        <w:jc w:val="left"/>
      </w:pPr>
      <w:r>
        <w:rPr>
          <w:rFonts w:ascii="Times New Roman"/>
          <w:b/>
          <w:i w:val="false"/>
          <w:color w:val="000000"/>
        </w:rPr>
        <w:t xml:space="preserve"> 
  "Емдеу-профилактикалық және әйел босандыратын мекемелерде </w:t>
      </w:r>
      <w:r>
        <w:br/>
      </w:r>
      <w:r>
        <w:rPr>
          <w:rFonts w:ascii="Times New Roman"/>
          <w:b/>
          <w:i w:val="false"/>
          <w:color w:val="000000"/>
        </w:rPr>
        <w:t xml:space="preserve">
асептика мен антисептиканы сақтау" іс-шараларының жоспары (Қазақстан Республикасы Президентінің 1998 жылғы 18 мамырдағы </w:t>
      </w:r>
      <w:r>
        <w:br/>
      </w:r>
      <w:r>
        <w:rPr>
          <w:rFonts w:ascii="Times New Roman"/>
          <w:b/>
          <w:i w:val="false"/>
          <w:color w:val="000000"/>
        </w:rPr>
        <w:t xml:space="preserve">
N 3956 Жарлығының 2.12-тармағын іске асыруға) </w:t>
      </w:r>
    </w:p>
    <w:bookmarkEnd w:id="27"/>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Іс-шара     |Аяқталу нысаны|  Жауаптылар  | Мерзімі |Күтіліп отырған </w:t>
      </w:r>
      <w:r>
        <w:br/>
      </w:r>
      <w:r>
        <w:rPr>
          <w:rFonts w:ascii="Times New Roman"/>
          <w:b w:val="false"/>
          <w:i w:val="false"/>
          <w:color w:val="000000"/>
          <w:sz w:val="28"/>
        </w:rPr>
        <w:t xml:space="preserve">
            |              |              |         |  нәтижесі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Бейімді ста.  |Бұйрық   |БМДМ          |1999 жыл.|Нормативтік </w:t>
      </w:r>
      <w:r>
        <w:br/>
      </w:r>
      <w:r>
        <w:rPr>
          <w:rFonts w:ascii="Times New Roman"/>
          <w:b w:val="false"/>
          <w:i w:val="false"/>
          <w:color w:val="000000"/>
          <w:sz w:val="28"/>
        </w:rPr>
        <w:t xml:space="preserve">
ционарлардың және|         |Денсаулық сақ.|I тоқсаны|база жасау </w:t>
      </w:r>
      <w:r>
        <w:br/>
      </w:r>
      <w:r>
        <w:rPr>
          <w:rFonts w:ascii="Times New Roman"/>
          <w:b w:val="false"/>
          <w:i w:val="false"/>
          <w:color w:val="000000"/>
          <w:sz w:val="28"/>
        </w:rPr>
        <w:t xml:space="preserve">
әйел босандыратын|         |тау комитеті  |         | </w:t>
      </w:r>
      <w:r>
        <w:br/>
      </w:r>
      <w:r>
        <w:rPr>
          <w:rFonts w:ascii="Times New Roman"/>
          <w:b w:val="false"/>
          <w:i w:val="false"/>
          <w:color w:val="000000"/>
          <w:sz w:val="28"/>
        </w:rPr>
        <w:t xml:space="preserve">
мекемелер жұмысы.|         |              |         | </w:t>
      </w:r>
      <w:r>
        <w:br/>
      </w:r>
      <w:r>
        <w:rPr>
          <w:rFonts w:ascii="Times New Roman"/>
          <w:b w:val="false"/>
          <w:i w:val="false"/>
          <w:color w:val="000000"/>
          <w:sz w:val="28"/>
        </w:rPr>
        <w:t xml:space="preserve">
ның санитарлық   |         |              |         | </w:t>
      </w:r>
      <w:r>
        <w:br/>
      </w:r>
      <w:r>
        <w:rPr>
          <w:rFonts w:ascii="Times New Roman"/>
          <w:b w:val="false"/>
          <w:i w:val="false"/>
          <w:color w:val="000000"/>
          <w:sz w:val="28"/>
        </w:rPr>
        <w:t xml:space="preserve">
нормалары мен    |         |              |         | </w:t>
      </w:r>
      <w:r>
        <w:br/>
      </w:r>
      <w:r>
        <w:rPr>
          <w:rFonts w:ascii="Times New Roman"/>
          <w:b w:val="false"/>
          <w:i w:val="false"/>
          <w:color w:val="000000"/>
          <w:sz w:val="28"/>
        </w:rPr>
        <w:t xml:space="preserve">
эпидемияға қарсы |         |              |         | </w:t>
      </w:r>
      <w:r>
        <w:br/>
      </w:r>
      <w:r>
        <w:rPr>
          <w:rFonts w:ascii="Times New Roman"/>
          <w:b w:val="false"/>
          <w:i w:val="false"/>
          <w:color w:val="000000"/>
          <w:sz w:val="28"/>
        </w:rPr>
        <w:t xml:space="preserve">
күрес ережелеріне|         |              |         | </w:t>
      </w:r>
      <w:r>
        <w:br/>
      </w:r>
      <w:r>
        <w:rPr>
          <w:rFonts w:ascii="Times New Roman"/>
          <w:b w:val="false"/>
          <w:i w:val="false"/>
          <w:color w:val="000000"/>
          <w:sz w:val="28"/>
        </w:rPr>
        <w:t xml:space="preserve">
өзгерістер енгізу|         |              |         | </w:t>
      </w:r>
      <w:r>
        <w:br/>
      </w:r>
      <w:r>
        <w:rPr>
          <w:rFonts w:ascii="Times New Roman"/>
          <w:b w:val="false"/>
          <w:i w:val="false"/>
          <w:color w:val="000000"/>
          <w:sz w:val="28"/>
        </w:rPr>
        <w:t xml:space="preserve">
_________________|________ |______________|_________|_______________ </w:t>
      </w:r>
      <w:r>
        <w:br/>
      </w:r>
      <w:r>
        <w:rPr>
          <w:rFonts w:ascii="Times New Roman"/>
          <w:b w:val="false"/>
          <w:i w:val="false"/>
          <w:color w:val="000000"/>
          <w:sz w:val="28"/>
        </w:rPr>
        <w:t xml:space="preserve">
2.1. Әйел босан. |Әкімдердің|Облыстардың, |1999 жыл.|Ауруханаішілік </w:t>
      </w:r>
      <w:r>
        <w:br/>
      </w:r>
      <w:r>
        <w:rPr>
          <w:rFonts w:ascii="Times New Roman"/>
          <w:b w:val="false"/>
          <w:i w:val="false"/>
          <w:color w:val="000000"/>
          <w:sz w:val="28"/>
        </w:rPr>
        <w:t xml:space="preserve">
дыратын және хи. |шешімі    |Астана мен   |дың      |инфекциялардың </w:t>
      </w:r>
      <w:r>
        <w:br/>
      </w:r>
      <w:r>
        <w:rPr>
          <w:rFonts w:ascii="Times New Roman"/>
          <w:b w:val="false"/>
          <w:i w:val="false"/>
          <w:color w:val="000000"/>
          <w:sz w:val="28"/>
        </w:rPr>
        <w:t xml:space="preserve">
рургиялық стацио.|          |Алматы қалала|I тоқсаны|алдын алу және </w:t>
      </w:r>
      <w:r>
        <w:br/>
      </w:r>
      <w:r>
        <w:rPr>
          <w:rFonts w:ascii="Times New Roman"/>
          <w:b w:val="false"/>
          <w:i w:val="false"/>
          <w:color w:val="000000"/>
          <w:sz w:val="28"/>
        </w:rPr>
        <w:t xml:space="preserve">
нарларды бір жол.|          |рының әкімде.|         |төмендету </w:t>
      </w:r>
      <w:r>
        <w:br/>
      </w:r>
      <w:r>
        <w:rPr>
          <w:rFonts w:ascii="Times New Roman"/>
          <w:b w:val="false"/>
          <w:i w:val="false"/>
          <w:color w:val="000000"/>
          <w:sz w:val="28"/>
        </w:rPr>
        <w:t xml:space="preserve">
ғы төсеніш жайма.|          |рі, БМДМ Ден.|         | </w:t>
      </w:r>
      <w:r>
        <w:br/>
      </w:r>
      <w:r>
        <w:rPr>
          <w:rFonts w:ascii="Times New Roman"/>
          <w:b w:val="false"/>
          <w:i w:val="false"/>
          <w:color w:val="000000"/>
          <w:sz w:val="28"/>
        </w:rPr>
        <w:t xml:space="preserve">
мен қамтамасыз   |          |саулық сақтау|         | </w:t>
      </w:r>
      <w:r>
        <w:br/>
      </w:r>
      <w:r>
        <w:rPr>
          <w:rFonts w:ascii="Times New Roman"/>
          <w:b w:val="false"/>
          <w:i w:val="false"/>
          <w:color w:val="000000"/>
          <w:sz w:val="28"/>
        </w:rPr>
        <w:t xml:space="preserve">
ету              |          |комитеті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2.2. Мекемелерді |Бұл да    |Бұл да       |1999 жыл.|Бұл да </w:t>
      </w:r>
      <w:r>
        <w:br/>
      </w:r>
      <w:r>
        <w:rPr>
          <w:rFonts w:ascii="Times New Roman"/>
          <w:b w:val="false"/>
          <w:i w:val="false"/>
          <w:color w:val="000000"/>
          <w:sz w:val="28"/>
        </w:rPr>
        <w:t xml:space="preserve">
тазалау жабдығы. |          |             |дың      | </w:t>
      </w:r>
      <w:r>
        <w:br/>
      </w:r>
      <w:r>
        <w:rPr>
          <w:rFonts w:ascii="Times New Roman"/>
          <w:b w:val="false"/>
          <w:i w:val="false"/>
          <w:color w:val="000000"/>
          <w:sz w:val="28"/>
        </w:rPr>
        <w:t xml:space="preserve">
мен жарақтау     |          |             |I тоқсаны|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2.3. Зарарсыздан.|Бұл да    |Бұл да       |1999     |Бұл да </w:t>
      </w:r>
      <w:r>
        <w:br/>
      </w:r>
      <w:r>
        <w:rPr>
          <w:rFonts w:ascii="Times New Roman"/>
          <w:b w:val="false"/>
          <w:i w:val="false"/>
          <w:color w:val="000000"/>
          <w:sz w:val="28"/>
        </w:rPr>
        <w:t xml:space="preserve">
дыру құралдарын  |          |             |жылдың   | </w:t>
      </w:r>
      <w:r>
        <w:br/>
      </w:r>
      <w:r>
        <w:rPr>
          <w:rFonts w:ascii="Times New Roman"/>
          <w:b w:val="false"/>
          <w:i w:val="false"/>
          <w:color w:val="000000"/>
          <w:sz w:val="28"/>
        </w:rPr>
        <w:t xml:space="preserve">
өндіру үшін ша.  |          |             |II тоқса.| </w:t>
      </w:r>
      <w:r>
        <w:br/>
      </w:r>
      <w:r>
        <w:rPr>
          <w:rFonts w:ascii="Times New Roman"/>
          <w:b w:val="false"/>
          <w:i w:val="false"/>
          <w:color w:val="000000"/>
          <w:sz w:val="28"/>
        </w:rPr>
        <w:t xml:space="preserve">
ғын-технологиялық|          |             |ны       | </w:t>
      </w:r>
      <w:r>
        <w:br/>
      </w:r>
      <w:r>
        <w:rPr>
          <w:rFonts w:ascii="Times New Roman"/>
          <w:b w:val="false"/>
          <w:i w:val="false"/>
          <w:color w:val="000000"/>
          <w:sz w:val="28"/>
        </w:rPr>
        <w:t xml:space="preserve">
қондырғылар сатып|          |             |         | </w:t>
      </w:r>
      <w:r>
        <w:br/>
      </w:r>
      <w:r>
        <w:rPr>
          <w:rFonts w:ascii="Times New Roman"/>
          <w:b w:val="false"/>
          <w:i w:val="false"/>
          <w:color w:val="000000"/>
          <w:sz w:val="28"/>
        </w:rPr>
        <w:t xml:space="preserve">
алу              |          |             |         | </w:t>
      </w:r>
      <w:r>
        <w:br/>
      </w:r>
      <w:r>
        <w:rPr>
          <w:rFonts w:ascii="Times New Roman"/>
          <w:b w:val="false"/>
          <w:i w:val="false"/>
          <w:color w:val="000000"/>
          <w:sz w:val="28"/>
        </w:rPr>
        <w:t xml:space="preserve">
_________________|__________|___ _________|_________|_______________ </w:t>
      </w:r>
    </w:p>
    <w:bookmarkStart w:name="z29" w:id="28"/>
    <w:p>
      <w:pPr>
        <w:spacing w:after="0"/>
        <w:ind w:left="0"/>
        <w:jc w:val="left"/>
      </w:pPr>
      <w:r>
        <w:rPr>
          <w:rFonts w:ascii="Times New Roman"/>
          <w:b/>
          <w:i w:val="false"/>
          <w:color w:val="000000"/>
        </w:rPr>
        <w:t xml:space="preserve"> 
  1.5. Иммундық егу (Қазақстан Республикасы Президентінің </w:t>
      </w:r>
      <w:r>
        <w:br/>
      </w:r>
      <w:r>
        <w:rPr>
          <w:rFonts w:ascii="Times New Roman"/>
          <w:b/>
          <w:i w:val="false"/>
          <w:color w:val="000000"/>
        </w:rPr>
        <w:t xml:space="preserve">
1998 жылғы 18 мамырдағы N 3956 Жарлығының </w:t>
      </w:r>
      <w:r>
        <w:br/>
      </w:r>
      <w:r>
        <w:rPr>
          <w:rFonts w:ascii="Times New Roman"/>
          <w:b/>
          <w:i w:val="false"/>
          <w:color w:val="000000"/>
        </w:rPr>
        <w:t xml:space="preserve">
1.1, 1.2, 1.4, 2,5-тармақтарын іске асыруға) </w:t>
      </w:r>
    </w:p>
    <w:bookmarkEnd w:id="28"/>
    <w:p>
      <w:pPr>
        <w:spacing w:after="0"/>
        <w:ind w:left="0"/>
        <w:jc w:val="both"/>
      </w:pPr>
      <w:r>
        <w:rPr>
          <w:rFonts w:ascii="Times New Roman"/>
          <w:b w:val="false"/>
          <w:i w:val="false"/>
          <w:color w:val="000000"/>
          <w:sz w:val="28"/>
        </w:rPr>
        <w:t xml:space="preserve">      Елімізде 60 жылдардан бастап балаларды кеңінен жоспарлы имммундық егу басталды, ал 70-80 жылдары инфекцияларды жүздеген есе төмендетуге қол жетті, мұның өзі вакциналардың мемлекеттік беріп тұрумен және иммундық егудің бірыңғай жолға қойылған жүйесімен қамтамасыз етілді. Қалыптасқан жүйе 1992 жылдан бастап бұзылды, республикаға вакциналарды беріп тұрудың доғарылуы балаларды жоспарлы түрде егудің қысқаруына және жасөспірімдер мен ересектерді иммундық егудің тоқтатылуына себеп болды. Бұл сүзек пен басқа да "вакциналық бағыныңқы" инфекциялық аурулардың індеті өсуіне әкеліп соқты, бұл аурулардан өлім-жітім едәуір өсті.  </w:t>
      </w:r>
      <w:r>
        <w:br/>
      </w:r>
      <w:r>
        <w:rPr>
          <w:rFonts w:ascii="Times New Roman"/>
          <w:b w:val="false"/>
          <w:i w:val="false"/>
          <w:color w:val="000000"/>
          <w:sz w:val="28"/>
        </w:rPr>
        <w:t xml:space="preserve">
      Қазақстан Республикасының Үкіметі мен Білім, мәдениет және денсаулық сақтау министрлігі жағдайды тұрақтандыру жөнінде белгілі бір шаралар қолданды, мұның өзі бірқатар инфекциялар бойынша ауруға шалдығуды азайтуға мүмкіндік берді. Алайда, елдегі эпидемиялық жағдай, әсіресе, иммундық егу жүргізілмей отырған вирустық гепатиттер, тыныс жолы және басқа аурулар бойынша шиеленісті күйде қалып отыр. Сонымен бірге, әлемдік тәжірибе халықты имммундық егудегі сәл ғана іркілістің өзі инфекциялық аурулардың індетті өсуіне әкеп соғатынын көрсетіп отыр.  </w:t>
      </w:r>
      <w:r>
        <w:br/>
      </w:r>
      <w:r>
        <w:rPr>
          <w:rFonts w:ascii="Times New Roman"/>
          <w:b w:val="false"/>
          <w:i w:val="false"/>
          <w:color w:val="000000"/>
          <w:sz w:val="28"/>
        </w:rPr>
        <w:t xml:space="preserve">
      Бүгінгі таңда Қазақстанда негізгі инфекцияға қарсы балаларға вакцина егуді қамтамасыз ететін, иммунизациялаудың стандарттық бағдарламасы енгізілді және оларға қарсы егумен қамтудың жоғары деңгейіне қол жеткізілді.  </w:t>
      </w:r>
      <w:r>
        <w:br/>
      </w:r>
      <w:r>
        <w:rPr>
          <w:rFonts w:ascii="Times New Roman"/>
          <w:b w:val="false"/>
          <w:i w:val="false"/>
          <w:color w:val="000000"/>
          <w:sz w:val="28"/>
        </w:rPr>
        <w:t xml:space="preserve">
      Дегенмен, қаражат тапшылығынан В вирустық гепатитіне қарсы егу жұмыстары жүргізілмей келеді, вакциналарды сақтау жағдайларын қамтамасыз ету мәселелері толық шешілмеген, дәрі егетін көшпелі бригадаларды қамтамасыз ету үшін піскілер, автокөліктер жетіспейді.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 2000 жылы полиомелитті жою, дифтерия, көкжөтел, қызылша ауруларына шалдығудың бірді-екілі жағдайына жеткізу, вирустық гепатит ауруына шалдығу мен одан болатын өлім-жітім санын азайту. </w:t>
      </w:r>
    </w:p>
    <w:bookmarkStart w:name="z30" w:id="29"/>
    <w:p>
      <w:pPr>
        <w:spacing w:after="0"/>
        <w:ind w:left="0"/>
        <w:jc w:val="left"/>
      </w:pPr>
      <w:r>
        <w:rPr>
          <w:rFonts w:ascii="Times New Roman"/>
          <w:b/>
          <w:i w:val="false"/>
          <w:color w:val="000000"/>
        </w:rPr>
        <w:t xml:space="preserve"> 
  Негізгі басымдықтары: </w:t>
      </w:r>
    </w:p>
    <w:bookmarkEnd w:id="29"/>
    <w:p>
      <w:pPr>
        <w:spacing w:after="0"/>
        <w:ind w:left="0"/>
        <w:jc w:val="both"/>
      </w:pPr>
      <w:r>
        <w:rPr>
          <w:rFonts w:ascii="Times New Roman"/>
          <w:b w:val="false"/>
          <w:i w:val="false"/>
          <w:color w:val="000000"/>
          <w:sz w:val="28"/>
        </w:rPr>
        <w:t xml:space="preserve">      1. Вакциналармен және піскілермен іркіліссіз қамтамасыз ету.  </w:t>
      </w:r>
      <w:r>
        <w:br/>
      </w:r>
      <w:r>
        <w:rPr>
          <w:rFonts w:ascii="Times New Roman"/>
          <w:b w:val="false"/>
          <w:i w:val="false"/>
          <w:color w:val="000000"/>
          <w:sz w:val="28"/>
        </w:rPr>
        <w:t xml:space="preserve">
      2. Денсаулық сақтау мекемелерін вакциналарды сақтау мен тасымалдауға арналған тоңазытқыш жабдықпен және ауылда дәрімен егу жұмыстарын жүргізу үшін автокөлікпен қамтамасыз ету.  </w:t>
      </w:r>
      <w:r>
        <w:br/>
      </w:r>
      <w:r>
        <w:rPr>
          <w:rFonts w:ascii="Times New Roman"/>
          <w:b w:val="false"/>
          <w:i w:val="false"/>
          <w:color w:val="000000"/>
          <w:sz w:val="28"/>
        </w:rPr>
        <w:t xml:space="preserve">
      3. Дифтерияға, көкжөтелге, полиомиелитке, тырысқаққа, туберкулезге, қызылшаға, В гепатитіне, індетті паротитке қарсы вакцинамен балалардың кемінде 95%-ін қамтуды қамтамасыз ету. </w:t>
      </w:r>
      <w:r>
        <w:br/>
      </w:r>
      <w:r>
        <w:rPr>
          <w:rFonts w:ascii="Times New Roman"/>
          <w:b w:val="false"/>
          <w:i w:val="false"/>
          <w:color w:val="000000"/>
          <w:sz w:val="28"/>
        </w:rPr>
        <w:t xml:space="preserve">
      4. Иммундық егу мәселелері бойынша кадрларды тұрақты даярлауды жүргізу. </w:t>
      </w:r>
    </w:p>
    <w:bookmarkStart w:name="z31" w:id="30"/>
    <w:p>
      <w:pPr>
        <w:spacing w:after="0"/>
        <w:ind w:left="0"/>
        <w:jc w:val="left"/>
      </w:pPr>
      <w:r>
        <w:rPr>
          <w:rFonts w:ascii="Times New Roman"/>
          <w:b/>
          <w:i w:val="false"/>
          <w:color w:val="000000"/>
        </w:rPr>
        <w:t xml:space="preserve"> 
  Шешу жолдары: </w:t>
      </w:r>
    </w:p>
    <w:bookmarkEnd w:id="30"/>
    <w:p>
      <w:pPr>
        <w:spacing w:after="0"/>
        <w:ind w:left="0"/>
        <w:jc w:val="both"/>
      </w:pPr>
      <w:r>
        <w:rPr>
          <w:rFonts w:ascii="Times New Roman"/>
          <w:b w:val="false"/>
          <w:i w:val="false"/>
          <w:color w:val="000000"/>
          <w:sz w:val="28"/>
        </w:rPr>
        <w:t xml:space="preserve">      1. Халықты имуундық егу үшін қажетті материалдық-техникалық база жасау (вакциналар, піскілер, тоңазытқыш жабдық, көлік). </w:t>
      </w:r>
      <w:r>
        <w:br/>
      </w:r>
      <w:r>
        <w:rPr>
          <w:rFonts w:ascii="Times New Roman"/>
          <w:b w:val="false"/>
          <w:i w:val="false"/>
          <w:color w:val="000000"/>
          <w:sz w:val="28"/>
        </w:rPr>
        <w:t xml:space="preserve">
      2. Қызметкерлерді оқыту. </w:t>
      </w:r>
      <w:r>
        <w:br/>
      </w:r>
      <w:r>
        <w:rPr>
          <w:rFonts w:ascii="Times New Roman"/>
          <w:b w:val="false"/>
          <w:i w:val="false"/>
          <w:color w:val="000000"/>
          <w:sz w:val="28"/>
        </w:rPr>
        <w:t xml:space="preserve">
      3. Дәрі егілуге тиіс тұрғын халықтың 95%-ін, оның iшiнде ересек тұрғындарды дифтерияға, тырысқаққа, құтыруға, iш сүзегiне, В гепатитiне, кене энцефалитiне қарсы вакцинамен қамту, иммуноглобулин мен бактериофаг ауруларының алдын алу.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Қазақстан Республикасының Президентінің 2003.01.15. N 1016  </w:t>
      </w:r>
      <w:r>
        <w:rPr>
          <w:rFonts w:ascii="Times New Roman"/>
          <w:b w:val="false"/>
          <w:i w:val="false"/>
          <w:color w:val="000000"/>
          <w:sz w:val="28"/>
        </w:rPr>
        <w:t xml:space="preserve">жарлығымен. </w:t>
      </w:r>
    </w:p>
    <w:bookmarkStart w:name="z32" w:id="31"/>
    <w:p>
      <w:pPr>
        <w:spacing w:after="0"/>
        <w:ind w:left="0"/>
        <w:jc w:val="left"/>
      </w:pPr>
      <w:r>
        <w:rPr>
          <w:rFonts w:ascii="Times New Roman"/>
          <w:b/>
          <w:i w:val="false"/>
          <w:color w:val="000000"/>
        </w:rPr>
        <w:t xml:space="preserve"> 
  "Иммундық егу" іс-шаралар жоспары (Қазақстан Республикасы Президентінің 1998 жылғы 18 мамырдағы N 3956 Жарлығының 1.1, 1.2, 1.4, 2,5-тармақтарын іске асыруға)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|Аяқталу нысаны |  Жауаптылар  | Мерзімі |Күтіліп отырған </w:t>
            </w:r>
            <w:r>
              <w:br/>
            </w:r>
            <w:r>
              <w:rPr>
                <w:rFonts w:ascii="Times New Roman"/>
                <w:b w:val="false"/>
                <w:i w:val="false"/>
                <w:color w:val="000000"/>
                <w:sz w:val="20"/>
              </w:rPr>
              <w:t xml:space="preserve">
              |               |              |         |    нәтижесі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1           |       2       |       3      |    4    |       5       </w:t>
            </w:r>
          </w:p>
        </w:tc>
      </w:tr>
    </w:tbl>
    <w:p>
      <w:pPr>
        <w:spacing w:after="0"/>
        <w:ind w:left="0"/>
        <w:jc w:val="both"/>
      </w:pPr>
      <w:r>
        <w:rPr>
          <w:rFonts w:ascii="Times New Roman"/>
          <w:b w:val="false"/>
          <w:i w:val="false"/>
          <w:color w:val="000000"/>
          <w:sz w:val="28"/>
        </w:rPr>
        <w:t xml:space="preserve">1.Балаларға   |БМДМ-нің Үкі    |БМДМ Денсаулық|Тоқсан   |Ауруға шалдығу. </w:t>
      </w:r>
      <w:r>
        <w:br/>
      </w:r>
      <w:r>
        <w:rPr>
          <w:rFonts w:ascii="Times New Roman"/>
          <w:b w:val="false"/>
          <w:i w:val="false"/>
          <w:color w:val="000000"/>
          <w:sz w:val="28"/>
        </w:rPr>
        <w:t xml:space="preserve">
А және В ви   |метке есебі,    |сақтау комите.|сайын    |ды азайту </w:t>
      </w:r>
      <w:r>
        <w:br/>
      </w:r>
      <w:r>
        <w:rPr>
          <w:rFonts w:ascii="Times New Roman"/>
          <w:b w:val="false"/>
          <w:i w:val="false"/>
          <w:color w:val="000000"/>
          <w:sz w:val="28"/>
        </w:rPr>
        <w:t xml:space="preserve">
рустық гепа   |белгіленген     |ті            |1998     | </w:t>
      </w:r>
      <w:r>
        <w:br/>
      </w:r>
      <w:r>
        <w:rPr>
          <w:rFonts w:ascii="Times New Roman"/>
          <w:b w:val="false"/>
          <w:i w:val="false"/>
          <w:color w:val="000000"/>
          <w:sz w:val="28"/>
        </w:rPr>
        <w:t xml:space="preserve">
титтеріне     |нысанда вакци.  |              |жылдың   | </w:t>
      </w:r>
      <w:r>
        <w:br/>
      </w:r>
      <w:r>
        <w:rPr>
          <w:rFonts w:ascii="Times New Roman"/>
          <w:b w:val="false"/>
          <w:i w:val="false"/>
          <w:color w:val="000000"/>
          <w:sz w:val="28"/>
        </w:rPr>
        <w:t xml:space="preserve">
қарсы вакци   |налар, піскі.   |              |IV       | </w:t>
      </w:r>
      <w:r>
        <w:br/>
      </w:r>
      <w:r>
        <w:rPr>
          <w:rFonts w:ascii="Times New Roman"/>
          <w:b w:val="false"/>
          <w:i w:val="false"/>
          <w:color w:val="000000"/>
          <w:sz w:val="28"/>
        </w:rPr>
        <w:t xml:space="preserve">
на егуді      |лер сатып алу   |              |тоқсаны  | </w:t>
      </w:r>
      <w:r>
        <w:br/>
      </w:r>
      <w:r>
        <w:rPr>
          <w:rFonts w:ascii="Times New Roman"/>
          <w:b w:val="false"/>
          <w:i w:val="false"/>
          <w:color w:val="000000"/>
          <w:sz w:val="28"/>
        </w:rPr>
        <w:t xml:space="preserve">
жүргізу       |жөнінде тендер  |              |         | </w:t>
      </w:r>
      <w:r>
        <w:br/>
      </w:r>
      <w:r>
        <w:rPr>
          <w:rFonts w:ascii="Times New Roman"/>
          <w:b w:val="false"/>
          <w:i w:val="false"/>
          <w:color w:val="000000"/>
          <w:sz w:val="28"/>
        </w:rPr>
        <w:t xml:space="preserve">
              |өткізу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2. Тоңазытқыш |Белгіленген     |БМДМ Денсаулық|1998     |1. Вакциналарды </w:t>
      </w:r>
      <w:r>
        <w:br/>
      </w:r>
      <w:r>
        <w:rPr>
          <w:rFonts w:ascii="Times New Roman"/>
          <w:b w:val="false"/>
          <w:i w:val="false"/>
          <w:color w:val="000000"/>
          <w:sz w:val="28"/>
        </w:rPr>
        <w:t xml:space="preserve">
жабдығын сатып|нысанда тоңа.   |сақтау комите.|жылдың   |сақтаудың талап </w:t>
      </w:r>
      <w:r>
        <w:br/>
      </w:r>
      <w:r>
        <w:rPr>
          <w:rFonts w:ascii="Times New Roman"/>
          <w:b w:val="false"/>
          <w:i w:val="false"/>
          <w:color w:val="000000"/>
          <w:sz w:val="28"/>
        </w:rPr>
        <w:t xml:space="preserve">
алып, олармен |зытқыш жабдық.  |ті, ЭИСМ, об. |IV       |етілетін жағ. </w:t>
      </w:r>
      <w:r>
        <w:br/>
      </w:r>
      <w:r>
        <w:rPr>
          <w:rFonts w:ascii="Times New Roman"/>
          <w:b w:val="false"/>
          <w:i w:val="false"/>
          <w:color w:val="000000"/>
          <w:sz w:val="28"/>
        </w:rPr>
        <w:t xml:space="preserve">
емдеу-профила.|тарын сатып     |лыстар мен Ас.|тоқсаны  |дайларын қамта. </w:t>
      </w:r>
      <w:r>
        <w:br/>
      </w:r>
      <w:r>
        <w:rPr>
          <w:rFonts w:ascii="Times New Roman"/>
          <w:b w:val="false"/>
          <w:i w:val="false"/>
          <w:color w:val="000000"/>
          <w:sz w:val="28"/>
        </w:rPr>
        <w:t xml:space="preserve">
ктикалық меке.|алу жөнінде     |тана, Алматы  |         |масыз ету </w:t>
      </w:r>
      <w:r>
        <w:br/>
      </w:r>
      <w:r>
        <w:rPr>
          <w:rFonts w:ascii="Times New Roman"/>
          <w:b w:val="false"/>
          <w:i w:val="false"/>
          <w:color w:val="000000"/>
          <w:sz w:val="28"/>
        </w:rPr>
        <w:t xml:space="preserve">
мелерді жаб.  |тендер өткізу   |қалаларының   |         |2. Иммундық </w:t>
      </w:r>
      <w:r>
        <w:br/>
      </w:r>
      <w:r>
        <w:rPr>
          <w:rFonts w:ascii="Times New Roman"/>
          <w:b w:val="false"/>
          <w:i w:val="false"/>
          <w:color w:val="000000"/>
          <w:sz w:val="28"/>
        </w:rPr>
        <w:t xml:space="preserve">
дықтау        |                |денсаулық сақ.|         |егудің қауіп. </w:t>
      </w:r>
      <w:r>
        <w:br/>
      </w:r>
      <w:r>
        <w:rPr>
          <w:rFonts w:ascii="Times New Roman"/>
          <w:b w:val="false"/>
          <w:i w:val="false"/>
          <w:color w:val="000000"/>
          <w:sz w:val="28"/>
        </w:rPr>
        <w:t xml:space="preserve">
              |                |тау басқарма. |         |сіздік практи. </w:t>
      </w:r>
      <w:r>
        <w:br/>
      </w:r>
      <w:r>
        <w:rPr>
          <w:rFonts w:ascii="Times New Roman"/>
          <w:b w:val="false"/>
          <w:i w:val="false"/>
          <w:color w:val="000000"/>
          <w:sz w:val="28"/>
        </w:rPr>
        <w:t xml:space="preserve">
              |                |лары (департа.|         |касын қамтама. </w:t>
      </w:r>
      <w:r>
        <w:br/>
      </w:r>
      <w:r>
        <w:rPr>
          <w:rFonts w:ascii="Times New Roman"/>
          <w:b w:val="false"/>
          <w:i w:val="false"/>
          <w:color w:val="000000"/>
          <w:sz w:val="28"/>
        </w:rPr>
        <w:t xml:space="preserve">
              |                |менттері, бө. |         |сыз ету </w:t>
      </w:r>
      <w:r>
        <w:br/>
      </w:r>
      <w:r>
        <w:rPr>
          <w:rFonts w:ascii="Times New Roman"/>
          <w:b w:val="false"/>
          <w:i w:val="false"/>
          <w:color w:val="000000"/>
          <w:sz w:val="28"/>
        </w:rPr>
        <w:t xml:space="preserve">
              |                |лімдері)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Балаларды егу.|Жүргізілген  |БМДМ Денсаулық|Ай сайын |Балаларды егу. </w:t>
      </w:r>
      <w:r>
        <w:br/>
      </w:r>
      <w:r>
        <w:rPr>
          <w:rFonts w:ascii="Times New Roman"/>
          <w:b w:val="false"/>
          <w:i w:val="false"/>
          <w:color w:val="000000"/>
          <w:sz w:val="28"/>
        </w:rPr>
        <w:t xml:space="preserve">
дің ай сайынғы   |иммундық егу |сақтау комите.|         |мен қамту және </w:t>
      </w:r>
      <w:r>
        <w:br/>
      </w:r>
      <w:r>
        <w:rPr>
          <w:rFonts w:ascii="Times New Roman"/>
          <w:b w:val="false"/>
          <w:i w:val="false"/>
          <w:color w:val="000000"/>
          <w:sz w:val="28"/>
        </w:rPr>
        <w:t xml:space="preserve">
мониторингін жүр.|туралы есеп. |ті            |         |инфекциялық ау. </w:t>
      </w:r>
      <w:r>
        <w:br/>
      </w:r>
      <w:r>
        <w:rPr>
          <w:rFonts w:ascii="Times New Roman"/>
          <w:b w:val="false"/>
          <w:i w:val="false"/>
          <w:color w:val="000000"/>
          <w:sz w:val="28"/>
        </w:rPr>
        <w:t xml:space="preserve">
гізу             |тер          |              |         |руға шалдығуын </w:t>
      </w:r>
      <w:r>
        <w:br/>
      </w:r>
      <w:r>
        <w:rPr>
          <w:rFonts w:ascii="Times New Roman"/>
          <w:b w:val="false"/>
          <w:i w:val="false"/>
          <w:color w:val="000000"/>
          <w:sz w:val="28"/>
        </w:rPr>
        <w:t xml:space="preserve">
                 |             |              |         |азайту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Ауылдық жер.  |БМДМ бұйрықта.|БМДМ Денсаулық|  -//-  |Ауылдық жерлер. </w:t>
      </w:r>
      <w:r>
        <w:br/>
      </w:r>
      <w:r>
        <w:rPr>
          <w:rFonts w:ascii="Times New Roman"/>
          <w:b w:val="false"/>
          <w:i w:val="false"/>
          <w:color w:val="000000"/>
          <w:sz w:val="28"/>
        </w:rPr>
        <w:t xml:space="preserve">
лерде балаларды  |ры            |сақтау комите.|        |де егуді уақты. </w:t>
      </w:r>
      <w:r>
        <w:br/>
      </w:r>
      <w:r>
        <w:rPr>
          <w:rFonts w:ascii="Times New Roman"/>
          <w:b w:val="false"/>
          <w:i w:val="false"/>
          <w:color w:val="000000"/>
          <w:sz w:val="28"/>
        </w:rPr>
        <w:t xml:space="preserve">
иммундық егуге   |              |ті            |        |лы жүргізу </w:t>
      </w:r>
      <w:r>
        <w:br/>
      </w:r>
      <w:r>
        <w:rPr>
          <w:rFonts w:ascii="Times New Roman"/>
          <w:b w:val="false"/>
          <w:i w:val="false"/>
          <w:color w:val="000000"/>
          <w:sz w:val="28"/>
        </w:rPr>
        <w:t xml:space="preserve">
арналған көшпелі |              |              |        | </w:t>
      </w:r>
      <w:r>
        <w:br/>
      </w:r>
      <w:r>
        <w:rPr>
          <w:rFonts w:ascii="Times New Roman"/>
          <w:b w:val="false"/>
          <w:i w:val="false"/>
          <w:color w:val="000000"/>
          <w:sz w:val="28"/>
        </w:rPr>
        <w:t xml:space="preserve">
бригадалар ұйым. |              |              |        | </w:t>
      </w:r>
      <w:r>
        <w:br/>
      </w:r>
      <w:r>
        <w:rPr>
          <w:rFonts w:ascii="Times New Roman"/>
          <w:b w:val="false"/>
          <w:i w:val="false"/>
          <w:color w:val="000000"/>
          <w:sz w:val="28"/>
        </w:rPr>
        <w:t xml:space="preserve">
дастыру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2 жасқа дейін.|Бұл да        |БМДМ Денсаулық|1998    |Балалардың </w:t>
      </w:r>
      <w:r>
        <w:br/>
      </w:r>
      <w:r>
        <w:rPr>
          <w:rFonts w:ascii="Times New Roman"/>
          <w:b w:val="false"/>
          <w:i w:val="false"/>
          <w:color w:val="000000"/>
          <w:sz w:val="28"/>
        </w:rPr>
        <w:t xml:space="preserve">
гі балаларға егу |              |сақтау комите.|жылдың  |егілуін есепке </w:t>
      </w:r>
      <w:r>
        <w:br/>
      </w:r>
      <w:r>
        <w:rPr>
          <w:rFonts w:ascii="Times New Roman"/>
          <w:b w:val="false"/>
          <w:i w:val="false"/>
          <w:color w:val="000000"/>
          <w:sz w:val="28"/>
        </w:rPr>
        <w:t xml:space="preserve">
төлқұжатын енгізу|              |ті            |IV      |алу </w:t>
      </w:r>
      <w:r>
        <w:br/>
      </w:r>
      <w:r>
        <w:rPr>
          <w:rFonts w:ascii="Times New Roman"/>
          <w:b w:val="false"/>
          <w:i w:val="false"/>
          <w:color w:val="000000"/>
          <w:sz w:val="28"/>
        </w:rPr>
        <w:t xml:space="preserve">
                 |              |              |тоқсаны | </w:t>
      </w:r>
      <w:r>
        <w:br/>
      </w:r>
      <w:r>
        <w:rPr>
          <w:rFonts w:ascii="Times New Roman"/>
          <w:b w:val="false"/>
          <w:i w:val="false"/>
          <w:color w:val="000000"/>
          <w:sz w:val="28"/>
        </w:rPr>
        <w:t xml:space="preserve">
_________________|______________|______________|________|_______________ </w:t>
      </w:r>
    </w:p>
    <w:bookmarkStart w:name="z33" w:id="32"/>
    <w:p>
      <w:pPr>
        <w:spacing w:after="0"/>
        <w:ind w:left="0"/>
        <w:jc w:val="left"/>
      </w:pPr>
      <w:r>
        <w:rPr>
          <w:rFonts w:ascii="Times New Roman"/>
          <w:b/>
          <w:i w:val="false"/>
          <w:color w:val="000000"/>
        </w:rPr>
        <w:t xml:space="preserve"> 
  1.6. АИТВ-инфекцияларының және жыныстық жолмен берілген  аурулардың (ЖЖБА) одан әрі таралуын болдырмау жөніндегі бірінші кезекті іс-шаралар (Қазақстан Республикасы Президентінің 1998 жылғы 18 мамырдағы N 3956 Жарлығының 2.9-тармағын іске асыруға) </w:t>
      </w:r>
    </w:p>
    <w:bookmarkEnd w:id="32"/>
    <w:p>
      <w:pPr>
        <w:spacing w:after="0"/>
        <w:ind w:left="0"/>
        <w:jc w:val="both"/>
      </w:pPr>
      <w:r>
        <w:rPr>
          <w:rFonts w:ascii="Times New Roman"/>
          <w:b w:val="false"/>
          <w:i w:val="false"/>
          <w:color w:val="000000"/>
          <w:sz w:val="28"/>
        </w:rPr>
        <w:t xml:space="preserve">      Әлемдегі АИТВ/СПИД жөніндегі эпидемиялық жағдай жыл сайын нашарлай түсуде және 1998 жылдың 1 қаңтарына қарай 30,4 миллион АИТВ жұқтырғандар жинақталып тіркелген. Әлемнің 200-ге жуық елі эпидемиялық процеске душар болған. Бүгінгі таңда АИТВ-инфекциясынан сақтайтын вакцина және осы аурудан емдейтін дәрі-дәрмек болмай отыр. </w:t>
      </w:r>
      <w:r>
        <w:br/>
      </w:r>
      <w:r>
        <w:rPr>
          <w:rFonts w:ascii="Times New Roman"/>
          <w:b w:val="false"/>
          <w:i w:val="false"/>
          <w:color w:val="000000"/>
          <w:sz w:val="28"/>
        </w:rPr>
        <w:t xml:space="preserve">
      Қазақстан Республикасында АИТВ-инфекциясын жұқтырғандардың деңгейі қатерлі сипат алды - АИТВ жұқтырғандар саны 677 оқиға құрады (100 мың тұрғынға 39,8). АИТВ/СПИД-тен 32 адам өлген. </w:t>
      </w:r>
      <w:r>
        <w:br/>
      </w:r>
      <w:r>
        <w:rPr>
          <w:rFonts w:ascii="Times New Roman"/>
          <w:b w:val="false"/>
          <w:i w:val="false"/>
          <w:color w:val="000000"/>
          <w:sz w:val="28"/>
        </w:rPr>
        <w:t xml:space="preserve">
      2000 жылға қарай осы ауруды жұқтырғандар 10000-нан астам болады деп болжануда және аурудың шырқау шегі 1999 жылдың III тоқсанына келмек. </w:t>
      </w:r>
      <w:r>
        <w:br/>
      </w:r>
      <w:r>
        <w:rPr>
          <w:rFonts w:ascii="Times New Roman"/>
          <w:b w:val="false"/>
          <w:i w:val="false"/>
          <w:color w:val="000000"/>
          <w:sz w:val="28"/>
        </w:rPr>
        <w:t xml:space="preserve">
      АИТВ-инфекциясымен күрес мемлекеттік сипат алуға тиісті, өйткені бұл қатерлі инфекция біздің жас егемен мемлекетіміздің қауіпсіздігіне ақиқат қауіп туғызуда.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Елдегі халықтың АИТВ - жұқтыру деңгейін төмендету және АИТВ - инфекциясының таралуын шектеу. </w:t>
      </w:r>
    </w:p>
    <w:bookmarkEnd w:id="33"/>
    <w:bookmarkStart w:name="z35" w:id="34"/>
    <w:p>
      <w:pPr>
        <w:spacing w:after="0"/>
        <w:ind w:left="0"/>
        <w:jc w:val="left"/>
      </w:pPr>
      <w:r>
        <w:rPr>
          <w:rFonts w:ascii="Times New Roman"/>
          <w:b/>
          <w:i w:val="false"/>
          <w:color w:val="000000"/>
        </w:rPr>
        <w:t xml:space="preserve"> 
  Негізгі басымдықтары: </w:t>
      </w:r>
    </w:p>
    <w:bookmarkEnd w:id="34"/>
    <w:p>
      <w:pPr>
        <w:spacing w:after="0"/>
        <w:ind w:left="0"/>
        <w:jc w:val="both"/>
      </w:pPr>
      <w:r>
        <w:rPr>
          <w:rFonts w:ascii="Times New Roman"/>
          <w:b w:val="false"/>
          <w:i w:val="false"/>
          <w:color w:val="000000"/>
          <w:sz w:val="28"/>
        </w:rPr>
        <w:t xml:space="preserve">      1. АИТВ/СПИД-тің алдын алу мәселелері жөнінде халықтың хабардарлығын арттыру, салауатты өмір салтын насихаттау. </w:t>
      </w:r>
      <w:r>
        <w:br/>
      </w:r>
      <w:r>
        <w:rPr>
          <w:rFonts w:ascii="Times New Roman"/>
          <w:b w:val="false"/>
          <w:i w:val="false"/>
          <w:color w:val="000000"/>
          <w:sz w:val="28"/>
        </w:rPr>
        <w:t xml:space="preserve">
      2. ЖЖБА-мен сырқаттылықты төмендету. </w:t>
      </w:r>
      <w:r>
        <w:br/>
      </w:r>
      <w:r>
        <w:rPr>
          <w:rFonts w:ascii="Times New Roman"/>
          <w:b w:val="false"/>
          <w:i w:val="false"/>
          <w:color w:val="000000"/>
          <w:sz w:val="28"/>
        </w:rPr>
        <w:t xml:space="preserve">
      3. АИТВ-инфекциясын эпидемиологиялық қадағалау. </w:t>
      </w:r>
    </w:p>
    <w:bookmarkStart w:name="z36" w:id="35"/>
    <w:p>
      <w:pPr>
        <w:spacing w:after="0"/>
        <w:ind w:left="0"/>
        <w:jc w:val="left"/>
      </w:pPr>
      <w:r>
        <w:rPr>
          <w:rFonts w:ascii="Times New Roman"/>
          <w:b/>
          <w:i w:val="false"/>
          <w:color w:val="000000"/>
        </w:rPr>
        <w:t xml:space="preserve"> 
  Шешу жолдары: </w:t>
      </w:r>
    </w:p>
    <w:bookmarkEnd w:id="35"/>
    <w:p>
      <w:pPr>
        <w:spacing w:after="0"/>
        <w:ind w:left="0"/>
        <w:jc w:val="both"/>
      </w:pPr>
      <w:r>
        <w:rPr>
          <w:rFonts w:ascii="Times New Roman"/>
          <w:b w:val="false"/>
          <w:i w:val="false"/>
          <w:color w:val="000000"/>
          <w:sz w:val="28"/>
        </w:rPr>
        <w:t xml:space="preserve">      1. Халық арасында ЖЖБА-ны жіті анықтау. </w:t>
      </w:r>
      <w:r>
        <w:br/>
      </w:r>
      <w:r>
        <w:rPr>
          <w:rFonts w:ascii="Times New Roman"/>
          <w:b w:val="false"/>
          <w:i w:val="false"/>
          <w:color w:val="000000"/>
          <w:sz w:val="28"/>
        </w:rPr>
        <w:t xml:space="preserve">
      2. Халық арасында санитарлық-ағарту жұмыстарын жүргізу, бейнефильмдер, плакаттар, кітапшалар және т.б. басып шығару. </w:t>
      </w:r>
    </w:p>
    <w:bookmarkStart w:name="z37" w:id="36"/>
    <w:p>
      <w:pPr>
        <w:spacing w:after="0"/>
        <w:ind w:left="0"/>
        <w:jc w:val="left"/>
      </w:pPr>
      <w:r>
        <w:rPr>
          <w:rFonts w:ascii="Times New Roman"/>
          <w:b/>
          <w:i w:val="false"/>
          <w:color w:val="000000"/>
        </w:rPr>
        <w:t xml:space="preserve"> 
  "АИТВ-инфекциясының одан әрі таралуын болдырмау жөніндегі бірінші кезекті іс-шаралар" атты іс-шаралар жоспары (Қазақстан Республикасы Президентінің 1998 жылғы 18 мамырдағы N 3956 Жарлығының 2.9-тармағын іске асыруға)  </w:t>
      </w:r>
    </w:p>
    <w:bookmarkEnd w:id="36"/>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Іс-шара     |Аяқталу нысаны|  Жауаптылар  | Мерзімі |Күтіліп отырған </w:t>
      </w:r>
      <w:r>
        <w:br/>
      </w:r>
      <w:r>
        <w:rPr>
          <w:rFonts w:ascii="Times New Roman"/>
          <w:b w:val="false"/>
          <w:i w:val="false"/>
          <w:color w:val="000000"/>
          <w:sz w:val="28"/>
        </w:rPr>
        <w:t xml:space="preserve">
                 |              |              |         |    нәтижесі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Лаборатория.  |БМДМ бұйрығы  |БМДМ денсаулық|2000     |АИТВ/СПИД-ке </w:t>
      </w:r>
      <w:r>
        <w:br/>
      </w:r>
      <w:r>
        <w:rPr>
          <w:rFonts w:ascii="Times New Roman"/>
          <w:b w:val="false"/>
          <w:i w:val="false"/>
          <w:color w:val="000000"/>
          <w:sz w:val="28"/>
        </w:rPr>
        <w:t xml:space="preserve">
лық-диагностика  |              |сақтау комите.|жылдың   |уақтылы диагноз </w:t>
      </w:r>
      <w:r>
        <w:br/>
      </w:r>
      <w:r>
        <w:rPr>
          <w:rFonts w:ascii="Times New Roman"/>
          <w:b w:val="false"/>
          <w:i w:val="false"/>
          <w:color w:val="000000"/>
          <w:sz w:val="28"/>
        </w:rPr>
        <w:t xml:space="preserve">
жөніндегі сезім. |              |ті            |I тоқсаны|қою </w:t>
      </w:r>
      <w:r>
        <w:br/>
      </w:r>
      <w:r>
        <w:rPr>
          <w:rFonts w:ascii="Times New Roman"/>
          <w:b w:val="false"/>
          <w:i w:val="false"/>
          <w:color w:val="000000"/>
          <w:sz w:val="28"/>
        </w:rPr>
        <w:t xml:space="preserve">
талдығы жоғары   |              |              |         | </w:t>
      </w:r>
      <w:r>
        <w:br/>
      </w:r>
      <w:r>
        <w:rPr>
          <w:rFonts w:ascii="Times New Roman"/>
          <w:b w:val="false"/>
          <w:i w:val="false"/>
          <w:color w:val="000000"/>
          <w:sz w:val="28"/>
        </w:rPr>
        <w:t xml:space="preserve">
ерекше тест-жүйе.|              |              |         | </w:t>
      </w:r>
      <w:r>
        <w:br/>
      </w:r>
      <w:r>
        <w:rPr>
          <w:rFonts w:ascii="Times New Roman"/>
          <w:b w:val="false"/>
          <w:i w:val="false"/>
          <w:color w:val="000000"/>
          <w:sz w:val="28"/>
        </w:rPr>
        <w:t xml:space="preserve">
лерді сатып алу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2. Эпидемиология.|Бұл да        |Бұл да        |   -//-  |АИТВ-ні жұқты. </w:t>
      </w:r>
      <w:r>
        <w:br/>
      </w:r>
      <w:r>
        <w:rPr>
          <w:rFonts w:ascii="Times New Roman"/>
          <w:b w:val="false"/>
          <w:i w:val="false"/>
          <w:color w:val="000000"/>
          <w:sz w:val="28"/>
        </w:rPr>
        <w:t xml:space="preserve">
лық қадағалауды, |              |              |         |руды және </w:t>
      </w:r>
      <w:r>
        <w:br/>
      </w:r>
      <w:r>
        <w:rPr>
          <w:rFonts w:ascii="Times New Roman"/>
          <w:b w:val="false"/>
          <w:i w:val="false"/>
          <w:color w:val="000000"/>
          <w:sz w:val="28"/>
        </w:rPr>
        <w:t xml:space="preserve">
ауруға шалдығуды |              |              |         |СПИД-ке шалды. </w:t>
      </w:r>
      <w:r>
        <w:br/>
      </w:r>
      <w:r>
        <w:rPr>
          <w:rFonts w:ascii="Times New Roman"/>
          <w:b w:val="false"/>
          <w:i w:val="false"/>
          <w:color w:val="000000"/>
          <w:sz w:val="28"/>
        </w:rPr>
        <w:t xml:space="preserve">
болжауды жетілді.|              |              |         |ғуды төмендету </w:t>
      </w:r>
      <w:r>
        <w:br/>
      </w:r>
      <w:r>
        <w:rPr>
          <w:rFonts w:ascii="Times New Roman"/>
          <w:b w:val="false"/>
          <w:i w:val="false"/>
          <w:color w:val="000000"/>
          <w:sz w:val="28"/>
        </w:rPr>
        <w:t xml:space="preserve">
ру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_________________|______________|______________|_________|_______________ </w:t>
      </w:r>
    </w:p>
    <w:bookmarkStart w:name="z38" w:id="37"/>
    <w:p>
      <w:pPr>
        <w:spacing w:after="0"/>
        <w:ind w:left="0"/>
        <w:jc w:val="left"/>
      </w:pPr>
      <w:r>
        <w:rPr>
          <w:rFonts w:ascii="Times New Roman"/>
          <w:b/>
          <w:i w:val="false"/>
          <w:color w:val="000000"/>
        </w:rPr>
        <w:t xml:space="preserve"> 
  1.7. Ана денсаулығын қорғау (Қазақстан Республикасы Президентінің 1998 жылғы 18 мамырдағы N 3956 Жарлығының 2.6-тармағын іске асыруға) </w:t>
      </w:r>
    </w:p>
    <w:bookmarkEnd w:id="37"/>
    <w:p>
      <w:pPr>
        <w:spacing w:after="0"/>
        <w:ind w:left="0"/>
        <w:jc w:val="both"/>
      </w:pPr>
      <w:r>
        <w:rPr>
          <w:rFonts w:ascii="Times New Roman"/>
          <w:b w:val="false"/>
          <w:i w:val="false"/>
          <w:color w:val="000000"/>
          <w:sz w:val="28"/>
        </w:rPr>
        <w:t xml:space="preserve">       Республикада халықтың өсіп-өнуінің азаюы әйелдер денсаулығы жағдайының нашарлай түсу үрдісінің белең алуы аясында орын алуда. </w:t>
      </w:r>
      <w:r>
        <w:br/>
      </w:r>
      <w:r>
        <w:rPr>
          <w:rFonts w:ascii="Times New Roman"/>
          <w:b w:val="false"/>
          <w:i w:val="false"/>
          <w:color w:val="000000"/>
          <w:sz w:val="28"/>
        </w:rPr>
        <w:t xml:space="preserve">
      Әйелдер денсаулығының индексі 30%, ал кейбір аймақтарда 20% және одан да төмен көрсеткіш құрайды. Соңғы 5 жылда аяғы ауыр әйелдердің қаны аздығының жиілігі 1,5 есе, бүйрек аурулары - 1,3 есе, жүрек-қан тамырлар жүйесі аурулары - 1,2 есе, ал тұтас алғанда экстрагенитальдық аурулар 1,7 есе өскен.  </w:t>
      </w:r>
      <w:r>
        <w:br/>
      </w:r>
      <w:r>
        <w:rPr>
          <w:rFonts w:ascii="Times New Roman"/>
          <w:b w:val="false"/>
          <w:i w:val="false"/>
          <w:color w:val="000000"/>
          <w:sz w:val="28"/>
        </w:rPr>
        <w:t xml:space="preserve">
      Денсаулықтың төмен индексі аясында жүктілік пен босанудың асқыну деңгейі жоғары, толғақтың 60%-і қандай да бір асқынумен өтеді, әрбір дүниеге келген мың нәрестенің 288 -і ауру болып туады.  </w:t>
      </w:r>
      <w:r>
        <w:br/>
      </w:r>
      <w:r>
        <w:rPr>
          <w:rFonts w:ascii="Times New Roman"/>
          <w:b w:val="false"/>
          <w:i w:val="false"/>
          <w:color w:val="000000"/>
          <w:sz w:val="28"/>
        </w:rPr>
        <w:t xml:space="preserve">
      Халық денсаулығының жалпы проблемасы арасында әйелдердің ұрпақ көтеруге қатысты денсаулығы қоғамдық-саяси мәнімен ерекше тұрады, өйткені ол дүниеге келген нәрестелердің денсаулығымен, демек, ұлттың, мемлекеттің болашағымен тікелей байланысты.  </w:t>
      </w:r>
      <w:r>
        <w:br/>
      </w:r>
      <w:r>
        <w:rPr>
          <w:rFonts w:ascii="Times New Roman"/>
          <w:b w:val="false"/>
          <w:i w:val="false"/>
          <w:color w:val="000000"/>
          <w:sz w:val="28"/>
        </w:rPr>
        <w:t xml:space="preserve">
      Салауатты өмір салты туралы білімнің төмен деңгейі, ақпаратқа және отбасын жоспарлау қызметіне қол жетпеуі, емдеу мекемелерінің осы заманғы құрал-жабдықпен, негізгі дәрі-дәрмек заттарымен және басқаларымен қанағаттанғысыз жарақталуы сияқты факторлар салдарынан жақсы өсіп-өнуге қатысты денсаулық көптеген адамдар үшін қол жетпес болып отыр.  </w:t>
      </w:r>
      <w:r>
        <w:br/>
      </w:r>
      <w:r>
        <w:rPr>
          <w:rFonts w:ascii="Times New Roman"/>
          <w:b w:val="false"/>
          <w:i w:val="false"/>
          <w:color w:val="000000"/>
          <w:sz w:val="28"/>
        </w:rPr>
        <w:t xml:space="preserve">
      Қалыптасқан жағдай республика әйелдерінің өсіп-өнушілікке қатысты жосықсыз мінез-құлқын айғақтайды, мұнда, 100 босануға 66,7 түсік тастаудан келсе, дамыған елдерде 100 босануға 5-10 түсік тастау болады. Түсік-тастау ана өлімінің негізгі себептерінің бірі болып табылады, оның деңгейі жоғары да тірі туған 100 мың нәрестеге 76,9-дан келіп отыр.  </w:t>
      </w:r>
      <w:r>
        <w:br/>
      </w:r>
      <w:r>
        <w:rPr>
          <w:rFonts w:ascii="Times New Roman"/>
          <w:b w:val="false"/>
          <w:i w:val="false"/>
          <w:color w:val="000000"/>
          <w:sz w:val="28"/>
        </w:rPr>
        <w:t xml:space="preserve">
      Келтірілген мәліметтер республикада әйелдер денсаулығының жай-күйіне, өсіп-өнушілік мінез-құлқына және медициналық көмек көрсетудің деңгейі мен сапасына орай күрделі ахуалдың қалыптасқанын айғақтайды.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 Ана өлімін және перинатальды сырқаттылықты азайту. </w:t>
      </w:r>
    </w:p>
    <w:p>
      <w:pPr>
        <w:spacing w:after="0"/>
        <w:ind w:left="0"/>
        <w:jc w:val="both"/>
      </w:pPr>
      <w:r>
        <w:rPr>
          <w:rFonts w:ascii="Times New Roman"/>
          <w:b/>
          <w:i w:val="false"/>
          <w:color w:val="000000"/>
          <w:sz w:val="28"/>
        </w:rPr>
        <w:t xml:space="preserve">       Негізгі басымдықтары: </w:t>
      </w:r>
    </w:p>
    <w:p>
      <w:pPr>
        <w:spacing w:after="0"/>
        <w:ind w:left="0"/>
        <w:jc w:val="both"/>
      </w:pPr>
      <w:r>
        <w:rPr>
          <w:rFonts w:ascii="Times New Roman"/>
          <w:b w:val="false"/>
          <w:i w:val="false"/>
          <w:color w:val="000000"/>
          <w:sz w:val="28"/>
        </w:rPr>
        <w:t xml:space="preserve">        1. Республика әйелдері денсаулығының индексін арттыру.  </w:t>
      </w:r>
      <w:r>
        <w:br/>
      </w:r>
      <w:r>
        <w:rPr>
          <w:rFonts w:ascii="Times New Roman"/>
          <w:b w:val="false"/>
          <w:i w:val="false"/>
          <w:color w:val="000000"/>
          <w:sz w:val="28"/>
        </w:rPr>
        <w:t xml:space="preserve">
      2. Әйелдер мен дүниеге келген нәрестелерге медициналық көмек көрсетудің деңгейі мен сапасын жақсарту.  </w:t>
      </w:r>
      <w:r>
        <w:br/>
      </w:r>
      <w:r>
        <w:rPr>
          <w:rFonts w:ascii="Times New Roman"/>
          <w:b w:val="false"/>
          <w:i w:val="false"/>
          <w:color w:val="000000"/>
          <w:sz w:val="28"/>
        </w:rPr>
        <w:t xml:space="preserve">
      3. Кәсіби кадрлар даярлау деңгейін арттыру.  </w:t>
      </w:r>
      <w:r>
        <w:br/>
      </w:r>
      <w:r>
        <w:rPr>
          <w:rFonts w:ascii="Times New Roman"/>
          <w:b w:val="false"/>
          <w:i w:val="false"/>
          <w:color w:val="000000"/>
          <w:sz w:val="28"/>
        </w:rPr>
        <w:t xml:space="preserve">
      4. Өсіп-өну денсаулығы саласында арнайы ғылыми зерттеулер жүргізу.  </w:t>
      </w:r>
      <w:r>
        <w:br/>
      </w:r>
      <w:r>
        <w:rPr>
          <w:rFonts w:ascii="Times New Roman"/>
          <w:b w:val="false"/>
          <w:i w:val="false"/>
          <w:color w:val="000000"/>
          <w:sz w:val="28"/>
        </w:rPr>
        <w:t xml:space="preserve">
      5. Қауіп-қатерсіз ана болу мәселелері жөнінде халықты ақпараттық қамтамасыз ету шараларының жүйесін әзірлеу және енгізу. </w:t>
      </w:r>
    </w:p>
    <w:p>
      <w:pPr>
        <w:spacing w:after="0"/>
        <w:ind w:left="0"/>
        <w:jc w:val="left"/>
      </w:pPr>
      <w:r>
        <w:rPr>
          <w:rFonts w:ascii="Times New Roman"/>
          <w:b/>
          <w:i w:val="false"/>
          <w:color w:val="000000"/>
        </w:rPr>
        <w:t xml:space="preserve"> Қол жеткізу жолдары: </w:t>
      </w:r>
    </w:p>
    <w:p>
      <w:pPr>
        <w:spacing w:after="0"/>
        <w:ind w:left="0"/>
        <w:jc w:val="both"/>
      </w:pPr>
      <w:r>
        <w:rPr>
          <w:rFonts w:ascii="Times New Roman"/>
          <w:b w:val="false"/>
          <w:i w:val="false"/>
          <w:color w:val="000000"/>
          <w:sz w:val="28"/>
        </w:rPr>
        <w:t xml:space="preserve">      1. Әйел босандыру мекемелерінің материалдық-техникалық базасын жақсарту.  </w:t>
      </w:r>
      <w:r>
        <w:br/>
      </w:r>
      <w:r>
        <w:rPr>
          <w:rFonts w:ascii="Times New Roman"/>
          <w:b w:val="false"/>
          <w:i w:val="false"/>
          <w:color w:val="000000"/>
          <w:sz w:val="28"/>
        </w:rPr>
        <w:t xml:space="preserve">
      2. Перинатальдық орталықтар ашу.  </w:t>
      </w:r>
      <w:r>
        <w:br/>
      </w:r>
      <w:r>
        <w:rPr>
          <w:rFonts w:ascii="Times New Roman"/>
          <w:b w:val="false"/>
          <w:i w:val="false"/>
          <w:color w:val="000000"/>
          <w:sz w:val="28"/>
        </w:rPr>
        <w:t xml:space="preserve">
      3. Әйел босандыру қызметі үшін ақпарат желісін құру.  </w:t>
      </w:r>
      <w:r>
        <w:br/>
      </w:r>
      <w:r>
        <w:rPr>
          <w:rFonts w:ascii="Times New Roman"/>
          <w:b w:val="false"/>
          <w:i w:val="false"/>
          <w:color w:val="000000"/>
          <w:sz w:val="28"/>
        </w:rPr>
        <w:t xml:space="preserve">
      4. Аяғы ауыр әйелдерге, жас босанушы әйелдерге шұғыл көмек көрсету үшін санитарлық авиацияның оңалту бригадаларын ұйымдастыру. </w:t>
      </w:r>
      <w:r>
        <w:br/>
      </w:r>
      <w:r>
        <w:rPr>
          <w:rFonts w:ascii="Times New Roman"/>
          <w:b w:val="false"/>
          <w:i w:val="false"/>
          <w:color w:val="000000"/>
          <w:sz w:val="28"/>
        </w:rPr>
        <w:t xml:space="preserve">
      5. Барлық деңгейдегі медицина қызметкерлерін диплом алғаннан кейінгі даярлау сапасын арттыру. </w:t>
      </w:r>
      <w:r>
        <w:br/>
      </w:r>
      <w:r>
        <w:rPr>
          <w:rFonts w:ascii="Times New Roman"/>
          <w:b w:val="false"/>
          <w:i w:val="false"/>
          <w:color w:val="000000"/>
          <w:sz w:val="28"/>
        </w:rPr>
        <w:t xml:space="preserve">
      6. Қазақстанның аймақтық ерекшеліктерін ескере отырып, жас мөлшері тұрғысында әйелдердің өсіп-өну денсаулығын қорғаудың ғылыми негіздерін жетілдіру. </w:t>
      </w:r>
      <w:r>
        <w:br/>
      </w:r>
      <w:r>
        <w:rPr>
          <w:rFonts w:ascii="Times New Roman"/>
          <w:b w:val="false"/>
          <w:i w:val="false"/>
          <w:color w:val="000000"/>
          <w:sz w:val="28"/>
        </w:rPr>
        <w:t xml:space="preserve">
      7. Салауатты өмір салты жөнінде халық арасында санитарлық-ағарту жұмыстарын жүргізу. </w:t>
      </w:r>
      <w:r>
        <w:br/>
      </w:r>
      <w:r>
        <w:rPr>
          <w:rFonts w:ascii="Times New Roman"/>
          <w:b w:val="false"/>
          <w:i w:val="false"/>
          <w:color w:val="000000"/>
          <w:sz w:val="28"/>
        </w:rPr>
        <w:t xml:space="preserve">
      8. Ұлттық генетикалық тіркелім мен медициналық-гигиеналық мониторинг енгізу. </w:t>
      </w:r>
      <w:r>
        <w:br/>
      </w:r>
      <w:r>
        <w:rPr>
          <w:rFonts w:ascii="Times New Roman"/>
          <w:b w:val="false"/>
          <w:i w:val="false"/>
          <w:color w:val="000000"/>
          <w:sz w:val="28"/>
        </w:rPr>
        <w:t xml:space="preserve">
      9. Жүктi әйелдердi жатырiшiлiк инфекцияларға, ұрық дамуының туа бiткен кемiстiгiне, жыныстық жолмен берiлетін инфекцияларға орай тексерудi ұйымдастыру. &lt;*&gt; </w:t>
      </w:r>
      <w:r>
        <w:br/>
      </w:r>
      <w:r>
        <w:rPr>
          <w:rFonts w:ascii="Times New Roman"/>
          <w:b w:val="false"/>
          <w:i w:val="false"/>
          <w:color w:val="000000"/>
          <w:sz w:val="28"/>
        </w:rPr>
        <w:t xml:space="preserve">
      10. Жаңа туған нәрестелерде неғұрлым жиi кездесетiн туа бiткен және тұқым қуалаушы аурулардың скрининг-диагностикасын жүргізу. &lt;*&gt; </w:t>
      </w:r>
      <w:r>
        <w:br/>
      </w:r>
      <w:r>
        <w:rPr>
          <w:rFonts w:ascii="Times New Roman"/>
          <w:b w:val="false"/>
          <w:i w:val="false"/>
          <w:color w:val="000000"/>
          <w:sz w:val="28"/>
        </w:rPr>
        <w:t xml:space="preserve">
      11. Әйелдердi босандыру ұйымдарында жүктi, босанатын, босанған әйелдер мен жаңа туған нәрестелердi барлық қажеттi дәрiлiк препараттармен қамтамасыз ету. &lt;*&gt; </w:t>
      </w:r>
      <w:r>
        <w:br/>
      </w:r>
      <w:r>
        <w:rPr>
          <w:rFonts w:ascii="Times New Roman"/>
          <w:b w:val="false"/>
          <w:i w:val="false"/>
          <w:color w:val="000000"/>
          <w:sz w:val="28"/>
        </w:rPr>
        <w:t>
</w:t>
      </w:r>
      <w:r>
        <w:rPr>
          <w:rFonts w:ascii="Times New Roman"/>
          <w:b w:val="false"/>
          <w:i w:val="false"/>
          <w:color w:val="ff0000"/>
          <w:sz w:val="28"/>
        </w:rPr>
        <w:t xml:space="preserve">       Ескерту. 9,10,11-тармақтармен толықтырылды - Қазақстан Республикасының Президентінің 2003.01.15. N 1016  </w:t>
      </w:r>
      <w:r>
        <w:rPr>
          <w:rFonts w:ascii="Times New Roman"/>
          <w:b w:val="false"/>
          <w:i w:val="false"/>
          <w:color w:val="000000"/>
          <w:sz w:val="28"/>
        </w:rPr>
        <w:t xml:space="preserve">жарлығымен. </w:t>
      </w:r>
    </w:p>
    <w:bookmarkStart w:name="z39" w:id="38"/>
    <w:p>
      <w:pPr>
        <w:spacing w:after="0"/>
        <w:ind w:left="0"/>
        <w:jc w:val="left"/>
      </w:pPr>
      <w:r>
        <w:rPr>
          <w:rFonts w:ascii="Times New Roman"/>
          <w:b/>
          <w:i w:val="false"/>
          <w:color w:val="000000"/>
        </w:rPr>
        <w:t xml:space="preserve"> 
  "Ана денсаулығын қорғау" іс-шараларының жоспары (Қазақстан </w:t>
      </w:r>
      <w:r>
        <w:br/>
      </w:r>
      <w:r>
        <w:rPr>
          <w:rFonts w:ascii="Times New Roman"/>
          <w:b/>
          <w:i w:val="false"/>
          <w:color w:val="000000"/>
        </w:rPr>
        <w:t xml:space="preserve">
Республикасы Президентінің 1998 жылғы 18 мамырдағы N 3956 </w:t>
      </w:r>
      <w:r>
        <w:br/>
      </w:r>
      <w:r>
        <w:rPr>
          <w:rFonts w:ascii="Times New Roman"/>
          <w:b/>
          <w:i w:val="false"/>
          <w:color w:val="000000"/>
        </w:rPr>
        <w:t xml:space="preserve">
Жарлығының 2.6-тармағын іске асыру)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|Аяқталу нысаны|  Жауаптылар  | Мерзімі |Күтіліп отырған </w:t>
            </w:r>
            <w:r>
              <w:br/>
            </w:r>
            <w:r>
              <w:rPr>
                <w:rFonts w:ascii="Times New Roman"/>
                <w:b w:val="false"/>
                <w:i w:val="false"/>
                <w:color w:val="000000"/>
                <w:sz w:val="20"/>
              </w:rPr>
              <w:t xml:space="preserve">
                |              |              |         |    нәтижесі </w:t>
            </w:r>
            <w:r>
              <w:br/>
            </w:r>
            <w:r>
              <w:rPr>
                <w:rFonts w:ascii="Times New Roman"/>
                <w:b w:val="false"/>
                <w:i w:val="false"/>
                <w:color w:val="000000"/>
                <w:sz w:val="20"/>
              </w:rPr>
              <w:t xml:space="preserve">
________________|______________|______________|_________|_______________ </w:t>
            </w:r>
            <w:r>
              <w:br/>
            </w:r>
            <w:r>
              <w:rPr>
                <w:rFonts w:ascii="Times New Roman"/>
                <w:b w:val="false"/>
                <w:i w:val="false"/>
                <w:color w:val="000000"/>
                <w:sz w:val="20"/>
              </w:rPr>
              <w:t xml:space="preserve">
   1            |       2      |       3      |    4    |       5        </w:t>
            </w:r>
          </w:p>
        </w:tc>
      </w:tr>
    </w:tbl>
    <w:p>
      <w:pPr>
        <w:spacing w:after="0"/>
        <w:ind w:left="0"/>
        <w:jc w:val="both"/>
      </w:pPr>
      <w:r>
        <w:rPr>
          <w:rFonts w:ascii="Times New Roman"/>
          <w:b w:val="false"/>
          <w:i w:val="false"/>
          <w:color w:val="000000"/>
          <w:sz w:val="28"/>
        </w:rPr>
        <w:t xml:space="preserve">1. Әйел босандыру|Әкімдердің    |Облыстардың, |1999     |Жүктілік, боса. </w:t>
      </w:r>
      <w:r>
        <w:br/>
      </w:r>
      <w:r>
        <w:rPr>
          <w:rFonts w:ascii="Times New Roman"/>
          <w:b w:val="false"/>
          <w:i w:val="false"/>
          <w:color w:val="000000"/>
          <w:sz w:val="28"/>
        </w:rPr>
        <w:t xml:space="preserve">
мекемелерін осы  |шешімдері     |Астана мен   |жылдың II|ну кезіндегі </w:t>
      </w:r>
      <w:r>
        <w:br/>
      </w:r>
      <w:r>
        <w:rPr>
          <w:rFonts w:ascii="Times New Roman"/>
          <w:b w:val="false"/>
          <w:i w:val="false"/>
          <w:color w:val="000000"/>
          <w:sz w:val="28"/>
        </w:rPr>
        <w:t xml:space="preserve">
заманғы аппарату.|              |Алматы қалала|тоқсаны  |және босанудан </w:t>
      </w:r>
      <w:r>
        <w:br/>
      </w:r>
      <w:r>
        <w:rPr>
          <w:rFonts w:ascii="Times New Roman"/>
          <w:b w:val="false"/>
          <w:i w:val="false"/>
          <w:color w:val="000000"/>
          <w:sz w:val="28"/>
        </w:rPr>
        <w:t xml:space="preserve">
рамен және құрал-|              |рының әкімде.|         |кейінгі кезең. </w:t>
      </w:r>
      <w:r>
        <w:br/>
      </w:r>
      <w:r>
        <w:rPr>
          <w:rFonts w:ascii="Times New Roman"/>
          <w:b w:val="false"/>
          <w:i w:val="false"/>
          <w:color w:val="000000"/>
          <w:sz w:val="28"/>
        </w:rPr>
        <w:t xml:space="preserve">
жабдықпен жарақ. |              |рі, БМДМ Ден.|         |дегі асқынулар. </w:t>
      </w:r>
      <w:r>
        <w:br/>
      </w:r>
      <w:r>
        <w:rPr>
          <w:rFonts w:ascii="Times New Roman"/>
          <w:b w:val="false"/>
          <w:i w:val="false"/>
          <w:color w:val="000000"/>
          <w:sz w:val="28"/>
        </w:rPr>
        <w:t xml:space="preserve">
тау              |              |саулық сақтау|         |ды 15%-ке тө. </w:t>
      </w:r>
      <w:r>
        <w:br/>
      </w:r>
      <w:r>
        <w:rPr>
          <w:rFonts w:ascii="Times New Roman"/>
          <w:b w:val="false"/>
          <w:i w:val="false"/>
          <w:color w:val="000000"/>
          <w:sz w:val="28"/>
        </w:rPr>
        <w:t xml:space="preserve">
                 |              |комитеті     |         |мендету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Аяғы ауыр және|Бұл да        |Бұл да       |1999     |Ана өлімін </w:t>
      </w:r>
      <w:r>
        <w:br/>
      </w:r>
      <w:r>
        <w:rPr>
          <w:rFonts w:ascii="Times New Roman"/>
          <w:b w:val="false"/>
          <w:i w:val="false"/>
          <w:color w:val="000000"/>
          <w:sz w:val="28"/>
        </w:rPr>
        <w:t xml:space="preserve">
босанған әйелдер.|              |             |жылдың   |азайту </w:t>
      </w:r>
      <w:r>
        <w:br/>
      </w:r>
      <w:r>
        <w:rPr>
          <w:rFonts w:ascii="Times New Roman"/>
          <w:b w:val="false"/>
          <w:i w:val="false"/>
          <w:color w:val="000000"/>
          <w:sz w:val="28"/>
        </w:rPr>
        <w:t xml:space="preserve">
ге шұғыл көмек   |              |             |III      | </w:t>
      </w:r>
      <w:r>
        <w:br/>
      </w:r>
      <w:r>
        <w:rPr>
          <w:rFonts w:ascii="Times New Roman"/>
          <w:b w:val="false"/>
          <w:i w:val="false"/>
          <w:color w:val="000000"/>
          <w:sz w:val="28"/>
        </w:rPr>
        <w:t xml:space="preserve">
көрсету үшін са. |              |             |тоқсаны  | </w:t>
      </w:r>
      <w:r>
        <w:br/>
      </w:r>
      <w:r>
        <w:rPr>
          <w:rFonts w:ascii="Times New Roman"/>
          <w:b w:val="false"/>
          <w:i w:val="false"/>
          <w:color w:val="000000"/>
          <w:sz w:val="28"/>
        </w:rPr>
        <w:t xml:space="preserve">
навиацияның оңал.|              |             |         | </w:t>
      </w:r>
      <w:r>
        <w:br/>
      </w:r>
      <w:r>
        <w:rPr>
          <w:rFonts w:ascii="Times New Roman"/>
          <w:b w:val="false"/>
          <w:i w:val="false"/>
          <w:color w:val="000000"/>
          <w:sz w:val="28"/>
        </w:rPr>
        <w:t xml:space="preserve">
тушы бригадаларын|              |             |         | </w:t>
      </w:r>
      <w:r>
        <w:br/>
      </w:r>
      <w:r>
        <w:rPr>
          <w:rFonts w:ascii="Times New Roman"/>
          <w:b w:val="false"/>
          <w:i w:val="false"/>
          <w:color w:val="000000"/>
          <w:sz w:val="28"/>
        </w:rPr>
        <w:t xml:space="preserve">
ұйымдастыру және |              |             |         | </w:t>
      </w:r>
      <w:r>
        <w:br/>
      </w:r>
      <w:r>
        <w:rPr>
          <w:rFonts w:ascii="Times New Roman"/>
          <w:b w:val="false"/>
          <w:i w:val="false"/>
          <w:color w:val="000000"/>
          <w:sz w:val="28"/>
        </w:rPr>
        <w:t xml:space="preserve">
оларды шағын     |              |             |         | </w:t>
      </w:r>
      <w:r>
        <w:br/>
      </w:r>
      <w:r>
        <w:rPr>
          <w:rFonts w:ascii="Times New Roman"/>
          <w:b w:val="false"/>
          <w:i w:val="false"/>
          <w:color w:val="000000"/>
          <w:sz w:val="28"/>
        </w:rPr>
        <w:t xml:space="preserve">
аппаратурамен жа.|              |             |         | </w:t>
      </w:r>
      <w:r>
        <w:br/>
      </w:r>
      <w:r>
        <w:rPr>
          <w:rFonts w:ascii="Times New Roman"/>
          <w:b w:val="false"/>
          <w:i w:val="false"/>
          <w:color w:val="000000"/>
          <w:sz w:val="28"/>
        </w:rPr>
        <w:t xml:space="preserve">
рақтау           |              |             |         | </w:t>
      </w:r>
      <w:r>
        <w:br/>
      </w:r>
      <w:r>
        <w:rPr>
          <w:rFonts w:ascii="Times New Roman"/>
          <w:b w:val="false"/>
          <w:i w:val="false"/>
          <w:color w:val="000000"/>
          <w:sz w:val="28"/>
        </w:rPr>
        <w:t xml:space="preserve">
_________________|______________|_____________|_________|_______________ </w:t>
      </w:r>
    </w:p>
    <w:bookmarkStart w:name="z40" w:id="39"/>
    <w:p>
      <w:pPr>
        <w:spacing w:after="0"/>
        <w:ind w:left="0"/>
        <w:jc w:val="left"/>
      </w:pPr>
      <w:r>
        <w:rPr>
          <w:rFonts w:ascii="Times New Roman"/>
          <w:b/>
          <w:i w:val="false"/>
          <w:color w:val="000000"/>
        </w:rPr>
        <w:t xml:space="preserve"> 
  1.8. Отбасын жоспарлау (Қазақстан Республикасы Президентінің </w:t>
      </w:r>
      <w:r>
        <w:br/>
      </w:r>
      <w:r>
        <w:rPr>
          <w:rFonts w:ascii="Times New Roman"/>
          <w:b/>
          <w:i w:val="false"/>
          <w:color w:val="000000"/>
        </w:rPr>
        <w:t xml:space="preserve">
1998 жылғы 18 мамырдағы N 3956 Жарлығының 2.6-тармағын </w:t>
      </w:r>
      <w:r>
        <w:br/>
      </w:r>
      <w:r>
        <w:rPr>
          <w:rFonts w:ascii="Times New Roman"/>
          <w:b/>
          <w:i w:val="false"/>
          <w:color w:val="000000"/>
        </w:rPr>
        <w:t xml:space="preserve">
іске асыруға) </w:t>
      </w:r>
    </w:p>
    <w:bookmarkEnd w:id="39"/>
    <w:p>
      <w:pPr>
        <w:spacing w:after="0"/>
        <w:ind w:left="0"/>
        <w:jc w:val="both"/>
      </w:pPr>
      <w:r>
        <w:rPr>
          <w:rFonts w:ascii="Times New Roman"/>
          <w:b w:val="false"/>
          <w:i w:val="false"/>
          <w:color w:val="000000"/>
          <w:sz w:val="28"/>
        </w:rPr>
        <w:t xml:space="preserve">      Қазақстанда отбасын жоспарлау проблемасын сипаттайтын жағдайдың негізгі ерекшелігі әйелдердің өсіп-өну денсаулығының жай-күйіне, ана мен бала өлім-жітімінің көрсеткіштеріне елеулі әсер етіп отырған түсік тастаудың тым кең таралуы болып табылады.  </w:t>
      </w:r>
      <w:r>
        <w:br/>
      </w:r>
      <w:r>
        <w:rPr>
          <w:rFonts w:ascii="Times New Roman"/>
          <w:b w:val="false"/>
          <w:i w:val="false"/>
          <w:color w:val="000000"/>
          <w:sz w:val="28"/>
        </w:rPr>
        <w:t xml:space="preserve">
      Қазіргі уақытта халықтың контрацепция құралдарымен жеткілікті қамтамасыз етілмеуі, отбасын жоспарлау саласында ақпаратпен қамтамасыз етілудің, жасөспірімдерге жыныстық тұрғыда тәрбиелеу мен жыныстық білім алу жүйесінің жетілдірілмегендігі түсік тастаудың кең таралуының басты себебі болып отыр.  </w:t>
      </w:r>
      <w:r>
        <w:br/>
      </w:r>
      <w:r>
        <w:rPr>
          <w:rFonts w:ascii="Times New Roman"/>
          <w:b w:val="false"/>
          <w:i w:val="false"/>
          <w:color w:val="000000"/>
          <w:sz w:val="28"/>
        </w:rPr>
        <w:t xml:space="preserve">
      Әйелдер үшін түсік тастаудан кейінгі асқынулардың және оның қолайсыз салдарларының үлес салмағы төмендемей отыр. Бедеулік саны өсуде.  </w:t>
      </w:r>
      <w:r>
        <w:br/>
      </w:r>
      <w:r>
        <w:rPr>
          <w:rFonts w:ascii="Times New Roman"/>
          <w:b w:val="false"/>
          <w:i w:val="false"/>
          <w:color w:val="000000"/>
          <w:sz w:val="28"/>
        </w:rPr>
        <w:t xml:space="preserve">
      Отбасын жоспарлау саласында нақты нәтижелерге қол жеткізу үшін медицина қызметкерлерінің де, бүкіл халықтың да бұл проблемаға деген көзқарасын түбегейлі өзгерту қажет. Контрацепцияның осы заманғы құралдары мен әдістерін кеңінен енгізу, түсік тастаудың алдын алу және оның асқынуларын әлсірету үшін түсік тастау технологиясы мен сапасын жетілдіру арқылы ықылассыз жүктіліктің алдын алу қажет. Республикада барлық қызметтерді кіріктіре отырып (бұқаралық ақпарат құралдарының, әлеуметтік саланың және т.б.) отбасын жоспарлау қызметін құру өзекті мәселе болып табылады.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Мақсаты: </w:t>
      </w:r>
      <w:r>
        <w:br/>
      </w:r>
      <w:r>
        <w:rPr>
          <w:rFonts w:ascii="Times New Roman"/>
          <w:b w:val="false"/>
          <w:i w:val="false"/>
          <w:color w:val="000000"/>
          <w:sz w:val="28"/>
        </w:rPr>
        <w:t xml:space="preserve">
        Халықтың өсіп-өнушілік денсаулығының жай-күйін жақсарту. </w:t>
      </w:r>
    </w:p>
    <w:bookmarkEnd w:id="40"/>
    <w:bookmarkStart w:name="z42" w:id="41"/>
    <w:p>
      <w:pPr>
        <w:spacing w:after="0"/>
        <w:ind w:left="0"/>
        <w:jc w:val="left"/>
      </w:pPr>
      <w:r>
        <w:rPr>
          <w:rFonts w:ascii="Times New Roman"/>
          <w:b/>
          <w:i w:val="false"/>
          <w:color w:val="000000"/>
        </w:rPr>
        <w:t xml:space="preserve"> 
  Негізгі басымдықтары: </w:t>
      </w:r>
    </w:p>
    <w:bookmarkEnd w:id="41"/>
    <w:p>
      <w:pPr>
        <w:spacing w:after="0"/>
        <w:ind w:left="0"/>
        <w:jc w:val="both"/>
      </w:pPr>
      <w:r>
        <w:rPr>
          <w:rFonts w:ascii="Times New Roman"/>
          <w:b w:val="false"/>
          <w:i w:val="false"/>
          <w:color w:val="000000"/>
          <w:sz w:val="28"/>
        </w:rPr>
        <w:t xml:space="preserve">      1. Отбасын жоспарлау қызметін жетілдіру. </w:t>
      </w:r>
      <w:r>
        <w:br/>
      </w:r>
      <w:r>
        <w:rPr>
          <w:rFonts w:ascii="Times New Roman"/>
          <w:b w:val="false"/>
          <w:i w:val="false"/>
          <w:color w:val="000000"/>
          <w:sz w:val="28"/>
        </w:rPr>
        <w:t xml:space="preserve">
      2. Отбасын жоспарлау саласында халықтың білім деңгейін арттыру. </w:t>
      </w:r>
      <w:r>
        <w:br/>
      </w:r>
      <w:r>
        <w:rPr>
          <w:rFonts w:ascii="Times New Roman"/>
          <w:b w:val="false"/>
          <w:i w:val="false"/>
          <w:color w:val="000000"/>
          <w:sz w:val="28"/>
        </w:rPr>
        <w:t xml:space="preserve">
      3. Өсіп-өнушілік мінез-құлқына, жыныстық тәрбие және отбасылық өмірге даярлық мәселелері жөнінде ақпарат жүйесін құру. </w:t>
      </w:r>
    </w:p>
    <w:bookmarkStart w:name="z43" w:id="42"/>
    <w:p>
      <w:pPr>
        <w:spacing w:after="0"/>
        <w:ind w:left="0"/>
        <w:jc w:val="left"/>
      </w:pPr>
      <w:r>
        <w:rPr>
          <w:rFonts w:ascii="Times New Roman"/>
          <w:b/>
          <w:i w:val="false"/>
          <w:color w:val="000000"/>
        </w:rPr>
        <w:t xml:space="preserve"> 
  Қол жеткізу жолдары: </w:t>
      </w:r>
    </w:p>
    <w:bookmarkEnd w:id="42"/>
    <w:p>
      <w:pPr>
        <w:spacing w:after="0"/>
        <w:ind w:left="0"/>
        <w:jc w:val="both"/>
      </w:pPr>
      <w:r>
        <w:rPr>
          <w:rFonts w:ascii="Times New Roman"/>
          <w:b w:val="false"/>
          <w:i w:val="false"/>
          <w:color w:val="000000"/>
          <w:sz w:val="28"/>
        </w:rPr>
        <w:t xml:space="preserve">      1. Отбасын жоспарлау мәселелері жөнінде халық арасында санитарлық- </w:t>
      </w:r>
      <w:r>
        <w:br/>
      </w:r>
      <w:r>
        <w:rPr>
          <w:rFonts w:ascii="Times New Roman"/>
          <w:b w:val="false"/>
          <w:i w:val="false"/>
          <w:color w:val="000000"/>
          <w:sz w:val="28"/>
        </w:rPr>
        <w:t xml:space="preserve">
ағарту жұмыстарын жүргізу, санитарлық-ағарту материалдары бар кітапшалар бастырып, шығару. </w:t>
      </w:r>
      <w:r>
        <w:br/>
      </w:r>
      <w:r>
        <w:rPr>
          <w:rFonts w:ascii="Times New Roman"/>
          <w:b w:val="false"/>
          <w:i w:val="false"/>
          <w:color w:val="000000"/>
          <w:sz w:val="28"/>
        </w:rPr>
        <w:t xml:space="preserve">
      2. Халықтың өсіп-өнушілік мінез-құлқы мен денсаулығы жөнінде  </w:t>
      </w:r>
      <w:r>
        <w:br/>
      </w:r>
      <w:r>
        <w:rPr>
          <w:rFonts w:ascii="Times New Roman"/>
          <w:b w:val="false"/>
          <w:i w:val="false"/>
          <w:color w:val="000000"/>
          <w:sz w:val="28"/>
        </w:rPr>
        <w:t xml:space="preserve">
медициналық-әлеуметтік зерттеулер жүргізу. </w:t>
      </w:r>
      <w:r>
        <w:br/>
      </w:r>
      <w:r>
        <w:rPr>
          <w:rFonts w:ascii="Times New Roman"/>
          <w:b w:val="false"/>
          <w:i w:val="false"/>
          <w:color w:val="000000"/>
          <w:sz w:val="28"/>
        </w:rPr>
        <w:t xml:space="preserve">
      3. Халықтың контрацептивтік құралдарға қажеттілігін қанағаттандыру. </w:t>
      </w:r>
      <w:r>
        <w:br/>
      </w:r>
      <w:r>
        <w:rPr>
          <w:rFonts w:ascii="Times New Roman"/>
          <w:b w:val="false"/>
          <w:i w:val="false"/>
          <w:color w:val="000000"/>
          <w:sz w:val="28"/>
        </w:rPr>
        <w:t xml:space="preserve">
      4. Отбасын жоспарлау мәселелері бойынша медициналық, педагогикалық  </w:t>
      </w:r>
      <w:r>
        <w:br/>
      </w:r>
      <w:r>
        <w:rPr>
          <w:rFonts w:ascii="Times New Roman"/>
          <w:b w:val="false"/>
          <w:i w:val="false"/>
          <w:color w:val="000000"/>
          <w:sz w:val="28"/>
        </w:rPr>
        <w:t xml:space="preserve">
және әлеуметтік қызметкерлер даярлау. </w:t>
      </w:r>
    </w:p>
    <w:bookmarkStart w:name="z44" w:id="43"/>
    <w:p>
      <w:pPr>
        <w:spacing w:after="0"/>
        <w:ind w:left="0"/>
        <w:jc w:val="left"/>
      </w:pPr>
      <w:r>
        <w:rPr>
          <w:rFonts w:ascii="Times New Roman"/>
          <w:b/>
          <w:i w:val="false"/>
          <w:color w:val="000000"/>
        </w:rPr>
        <w:t xml:space="preserve"> 
  "Отбасын жоспарлау" іс-шараларының жоспары (Қазақстан Республикасы 1998 жылғы 18 мамырдағы N 3956 Жарлығының 2.6-тармағын іске </w:t>
      </w:r>
      <w:r>
        <w:br/>
      </w:r>
      <w:r>
        <w:rPr>
          <w:rFonts w:ascii="Times New Roman"/>
          <w:b/>
          <w:i w:val="false"/>
          <w:color w:val="000000"/>
        </w:rPr>
        <w:t xml:space="preserve">
асыруға) </w:t>
      </w:r>
    </w:p>
    <w:bookmarkEnd w:id="43"/>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Іс-шара     |Аяқталу нысаны|  Жауаптылар  | Мерзімі |Күтіліп отырған </w:t>
      </w:r>
      <w:r>
        <w:br/>
      </w:r>
      <w:r>
        <w:rPr>
          <w:rFonts w:ascii="Times New Roman"/>
          <w:b w:val="false"/>
          <w:i w:val="false"/>
          <w:color w:val="000000"/>
          <w:sz w:val="28"/>
        </w:rPr>
        <w:t xml:space="preserve">
            |              |              |         |    нәтижесі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Отбасын жос.  |Бұйрық   |БМДМ Денсаулық|1999     |Бала көтеру жа. </w:t>
      </w:r>
      <w:r>
        <w:br/>
      </w:r>
      <w:r>
        <w:rPr>
          <w:rFonts w:ascii="Times New Roman"/>
          <w:b w:val="false"/>
          <w:i w:val="false"/>
          <w:color w:val="000000"/>
          <w:sz w:val="28"/>
        </w:rPr>
        <w:t xml:space="preserve">
парлау қызметте. |         |сақтау комите.|жылдың I |сындағы әйел. </w:t>
      </w:r>
      <w:r>
        <w:br/>
      </w:r>
      <w:r>
        <w:rPr>
          <w:rFonts w:ascii="Times New Roman"/>
          <w:b w:val="false"/>
          <w:i w:val="false"/>
          <w:color w:val="000000"/>
          <w:sz w:val="28"/>
        </w:rPr>
        <w:t xml:space="preserve">
рін ақпаратпен   |         |ті            |тоқсаны  |дердің түсік  </w:t>
      </w:r>
      <w:r>
        <w:br/>
      </w:r>
      <w:r>
        <w:rPr>
          <w:rFonts w:ascii="Times New Roman"/>
          <w:b w:val="false"/>
          <w:i w:val="false"/>
          <w:color w:val="000000"/>
          <w:sz w:val="28"/>
        </w:rPr>
        <w:t xml:space="preserve">
қамтамасыз ету   |         |              |         |тастауын және </w:t>
      </w:r>
      <w:r>
        <w:br/>
      </w:r>
      <w:r>
        <w:rPr>
          <w:rFonts w:ascii="Times New Roman"/>
          <w:b w:val="false"/>
          <w:i w:val="false"/>
          <w:color w:val="000000"/>
          <w:sz w:val="28"/>
        </w:rPr>
        <w:t xml:space="preserve">
үшін халықтың    |         |              |         |сырқаттылығын </w:t>
      </w:r>
      <w:r>
        <w:br/>
      </w:r>
      <w:r>
        <w:rPr>
          <w:rFonts w:ascii="Times New Roman"/>
          <w:b w:val="false"/>
          <w:i w:val="false"/>
          <w:color w:val="000000"/>
          <w:sz w:val="28"/>
        </w:rPr>
        <w:t xml:space="preserve">
өсіп-өнушілік мі.|         |              |         |азайту </w:t>
      </w:r>
      <w:r>
        <w:br/>
      </w:r>
      <w:r>
        <w:rPr>
          <w:rFonts w:ascii="Times New Roman"/>
          <w:b w:val="false"/>
          <w:i w:val="false"/>
          <w:color w:val="000000"/>
          <w:sz w:val="28"/>
        </w:rPr>
        <w:t xml:space="preserve">
нез-құлқы және   |         |              |         | </w:t>
      </w:r>
      <w:r>
        <w:br/>
      </w:r>
      <w:r>
        <w:rPr>
          <w:rFonts w:ascii="Times New Roman"/>
          <w:b w:val="false"/>
          <w:i w:val="false"/>
          <w:color w:val="000000"/>
          <w:sz w:val="28"/>
        </w:rPr>
        <w:t xml:space="preserve">
денсаулығы жөнін.|         |              |         | </w:t>
      </w:r>
      <w:r>
        <w:br/>
      </w:r>
      <w:r>
        <w:rPr>
          <w:rFonts w:ascii="Times New Roman"/>
          <w:b w:val="false"/>
          <w:i w:val="false"/>
          <w:color w:val="000000"/>
          <w:sz w:val="28"/>
        </w:rPr>
        <w:t xml:space="preserve">
де медициналық-  |         |              |         | </w:t>
      </w:r>
      <w:r>
        <w:br/>
      </w:r>
      <w:r>
        <w:rPr>
          <w:rFonts w:ascii="Times New Roman"/>
          <w:b w:val="false"/>
          <w:i w:val="false"/>
          <w:color w:val="000000"/>
          <w:sz w:val="28"/>
        </w:rPr>
        <w:t xml:space="preserve">
әлеуметтік зерт. |         |              |         | </w:t>
      </w:r>
      <w:r>
        <w:br/>
      </w:r>
      <w:r>
        <w:rPr>
          <w:rFonts w:ascii="Times New Roman"/>
          <w:b w:val="false"/>
          <w:i w:val="false"/>
          <w:color w:val="000000"/>
          <w:sz w:val="28"/>
        </w:rPr>
        <w:t xml:space="preserve">
теулер жүргізу   |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2. Контрацептив. |Бұл да   |Бұл да        |2000     |Түсік тастауды  </w:t>
      </w:r>
      <w:r>
        <w:br/>
      </w:r>
      <w:r>
        <w:rPr>
          <w:rFonts w:ascii="Times New Roman"/>
          <w:b w:val="false"/>
          <w:i w:val="false"/>
          <w:color w:val="000000"/>
          <w:sz w:val="28"/>
        </w:rPr>
        <w:t xml:space="preserve">
тік саясат әзір. |         |              |жылдың I |азайту, бірың. </w:t>
      </w:r>
      <w:r>
        <w:br/>
      </w:r>
      <w:r>
        <w:rPr>
          <w:rFonts w:ascii="Times New Roman"/>
          <w:b w:val="false"/>
          <w:i w:val="false"/>
          <w:color w:val="000000"/>
          <w:sz w:val="28"/>
        </w:rPr>
        <w:t xml:space="preserve">
леу              |         |              |тоқсаны  |ғай контрацеп. </w:t>
      </w:r>
      <w:r>
        <w:br/>
      </w:r>
      <w:r>
        <w:rPr>
          <w:rFonts w:ascii="Times New Roman"/>
          <w:b w:val="false"/>
          <w:i w:val="false"/>
          <w:color w:val="000000"/>
          <w:sz w:val="28"/>
        </w:rPr>
        <w:t xml:space="preserve">
                 |         |              |         |тивтік саясат </w:t>
      </w:r>
      <w:r>
        <w:br/>
      </w:r>
      <w:r>
        <w:rPr>
          <w:rFonts w:ascii="Times New Roman"/>
          <w:b w:val="false"/>
          <w:i w:val="false"/>
          <w:color w:val="000000"/>
          <w:sz w:val="28"/>
        </w:rPr>
        <w:t xml:space="preserve">
_________________|_________|______________|_________|_______________ </w:t>
      </w:r>
    </w:p>
    <w:bookmarkStart w:name="z45" w:id="44"/>
    <w:p>
      <w:pPr>
        <w:spacing w:after="0"/>
        <w:ind w:left="0"/>
        <w:jc w:val="left"/>
      </w:pPr>
      <w:r>
        <w:rPr>
          <w:rFonts w:ascii="Times New Roman"/>
          <w:b/>
          <w:i w:val="false"/>
          <w:color w:val="000000"/>
        </w:rPr>
        <w:t xml:space="preserve"> 
  1.9. Балалар тағамы (Қазақстан Республикасы Президентінің </w:t>
      </w:r>
      <w:r>
        <w:br/>
      </w:r>
      <w:r>
        <w:rPr>
          <w:rFonts w:ascii="Times New Roman"/>
          <w:b/>
          <w:i w:val="false"/>
          <w:color w:val="000000"/>
        </w:rPr>
        <w:t xml:space="preserve">
1998 жылғы 18 мамырдағы N 3956 Жарлығының </w:t>
      </w:r>
      <w:r>
        <w:br/>
      </w:r>
      <w:r>
        <w:rPr>
          <w:rFonts w:ascii="Times New Roman"/>
          <w:b/>
          <w:i w:val="false"/>
          <w:color w:val="000000"/>
        </w:rPr>
        <w:t xml:space="preserve">
2.67-тармағын іске асыруға) </w:t>
      </w:r>
    </w:p>
    <w:bookmarkEnd w:id="44"/>
    <w:p>
      <w:pPr>
        <w:spacing w:after="0"/>
        <w:ind w:left="0"/>
        <w:jc w:val="both"/>
      </w:pPr>
      <w:r>
        <w:rPr>
          <w:rFonts w:ascii="Times New Roman"/>
          <w:b w:val="false"/>
          <w:i w:val="false"/>
          <w:color w:val="000000"/>
          <w:sz w:val="28"/>
        </w:rPr>
        <w:t xml:space="preserve">      Толымды тағам адам дүниеге келгеннен бастап оның денсаулығын қалыптастырудың шешуші факторы болып табылады. Онсыз салауатты өмір салтын сақтау мүмкін емес. 4-6 айға дейін тек емшек сүтімен қоректендіру ғана әрбір адамды иммунобиологиялық қорғаудың, оның жарасымды, тәнінің де әрі парасатының да дамуының кепілі болып табылады.  </w:t>
      </w:r>
      <w:r>
        <w:br/>
      </w:r>
      <w:r>
        <w:rPr>
          <w:rFonts w:ascii="Times New Roman"/>
          <w:b w:val="false"/>
          <w:i w:val="false"/>
          <w:color w:val="000000"/>
          <w:sz w:val="28"/>
        </w:rPr>
        <w:t xml:space="preserve">
      Балалардың және ересектердің тамақтануының нашарлауы тамақтың толыққанды болмауымен, оның қымбаттығымен әрі сапасының төмендеуімен, балалардың көпшілігі үшін арнаулы тағам өнімдерінің жетіспеуімен және оған қол жетпеуімен, мектепке дейінгі және мектеп жасындағы балалар ұжымдарында тамақтануды ұйымдастырудың нашарлауымен сипатталуда. Халықтың дұрыс тамақтанудың негіздері туралы білімінің жеткіліксіз болуы және медицина қызметкерлерінің санитарлық-ағарту жұмыстарының тиімсіз жүргізілуі орын алуда.  </w:t>
      </w:r>
      <w:r>
        <w:br/>
      </w:r>
      <w:r>
        <w:rPr>
          <w:rFonts w:ascii="Times New Roman"/>
          <w:b w:val="false"/>
          <w:i w:val="false"/>
          <w:color w:val="000000"/>
          <w:sz w:val="28"/>
        </w:rPr>
        <w:t xml:space="preserve">
      Қазіргі уақытта Қазақстанда созылмалы ауруларға шалдыққан балалар саны өсуде, сәби өлімі жоғары деңгейде қалып отыр. Негізінен, ауылдық жерлерде тұратын сәбилердің 80%-ке дейінгісі қан аздығымен, гипотропиямен, мешелмен ауыратын, жүйке-психикалық және тән дамуында кейін қалуда.  </w:t>
      </w:r>
      <w:r>
        <w:br/>
      </w:r>
      <w:r>
        <w:rPr>
          <w:rFonts w:ascii="Times New Roman"/>
          <w:b w:val="false"/>
          <w:i w:val="false"/>
          <w:color w:val="000000"/>
          <w:sz w:val="28"/>
        </w:rPr>
        <w:t xml:space="preserve">
      Республикада сәбилерге арналған арнаулы тағам өнімдерінің өнеркәсіптік өндірісі жоқ. Олардың қажетін импортпен қамтамасыз ету реттелмей келеді.  </w:t>
      </w:r>
      <w:r>
        <w:br/>
      </w:r>
      <w:r>
        <w:rPr>
          <w:rFonts w:ascii="Times New Roman"/>
          <w:b w:val="false"/>
          <w:i w:val="false"/>
          <w:color w:val="000000"/>
          <w:sz w:val="28"/>
        </w:rPr>
        <w:t xml:space="preserve">
      Мұның өзі сәбилерді сапалы да сүбелі тамақпен қамтамасыз етуде күрделі жағдайға алып келді.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 сапалы да сүбелі тамақпен қамтамасыз ету арқылы балалардың денсаулығын жақсарту. </w:t>
      </w:r>
    </w:p>
    <w:bookmarkEnd w:id="45"/>
    <w:bookmarkStart w:name="z47" w:id="46"/>
    <w:p>
      <w:pPr>
        <w:spacing w:after="0"/>
        <w:ind w:left="0"/>
        <w:jc w:val="left"/>
      </w:pPr>
      <w:r>
        <w:rPr>
          <w:rFonts w:ascii="Times New Roman"/>
          <w:b/>
          <w:i w:val="false"/>
          <w:color w:val="000000"/>
        </w:rPr>
        <w:t xml:space="preserve"> 
  Негізгі басымдықтары: </w:t>
      </w:r>
    </w:p>
    <w:bookmarkEnd w:id="46"/>
    <w:p>
      <w:pPr>
        <w:spacing w:after="0"/>
        <w:ind w:left="0"/>
        <w:jc w:val="both"/>
      </w:pPr>
      <w:r>
        <w:rPr>
          <w:rFonts w:ascii="Times New Roman"/>
          <w:b w:val="false"/>
          <w:i w:val="false"/>
          <w:color w:val="000000"/>
          <w:sz w:val="28"/>
        </w:rPr>
        <w:t xml:space="preserve">      1. Балаларды 6 айға дейін тек қана емшек сүтімен қоректендіру арқылы биологиялық жұғымды тамақпен қамтамасыз ету.  </w:t>
      </w:r>
      <w:r>
        <w:br/>
      </w:r>
      <w:r>
        <w:rPr>
          <w:rFonts w:ascii="Times New Roman"/>
          <w:b w:val="false"/>
          <w:i w:val="false"/>
          <w:color w:val="000000"/>
          <w:sz w:val="28"/>
        </w:rPr>
        <w:t xml:space="preserve">
      2. Балалар тағамының арнаулы өнімдері өндірісін құру.  </w:t>
      </w:r>
      <w:r>
        <w:br/>
      </w:r>
      <w:r>
        <w:rPr>
          <w:rFonts w:ascii="Times New Roman"/>
          <w:b w:val="false"/>
          <w:i w:val="false"/>
          <w:color w:val="000000"/>
          <w:sz w:val="28"/>
        </w:rPr>
        <w:t xml:space="preserve">
      3. Халықты, әсіресе отбасы деңгейінде салауатты өмір салтына тарту, оның негізін толымды тамақтануға ден қою қалауға тиіс. </w:t>
      </w:r>
    </w:p>
    <w:bookmarkStart w:name="z48" w:id="47"/>
    <w:p>
      <w:pPr>
        <w:spacing w:after="0"/>
        <w:ind w:left="0"/>
        <w:jc w:val="left"/>
      </w:pPr>
      <w:r>
        <w:rPr>
          <w:rFonts w:ascii="Times New Roman"/>
          <w:b/>
          <w:i w:val="false"/>
          <w:color w:val="000000"/>
        </w:rPr>
        <w:t xml:space="preserve"> 
  Қол жеткізу жолдары: </w:t>
      </w:r>
    </w:p>
    <w:bookmarkEnd w:id="47"/>
    <w:p>
      <w:pPr>
        <w:spacing w:after="0"/>
        <w:ind w:left="0"/>
        <w:jc w:val="both"/>
      </w:pPr>
      <w:r>
        <w:rPr>
          <w:rFonts w:ascii="Times New Roman"/>
          <w:b w:val="false"/>
          <w:i w:val="false"/>
          <w:color w:val="000000"/>
          <w:sz w:val="28"/>
        </w:rPr>
        <w:t xml:space="preserve">      1. Ана мен бала бірге болатын бөлімшелер ұйымдастыруды жалғастыру, баланы ерте емшекке телу және тәбетіне қарай тамақтандырып отыру. </w:t>
      </w:r>
      <w:r>
        <w:br/>
      </w:r>
      <w:r>
        <w:rPr>
          <w:rFonts w:ascii="Times New Roman"/>
          <w:b w:val="false"/>
          <w:i w:val="false"/>
          <w:color w:val="000000"/>
          <w:sz w:val="28"/>
        </w:rPr>
        <w:t xml:space="preserve">
      2. Балалардың сүт тағамдары асүйлері желісін қалпына келтіру. </w:t>
      </w:r>
      <w:r>
        <w:br/>
      </w:r>
      <w:r>
        <w:rPr>
          <w:rFonts w:ascii="Times New Roman"/>
          <w:b w:val="false"/>
          <w:i w:val="false"/>
          <w:color w:val="000000"/>
          <w:sz w:val="28"/>
        </w:rPr>
        <w:t xml:space="preserve">
      3. Тек қана емшек сүтімен қоректендіру мәселелері бойынша халықты санитарлық-ағарту жұмыстарын күшейту. </w:t>
      </w:r>
      <w:r>
        <w:br/>
      </w:r>
      <w:r>
        <w:rPr>
          <w:rFonts w:ascii="Times New Roman"/>
          <w:b w:val="false"/>
          <w:i w:val="false"/>
          <w:color w:val="000000"/>
          <w:sz w:val="28"/>
        </w:rPr>
        <w:t xml:space="preserve">
      4. Барлық деңгейдегі медицина қызметкерлерін жұғымды да сүбелі тамақтану мәселелеріне оқыту. </w:t>
      </w:r>
      <w:r>
        <w:br/>
      </w:r>
      <w:r>
        <w:rPr>
          <w:rFonts w:ascii="Times New Roman"/>
          <w:b w:val="false"/>
          <w:i w:val="false"/>
          <w:color w:val="000000"/>
          <w:sz w:val="28"/>
        </w:rPr>
        <w:t xml:space="preserve">
      5. Азаматтардың денсаулығын сақтау саласындағы уәкiлеттi орган халықаралық практиканың негiзiнде емшек сүтiн алмастырғыштарды сату жөнiндегi ереженi әзiрлесiн. &lt;*&gt; </w:t>
      </w:r>
      <w:r>
        <w:br/>
      </w:r>
      <w:r>
        <w:rPr>
          <w:rFonts w:ascii="Times New Roman"/>
          <w:b w:val="false"/>
          <w:i w:val="false"/>
          <w:color w:val="000000"/>
          <w:sz w:val="28"/>
        </w:rPr>
        <w:t>
</w:t>
      </w:r>
      <w:r>
        <w:rPr>
          <w:rFonts w:ascii="Times New Roman"/>
          <w:b w:val="false"/>
          <w:i w:val="false"/>
          <w:color w:val="ff0000"/>
          <w:sz w:val="28"/>
        </w:rPr>
        <w:t xml:space="preserve">       Ескерту. 5-тармақпен толықтырылды - Қазақстан Республикасының Президентінің 2003.01.15. N 1016  </w:t>
      </w:r>
      <w:r>
        <w:rPr>
          <w:rFonts w:ascii="Times New Roman"/>
          <w:b w:val="false"/>
          <w:i w:val="false"/>
          <w:color w:val="000000"/>
          <w:sz w:val="28"/>
        </w:rPr>
        <w:t xml:space="preserve">жарлығымен. </w:t>
      </w:r>
    </w:p>
    <w:bookmarkStart w:name="z49" w:id="48"/>
    <w:p>
      <w:pPr>
        <w:spacing w:after="0"/>
        <w:ind w:left="0"/>
        <w:jc w:val="left"/>
      </w:pPr>
      <w:r>
        <w:rPr>
          <w:rFonts w:ascii="Times New Roman"/>
          <w:b/>
          <w:i w:val="false"/>
          <w:color w:val="000000"/>
        </w:rPr>
        <w:t xml:space="preserve"> 
  "Балалар тағамы" іс-шараларының жоспары (Қазақстан Республикасы </w:t>
      </w:r>
      <w:r>
        <w:br/>
      </w:r>
      <w:r>
        <w:rPr>
          <w:rFonts w:ascii="Times New Roman"/>
          <w:b/>
          <w:i w:val="false"/>
          <w:color w:val="000000"/>
        </w:rPr>
        <w:t xml:space="preserve">
Президентінің 1998 жылғы 18 мамырдағы N 3956 Жарлығының </w:t>
      </w:r>
      <w:r>
        <w:br/>
      </w:r>
      <w:r>
        <w:rPr>
          <w:rFonts w:ascii="Times New Roman"/>
          <w:b/>
          <w:i w:val="false"/>
          <w:color w:val="000000"/>
        </w:rPr>
        <w:t xml:space="preserve">
2.7-тармағын іске асыруға)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|Аяқталу нысаны|  Жауаптылар  | Мерзімі |Күтіліп отырған </w:t>
            </w:r>
            <w:r>
              <w:br/>
            </w:r>
            <w:r>
              <w:rPr>
                <w:rFonts w:ascii="Times New Roman"/>
                <w:b w:val="false"/>
                <w:i w:val="false"/>
                <w:color w:val="000000"/>
                <w:sz w:val="20"/>
              </w:rPr>
              <w:t xml:space="preserve">
              |              |              |         |    нәтижесі </w:t>
            </w:r>
            <w:r>
              <w:br/>
            </w:r>
            <w:r>
              <w:rPr>
                <w:rFonts w:ascii="Times New Roman"/>
                <w:b w:val="false"/>
                <w:i w:val="false"/>
                <w:color w:val="000000"/>
                <w:sz w:val="20"/>
              </w:rPr>
              <w:t xml:space="preserve">
______________|______________|______________|_________|_______________ </w:t>
            </w:r>
            <w:r>
              <w:br/>
            </w:r>
            <w:r>
              <w:rPr>
                <w:rFonts w:ascii="Times New Roman"/>
                <w:b w:val="false"/>
                <w:i w:val="false"/>
                <w:color w:val="000000"/>
                <w:sz w:val="20"/>
              </w:rPr>
              <w:t xml:space="preserve">
   1          |       2      |       3      |    4    |       5        </w:t>
            </w:r>
          </w:p>
        </w:tc>
      </w:tr>
    </w:tbl>
    <w:p>
      <w:pPr>
        <w:spacing w:after="0"/>
        <w:ind w:left="0"/>
        <w:jc w:val="both"/>
      </w:pPr>
      <w:r>
        <w:rPr>
          <w:rFonts w:ascii="Times New Roman"/>
          <w:b w:val="false"/>
          <w:i w:val="false"/>
          <w:color w:val="000000"/>
          <w:sz w:val="28"/>
        </w:rPr>
        <w:t xml:space="preserve">1. Ана мен бала|Бұйрық, әкім. |БМДМ денсаулық|1999     |Сәбилердің </w:t>
      </w:r>
      <w:r>
        <w:br/>
      </w:r>
      <w:r>
        <w:rPr>
          <w:rFonts w:ascii="Times New Roman"/>
          <w:b w:val="false"/>
          <w:i w:val="false"/>
          <w:color w:val="000000"/>
          <w:sz w:val="28"/>
        </w:rPr>
        <w:t xml:space="preserve">
бірге болатын  |дердің шешім. |сақтау комите.|жылдың   |ауруға шалды. </w:t>
      </w:r>
      <w:r>
        <w:br/>
      </w:r>
      <w:r>
        <w:rPr>
          <w:rFonts w:ascii="Times New Roman"/>
          <w:b w:val="false"/>
          <w:i w:val="false"/>
          <w:color w:val="000000"/>
          <w:sz w:val="28"/>
        </w:rPr>
        <w:t xml:space="preserve">
бөлімшелер ашу |дері          |ті            |I тоқсаны|ғуын азайту </w:t>
      </w:r>
      <w:r>
        <w:br/>
      </w:r>
      <w:r>
        <w:rPr>
          <w:rFonts w:ascii="Times New Roman"/>
          <w:b w:val="false"/>
          <w:i w:val="false"/>
          <w:color w:val="000000"/>
          <w:sz w:val="28"/>
        </w:rPr>
        <w:t xml:space="preserve">
_______________|_____________ |______________|_________|_______________ </w:t>
      </w:r>
      <w:r>
        <w:br/>
      </w:r>
      <w:r>
        <w:rPr>
          <w:rFonts w:ascii="Times New Roman"/>
          <w:b w:val="false"/>
          <w:i w:val="false"/>
          <w:color w:val="000000"/>
          <w:sz w:val="28"/>
        </w:rPr>
        <w:t xml:space="preserve">
2. Сапалы балалар|Бұйрық, әкім.|БМДМ денсаулық|2000    |Бұл да </w:t>
      </w:r>
      <w:r>
        <w:br/>
      </w:r>
      <w:r>
        <w:rPr>
          <w:rFonts w:ascii="Times New Roman"/>
          <w:b w:val="false"/>
          <w:i w:val="false"/>
          <w:color w:val="000000"/>
          <w:sz w:val="28"/>
        </w:rPr>
        <w:t xml:space="preserve">
тамағына қол же. |дердің шешім.|сақтау комите.|жылдың  | </w:t>
      </w:r>
      <w:r>
        <w:br/>
      </w:r>
      <w:r>
        <w:rPr>
          <w:rFonts w:ascii="Times New Roman"/>
          <w:b w:val="false"/>
          <w:i w:val="false"/>
          <w:color w:val="000000"/>
          <w:sz w:val="28"/>
        </w:rPr>
        <w:t xml:space="preserve">
туін қамтамасыз  |дері         |ті, облыстар. |I тоқса.| </w:t>
      </w:r>
      <w:r>
        <w:br/>
      </w:r>
      <w:r>
        <w:rPr>
          <w:rFonts w:ascii="Times New Roman"/>
          <w:b w:val="false"/>
          <w:i w:val="false"/>
          <w:color w:val="000000"/>
          <w:sz w:val="28"/>
        </w:rPr>
        <w:t xml:space="preserve">
ету              |             |дың, Астана   |        | </w:t>
      </w:r>
      <w:r>
        <w:br/>
      </w:r>
      <w:r>
        <w:rPr>
          <w:rFonts w:ascii="Times New Roman"/>
          <w:b w:val="false"/>
          <w:i w:val="false"/>
          <w:color w:val="000000"/>
          <w:sz w:val="28"/>
        </w:rPr>
        <w:t xml:space="preserve">
                 |             |мен Алматы қа.|        | </w:t>
      </w:r>
      <w:r>
        <w:br/>
      </w:r>
      <w:r>
        <w:rPr>
          <w:rFonts w:ascii="Times New Roman"/>
          <w:b w:val="false"/>
          <w:i w:val="false"/>
          <w:color w:val="000000"/>
          <w:sz w:val="28"/>
        </w:rPr>
        <w:t xml:space="preserve">
                 |             |лаларының     |        | </w:t>
      </w:r>
      <w:r>
        <w:br/>
      </w:r>
      <w:r>
        <w:rPr>
          <w:rFonts w:ascii="Times New Roman"/>
          <w:b w:val="false"/>
          <w:i w:val="false"/>
          <w:color w:val="000000"/>
          <w:sz w:val="28"/>
        </w:rPr>
        <w:t xml:space="preserve">
                 |             |әкімдері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Балаларды 6   |Бұйрық        |БМДМ денсаулық|1999     |Бір жасқа </w:t>
      </w:r>
      <w:r>
        <w:br/>
      </w:r>
      <w:r>
        <w:rPr>
          <w:rFonts w:ascii="Times New Roman"/>
          <w:b w:val="false"/>
          <w:i w:val="false"/>
          <w:color w:val="000000"/>
          <w:sz w:val="28"/>
        </w:rPr>
        <w:t xml:space="preserve">
айлық жасқа дейін|              |сақтау комите.|жылдың   |дейінгі бала. </w:t>
      </w:r>
      <w:r>
        <w:br/>
      </w:r>
      <w:r>
        <w:rPr>
          <w:rFonts w:ascii="Times New Roman"/>
          <w:b w:val="false"/>
          <w:i w:val="false"/>
          <w:color w:val="000000"/>
          <w:sz w:val="28"/>
        </w:rPr>
        <w:t xml:space="preserve">
тек емшек сүтімен|              |ті            |I тоқсаны|лардың ауруға </w:t>
      </w:r>
      <w:r>
        <w:br/>
      </w:r>
      <w:r>
        <w:rPr>
          <w:rFonts w:ascii="Times New Roman"/>
          <w:b w:val="false"/>
          <w:i w:val="false"/>
          <w:color w:val="000000"/>
          <w:sz w:val="28"/>
        </w:rPr>
        <w:t xml:space="preserve">
қоректендіруді   |              |              |         |шалдығуын және </w:t>
      </w:r>
      <w:r>
        <w:br/>
      </w:r>
      <w:r>
        <w:rPr>
          <w:rFonts w:ascii="Times New Roman"/>
          <w:b w:val="false"/>
          <w:i w:val="false"/>
          <w:color w:val="000000"/>
          <w:sz w:val="28"/>
        </w:rPr>
        <w:t xml:space="preserve">
ынталандыру бағ. |              |              |         |шетінеуін </w:t>
      </w:r>
      <w:r>
        <w:br/>
      </w:r>
      <w:r>
        <w:rPr>
          <w:rFonts w:ascii="Times New Roman"/>
          <w:b w:val="false"/>
          <w:i w:val="false"/>
          <w:color w:val="000000"/>
          <w:sz w:val="28"/>
        </w:rPr>
        <w:t xml:space="preserve">
дарламасын әзір. |              |              |         |азайту </w:t>
      </w:r>
      <w:r>
        <w:br/>
      </w:r>
      <w:r>
        <w:rPr>
          <w:rFonts w:ascii="Times New Roman"/>
          <w:b w:val="false"/>
          <w:i w:val="false"/>
          <w:color w:val="000000"/>
          <w:sz w:val="28"/>
        </w:rPr>
        <w:t xml:space="preserve">
леу              |              |              |         | </w:t>
      </w:r>
      <w:r>
        <w:br/>
      </w:r>
      <w:r>
        <w:rPr>
          <w:rFonts w:ascii="Times New Roman"/>
          <w:b w:val="false"/>
          <w:i w:val="false"/>
          <w:color w:val="000000"/>
          <w:sz w:val="28"/>
        </w:rPr>
        <w:t xml:space="preserve">
_________________|______________|______________|_________|_______________ </w:t>
      </w:r>
    </w:p>
    <w:bookmarkStart w:name="z50" w:id="49"/>
    <w:p>
      <w:pPr>
        <w:spacing w:after="0"/>
        <w:ind w:left="0"/>
        <w:jc w:val="left"/>
      </w:pPr>
      <w:r>
        <w:rPr>
          <w:rFonts w:ascii="Times New Roman"/>
          <w:b/>
          <w:i w:val="false"/>
          <w:color w:val="000000"/>
        </w:rPr>
        <w:t xml:space="preserve"> 
  1.10. Балалардың тосын тыныс жолы инфекцияларының (соның </w:t>
      </w:r>
      <w:r>
        <w:br/>
      </w:r>
      <w:r>
        <w:rPr>
          <w:rFonts w:ascii="Times New Roman"/>
          <w:b/>
          <w:i w:val="false"/>
          <w:color w:val="000000"/>
        </w:rPr>
        <w:t xml:space="preserve">
ішінде өкпе қабынуы) және іш өтіп ауруының алдын алып, емдеу </w:t>
      </w:r>
      <w:r>
        <w:br/>
      </w:r>
      <w:r>
        <w:rPr>
          <w:rFonts w:ascii="Times New Roman"/>
          <w:b/>
          <w:i w:val="false"/>
          <w:color w:val="000000"/>
        </w:rPr>
        <w:t xml:space="preserve">
(Қазақстан Республикасы Президентінің 1998 жылғы 18 мамырдағы </w:t>
      </w:r>
      <w:r>
        <w:br/>
      </w:r>
      <w:r>
        <w:rPr>
          <w:rFonts w:ascii="Times New Roman"/>
          <w:b/>
          <w:i w:val="false"/>
          <w:color w:val="000000"/>
        </w:rPr>
        <w:t xml:space="preserve">
N 3956 Жарлығының 2.6-тармағын іске асыруға) </w:t>
      </w:r>
    </w:p>
    <w:bookmarkEnd w:id="49"/>
    <w:p>
      <w:pPr>
        <w:spacing w:after="0"/>
        <w:ind w:left="0"/>
        <w:jc w:val="both"/>
      </w:pPr>
      <w:r>
        <w:rPr>
          <w:rFonts w:ascii="Times New Roman"/>
          <w:b w:val="false"/>
          <w:i w:val="false"/>
          <w:color w:val="000000"/>
          <w:sz w:val="28"/>
        </w:rPr>
        <w:t xml:space="preserve">      Қазақстанда көптеген жылдар бойы тосын тыныс жолы инфекциялары және іш өту аурулары балалар, әсіресе сәбилер арасында кең тарала отырып, балалардың сырқаттануы мен шетінеуінің құрылымында алдыңғы орын алады. Жыл сайын 2 миллионға жуық бала тосын вирустық инфекцияға және 600 мыңнан астамы - диареялық ауруларға шалдығады. Бір жасқа дейінгі балалардың шетінеуінің құрылымында тыныс органдарының аурулары әлі алда келеді, ал бұлардың ішінде өкпе қабынудан осы жастағы балалардың 30%-і шетінеуде. Әрбір 7-ші сәбидің шетінеуінің себебі тосын ішек инфекциясы болып табылады. Мұның бәрі сәби өлімінің жоғары деңгейін ұстап тұр, оны азайту дерттің алдын алусыз, ерте диагностикасыз, ұтымды терапия жасалмай және тосын тыныс жолы инфекцияларымен және диареялық ауруларға шалдыққан балаларды оңалтпайынша мүмкін емес. Республикада балалар арасындағы таралған осы дерттің алдын алуға және емдеуге бағытталған, Қазақстанның жағдайына бейімделген бағдарлама енгізілуде.  </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 Балалардың денсаулығын жақсарту және 5 жасқа дейінгі балалардың шетінеуін азайту.  </w:t>
      </w:r>
    </w:p>
    <w:bookmarkEnd w:id="50"/>
    <w:bookmarkStart w:name="z52" w:id="51"/>
    <w:p>
      <w:pPr>
        <w:spacing w:after="0"/>
        <w:ind w:left="0"/>
        <w:jc w:val="left"/>
      </w:pPr>
      <w:r>
        <w:rPr>
          <w:rFonts w:ascii="Times New Roman"/>
          <w:b/>
          <w:i w:val="false"/>
          <w:color w:val="000000"/>
        </w:rPr>
        <w:t xml:space="preserve"> 
  Негізгі басымдықтар: </w:t>
      </w:r>
    </w:p>
    <w:bookmarkEnd w:id="51"/>
    <w:p>
      <w:pPr>
        <w:spacing w:after="0"/>
        <w:ind w:left="0"/>
        <w:jc w:val="both"/>
      </w:pPr>
      <w:r>
        <w:rPr>
          <w:rFonts w:ascii="Times New Roman"/>
          <w:b w:val="false"/>
          <w:i w:val="false"/>
          <w:color w:val="000000"/>
          <w:sz w:val="28"/>
        </w:rPr>
        <w:t xml:space="preserve">      1. Балалардың тосын тыныс жолы инфекцияларын, соның ішінде пневмонияны және диареялық ауруларын азайту және болдырмау. </w:t>
      </w:r>
      <w:r>
        <w:br/>
      </w:r>
      <w:r>
        <w:rPr>
          <w:rFonts w:ascii="Times New Roman"/>
          <w:b w:val="false"/>
          <w:i w:val="false"/>
          <w:color w:val="000000"/>
          <w:sz w:val="28"/>
        </w:rPr>
        <w:t xml:space="preserve">
      2. Халық арасындағы санитарлық-ағарту жұмыстары және медициналық қызметкерлерді оқыту. </w:t>
      </w:r>
      <w:r>
        <w:br/>
      </w:r>
      <w:r>
        <w:rPr>
          <w:rFonts w:ascii="Times New Roman"/>
          <w:b w:val="false"/>
          <w:i w:val="false"/>
          <w:color w:val="000000"/>
          <w:sz w:val="28"/>
        </w:rPr>
        <w:t xml:space="preserve">
      3. Тосын пневмониямен және диареялық ауруларға шалдыққан балаларды емдеу стандарттарын пысықтау. </w:t>
      </w:r>
    </w:p>
    <w:bookmarkStart w:name="z53" w:id="52"/>
    <w:p>
      <w:pPr>
        <w:spacing w:after="0"/>
        <w:ind w:left="0"/>
        <w:jc w:val="left"/>
      </w:pPr>
      <w:r>
        <w:rPr>
          <w:rFonts w:ascii="Times New Roman"/>
          <w:b/>
          <w:i w:val="false"/>
          <w:color w:val="000000"/>
        </w:rPr>
        <w:t xml:space="preserve"> 
  Қол жеткізу жолдары: </w:t>
      </w:r>
    </w:p>
    <w:bookmarkEnd w:id="52"/>
    <w:p>
      <w:pPr>
        <w:spacing w:after="0"/>
        <w:ind w:left="0"/>
        <w:jc w:val="both"/>
      </w:pPr>
      <w:r>
        <w:rPr>
          <w:rFonts w:ascii="Times New Roman"/>
          <w:b w:val="false"/>
          <w:i w:val="false"/>
          <w:color w:val="000000"/>
          <w:sz w:val="28"/>
        </w:rPr>
        <w:t xml:space="preserve">      1. Аналарды ТТЖИ-ын және диареялық аурулардың алдын алу шараларына, бастапқы белгілерін ажыратуға үйрету. </w:t>
      </w:r>
      <w:r>
        <w:br/>
      </w:r>
      <w:r>
        <w:rPr>
          <w:rFonts w:ascii="Times New Roman"/>
          <w:b w:val="false"/>
          <w:i w:val="false"/>
          <w:color w:val="000000"/>
          <w:sz w:val="28"/>
        </w:rPr>
        <w:t xml:space="preserve">
      2. Халыққа арналған қажетті санитарлық-ағарту әдебиет дайындау. </w:t>
      </w:r>
      <w:r>
        <w:br/>
      </w:r>
      <w:r>
        <w:rPr>
          <w:rFonts w:ascii="Times New Roman"/>
          <w:b w:val="false"/>
          <w:i w:val="false"/>
          <w:color w:val="000000"/>
          <w:sz w:val="28"/>
        </w:rPr>
        <w:t xml:space="preserve">
      3. Медициналық колледж, медициналық институттар мен университеттер деңгейінде медицина қызметкерлеріне арналған бағдарламаны пысықтау. </w:t>
      </w:r>
      <w:r>
        <w:br/>
      </w:r>
      <w:r>
        <w:rPr>
          <w:rFonts w:ascii="Times New Roman"/>
          <w:b w:val="false"/>
          <w:i w:val="false"/>
          <w:color w:val="000000"/>
          <w:sz w:val="28"/>
        </w:rPr>
        <w:t xml:space="preserve">
      4. Бұқаралық ақпарат құралдарымен жұмысты жандандыру. </w:t>
      </w:r>
      <w:r>
        <w:br/>
      </w:r>
      <w:r>
        <w:rPr>
          <w:rFonts w:ascii="Times New Roman"/>
          <w:b w:val="false"/>
          <w:i w:val="false"/>
          <w:color w:val="000000"/>
          <w:sz w:val="28"/>
        </w:rPr>
        <w:t xml:space="preserve">
      5. Тосын пневмонияны және басқа ауруларды емдеу үшін медицина мекемелерін стандартты </w:t>
      </w:r>
      <w:r>
        <w:br/>
      </w:r>
      <w:r>
        <w:rPr>
          <w:rFonts w:ascii="Times New Roman"/>
          <w:b w:val="false"/>
          <w:i w:val="false"/>
          <w:color w:val="000000"/>
          <w:sz w:val="28"/>
        </w:rPr>
        <w:t xml:space="preserve">
антибиотиктердің, ОРС ұнтақтарының және басқа препараттардың жиынтығымен қамтамасыз ету. </w:t>
      </w:r>
    </w:p>
    <w:bookmarkStart w:name="z54" w:id="53"/>
    <w:p>
      <w:pPr>
        <w:spacing w:after="0"/>
        <w:ind w:left="0"/>
        <w:jc w:val="left"/>
      </w:pPr>
      <w:r>
        <w:rPr>
          <w:rFonts w:ascii="Times New Roman"/>
          <w:b/>
          <w:i w:val="false"/>
          <w:color w:val="000000"/>
        </w:rPr>
        <w:t xml:space="preserve"> 
  ТТЖИ-дің (соның ішінде пневмонияның) және диареялық аурулардың алдын </w:t>
      </w:r>
      <w:r>
        <w:br/>
      </w:r>
      <w:r>
        <w:rPr>
          <w:rFonts w:ascii="Times New Roman"/>
          <w:b/>
          <w:i w:val="false"/>
          <w:color w:val="000000"/>
        </w:rPr>
        <w:t xml:space="preserve">
алу (Қазақстан Республикасы Президентінің 1998 жылғы 18 мамырдағы N 3956 Жарлығының 2.6-тармағын іске асыруға)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|Аяқталу нысаны|  Жауаптылар  | Мерзімі |Күтіліп отырған </w:t>
            </w:r>
            <w:r>
              <w:br/>
            </w:r>
            <w:r>
              <w:rPr>
                <w:rFonts w:ascii="Times New Roman"/>
                <w:b w:val="false"/>
                <w:i w:val="false"/>
                <w:color w:val="000000"/>
                <w:sz w:val="20"/>
              </w:rPr>
              <w:t xml:space="preserve">
                |              |              |         |    нәтижесі </w:t>
            </w:r>
            <w:r>
              <w:br/>
            </w:r>
            <w:r>
              <w:rPr>
                <w:rFonts w:ascii="Times New Roman"/>
                <w:b w:val="false"/>
                <w:i w:val="false"/>
                <w:color w:val="000000"/>
                <w:sz w:val="20"/>
              </w:rPr>
              <w:t xml:space="preserve">
________________|______________|______________|_________|__________________ </w:t>
            </w:r>
            <w:r>
              <w:br/>
            </w:r>
            <w:r>
              <w:rPr>
                <w:rFonts w:ascii="Times New Roman"/>
                <w:b w:val="false"/>
                <w:i w:val="false"/>
                <w:color w:val="000000"/>
                <w:sz w:val="20"/>
              </w:rPr>
              <w:t xml:space="preserve">
         1      |       2      |       3      |    4    |       5        </w:t>
            </w:r>
          </w:p>
        </w:tc>
      </w:tr>
    </w:tbl>
    <w:p>
      <w:pPr>
        <w:spacing w:after="0"/>
        <w:ind w:left="0"/>
        <w:jc w:val="both"/>
      </w:pPr>
      <w:r>
        <w:rPr>
          <w:rFonts w:ascii="Times New Roman"/>
          <w:b w:val="false"/>
          <w:i w:val="false"/>
          <w:color w:val="000000"/>
          <w:sz w:val="28"/>
        </w:rPr>
        <w:t xml:space="preserve">1. Пневмонияны   |Әкімдердің    |Облыстардың,  |1999     |Пневмониядан, </w:t>
      </w:r>
      <w:r>
        <w:br/>
      </w:r>
      <w:r>
        <w:rPr>
          <w:rFonts w:ascii="Times New Roman"/>
          <w:b w:val="false"/>
          <w:i w:val="false"/>
          <w:color w:val="000000"/>
          <w:sz w:val="28"/>
        </w:rPr>
        <w:t xml:space="preserve">
және ТІИ-ді емдеу|шешімдері     |Астана мен    |жылдың   |ТТЖИ-менТІИ-ден </w:t>
      </w:r>
      <w:r>
        <w:br/>
      </w:r>
      <w:r>
        <w:rPr>
          <w:rFonts w:ascii="Times New Roman"/>
          <w:b w:val="false"/>
          <w:i w:val="false"/>
          <w:color w:val="000000"/>
          <w:sz w:val="28"/>
        </w:rPr>
        <w:t xml:space="preserve">
үшін антибиотик. |              |Алматы қалала.|I тоқсаны|болатын сырқат. </w:t>
      </w:r>
      <w:r>
        <w:br/>
      </w:r>
      <w:r>
        <w:rPr>
          <w:rFonts w:ascii="Times New Roman"/>
          <w:b w:val="false"/>
          <w:i w:val="false"/>
          <w:color w:val="000000"/>
          <w:sz w:val="28"/>
        </w:rPr>
        <w:t xml:space="preserve">
термен және басқа|              |рының әкімдері|         |танудың ауыр </w:t>
      </w:r>
      <w:r>
        <w:br/>
      </w:r>
      <w:r>
        <w:rPr>
          <w:rFonts w:ascii="Times New Roman"/>
          <w:b w:val="false"/>
          <w:i w:val="false"/>
          <w:color w:val="000000"/>
          <w:sz w:val="28"/>
        </w:rPr>
        <w:t xml:space="preserve">
да дәрі-дәрмекпен|              |              |         |нысандары мен </w:t>
      </w:r>
      <w:r>
        <w:br/>
      </w:r>
      <w:r>
        <w:rPr>
          <w:rFonts w:ascii="Times New Roman"/>
          <w:b w:val="false"/>
          <w:i w:val="false"/>
          <w:color w:val="000000"/>
          <w:sz w:val="28"/>
        </w:rPr>
        <w:t xml:space="preserve">
қамтамасыз ету   |              |              |         |өлімді азайту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2. 5 жасқа дейін.|Бұл да        |Бұл да        |1999     |ТІИ-ден болатын </w:t>
      </w:r>
      <w:r>
        <w:br/>
      </w:r>
      <w:r>
        <w:rPr>
          <w:rFonts w:ascii="Times New Roman"/>
          <w:b w:val="false"/>
          <w:i w:val="false"/>
          <w:color w:val="000000"/>
          <w:sz w:val="28"/>
        </w:rPr>
        <w:t xml:space="preserve">
гі балаларды ОРС |              |              |жылдың II|сырқаттанудың </w:t>
      </w:r>
      <w:r>
        <w:br/>
      </w:r>
      <w:r>
        <w:rPr>
          <w:rFonts w:ascii="Times New Roman"/>
          <w:b w:val="false"/>
          <w:i w:val="false"/>
          <w:color w:val="000000"/>
          <w:sz w:val="28"/>
        </w:rPr>
        <w:t xml:space="preserve">
ұнтақтарымен     |              |              |тоқсаны  |ауыр нысандары </w:t>
      </w:r>
      <w:r>
        <w:br/>
      </w:r>
      <w:r>
        <w:rPr>
          <w:rFonts w:ascii="Times New Roman"/>
          <w:b w:val="false"/>
          <w:i w:val="false"/>
          <w:color w:val="000000"/>
          <w:sz w:val="28"/>
        </w:rPr>
        <w:t xml:space="preserve">
қамтамасыз ету   |              |              |         |мен  өлімді </w:t>
      </w:r>
      <w:r>
        <w:br/>
      </w:r>
      <w:r>
        <w:rPr>
          <w:rFonts w:ascii="Times New Roman"/>
          <w:b w:val="false"/>
          <w:i w:val="false"/>
          <w:color w:val="000000"/>
          <w:sz w:val="28"/>
        </w:rPr>
        <w:t xml:space="preserve">
                 |              |              |         |азайту </w:t>
      </w:r>
      <w:r>
        <w:br/>
      </w:r>
      <w:r>
        <w:rPr>
          <w:rFonts w:ascii="Times New Roman"/>
          <w:b w:val="false"/>
          <w:i w:val="false"/>
          <w:color w:val="000000"/>
          <w:sz w:val="28"/>
        </w:rPr>
        <w:t xml:space="preserve">
_________________|______________|______________|_________|_______________ </w:t>
      </w:r>
    </w:p>
    <w:bookmarkStart w:name="z55" w:id="54"/>
    <w:p>
      <w:pPr>
        <w:spacing w:after="0"/>
        <w:ind w:left="0"/>
        <w:jc w:val="left"/>
      </w:pPr>
      <w:r>
        <w:rPr>
          <w:rFonts w:ascii="Times New Roman"/>
          <w:b/>
          <w:i w:val="false"/>
          <w:color w:val="000000"/>
        </w:rPr>
        <w:t xml:space="preserve"> 
  1.11. ДДСҰ ұсынған, туберкулезді емдеу стратегиясын енгізу және </w:t>
      </w:r>
      <w:r>
        <w:br/>
      </w:r>
      <w:r>
        <w:rPr>
          <w:rFonts w:ascii="Times New Roman"/>
          <w:b/>
          <w:i w:val="false"/>
          <w:color w:val="000000"/>
        </w:rPr>
        <w:t xml:space="preserve">
іске асыру (Қазақстан Республикасы Президентінің 1998 жылғы </w:t>
      </w:r>
      <w:r>
        <w:br/>
      </w:r>
      <w:r>
        <w:rPr>
          <w:rFonts w:ascii="Times New Roman"/>
          <w:b/>
          <w:i w:val="false"/>
          <w:color w:val="000000"/>
        </w:rPr>
        <w:t xml:space="preserve">
18 мамырдағы N 3956 Жарлығының 1.5, 2.4-тармақтарын іске асыруға)  Туберкулез бойынша эпидемиологиялық жағдай </w:t>
      </w:r>
    </w:p>
    <w:bookmarkEnd w:id="54"/>
    <w:p>
      <w:pPr>
        <w:spacing w:after="0"/>
        <w:ind w:left="0"/>
        <w:jc w:val="both"/>
      </w:pPr>
      <w:r>
        <w:rPr>
          <w:rFonts w:ascii="Times New Roman"/>
          <w:b w:val="false"/>
          <w:i w:val="false"/>
          <w:color w:val="000000"/>
          <w:sz w:val="28"/>
        </w:rPr>
        <w:t xml:space="preserve">      Қазақстан туберкулез бойынша эпидемиологиялық жағдай соңғы жылдары нашарлады. 1991-ден 1997 жылдарға дейінгі кезеңде тұтас алғанда ел бойынша сырқаттану 41%-ке өскен.  </w:t>
      </w:r>
      <w:r>
        <w:br/>
      </w:r>
      <w:r>
        <w:rPr>
          <w:rFonts w:ascii="Times New Roman"/>
          <w:b w:val="false"/>
          <w:i w:val="false"/>
          <w:color w:val="000000"/>
          <w:sz w:val="28"/>
        </w:rPr>
        <w:t xml:space="preserve">
      Жыл сайын асқынған туберкулездің 14,5 жаңа оқиғасы тіркелуде. Туберкулез меңдеген 52 мыңнан аса науқас туберкулезге қарсы мекемелерде диспансерлік есепте тұр, олардың 13000 жұқпалы нысанына шалдыққан. Бастан кешкен дерттің елеулі зардаптарына ұшыраған 208 мың адам болып саналады.  </w:t>
      </w:r>
      <w:r>
        <w:br/>
      </w:r>
      <w:r>
        <w:rPr>
          <w:rFonts w:ascii="Times New Roman"/>
          <w:b w:val="false"/>
          <w:i w:val="false"/>
          <w:color w:val="000000"/>
          <w:sz w:val="28"/>
        </w:rPr>
        <w:t xml:space="preserve">
      1997 жылы Қазақстанда туберкулезден 5948 науқыс өліп, олардың 1358-і Қазақстан Республикасы Ішкі істер министрлігінің еңбекпен түзеу мекемелерінде өлген. 1997 жылы өлім-жітім 1994 жылмен салыстырғанда 2 еседен аса өскен.  </w:t>
      </w:r>
      <w:r>
        <w:br/>
      </w:r>
      <w:r>
        <w:rPr>
          <w:rFonts w:ascii="Times New Roman"/>
          <w:b w:val="false"/>
          <w:i w:val="false"/>
          <w:color w:val="000000"/>
          <w:sz w:val="28"/>
        </w:rPr>
        <w:t xml:space="preserve">
      Туберкулездің асқынған нысанымен ауырған 13 мыңға тарта науқас Қазақстан Республикасы Ішкі істер министрлігі жүйесінің еңбекпен түзеу мекемелерінде жатыр, мұнда 1997 жыл ішінде алғаш рет ауырған 4484 адам анықталған болатын. Арнайы құрам арасында ауруға шалдығу халықтың қалған бөлігіне қарағанда 65 есе жоғары.  </w:t>
      </w:r>
      <w:r>
        <w:br/>
      </w:r>
      <w:r>
        <w:rPr>
          <w:rFonts w:ascii="Times New Roman"/>
          <w:b w:val="false"/>
          <w:i w:val="false"/>
          <w:color w:val="000000"/>
          <w:sz w:val="28"/>
        </w:rPr>
        <w:t xml:space="preserve">
      Қалыптасқан жағдайды талдау, әлемнің басқа елдеріндегі сияқты, Қазақстанда да туберкулездің таралуы әлеуметтік және экономикалық факторларға, аймақтардың экологиялық ахуалына, халыққа көрсетілетін емдеу- сауықтыру шараларының көлемі мен сапасына байланысты екенін көрсетіп отыр. Елде туберкулезге шалдыққандардың медициналық жәрдемге қол жеткізуі және оның сапасы соңғы жылдары нашарлай түскен, туберкулезбен күрес жөнінде жүргізіліп жатқан емдеу-алдын алу шаралары тиімсіз болып шықты.  </w:t>
      </w:r>
      <w:r>
        <w:br/>
      </w:r>
      <w:r>
        <w:rPr>
          <w:rFonts w:ascii="Times New Roman"/>
          <w:b w:val="false"/>
          <w:i w:val="false"/>
          <w:color w:val="000000"/>
          <w:sz w:val="28"/>
        </w:rPr>
        <w:t xml:space="preserve">
      Сонымен қатар, ауыл шаруашылығы жануарлары мен құстарының аурулары, соның ішінде туберкулезбен ауырғандарды ахуалға келеңсіз әсер етіп отыр.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Емдеу-сақықтыру шараларының тиімсіздігінің себептері: </w:t>
      </w:r>
      <w:r>
        <w:br/>
      </w:r>
      <w:r>
        <w:rPr>
          <w:rFonts w:ascii="Times New Roman"/>
          <w:b w:val="false"/>
          <w:i w:val="false"/>
          <w:color w:val="000000"/>
          <w:sz w:val="28"/>
        </w:rPr>
        <w:t xml:space="preserve">
        - дәрі-дәрмек заттарының жоқтығы;  </w:t>
      </w:r>
      <w:r>
        <w:br/>
      </w:r>
      <w:r>
        <w:rPr>
          <w:rFonts w:ascii="Times New Roman"/>
          <w:b w:val="false"/>
          <w:i w:val="false"/>
          <w:color w:val="000000"/>
          <w:sz w:val="28"/>
        </w:rPr>
        <w:t xml:space="preserve">
      - ауруды анықтау үшін осы заманғы қажетті жабдықпен, аппаратурамен және химреактивтермен жарақтаудың нашарлығы;  </w:t>
      </w:r>
      <w:r>
        <w:br/>
      </w:r>
      <w:r>
        <w:rPr>
          <w:rFonts w:ascii="Times New Roman"/>
          <w:b w:val="false"/>
          <w:i w:val="false"/>
          <w:color w:val="000000"/>
          <w:sz w:val="28"/>
        </w:rPr>
        <w:t xml:space="preserve">
      - денсаулық сақтау жалпы желісінің медицина қызметкерлерінде туберкулезбен ауыратындарға бақылау амбулаториялық емдеу жүргізуге ынталандырудың жоқтығы;  </w:t>
      </w:r>
      <w:r>
        <w:br/>
      </w:r>
      <w:r>
        <w:rPr>
          <w:rFonts w:ascii="Times New Roman"/>
          <w:b w:val="false"/>
          <w:i w:val="false"/>
          <w:color w:val="000000"/>
          <w:sz w:val="28"/>
        </w:rPr>
        <w:t xml:space="preserve">
      емдеудің қымбат әрі тиімсіз схемасының қолданылуы;  </w:t>
      </w:r>
      <w:r>
        <w:br/>
      </w:r>
      <w:r>
        <w:rPr>
          <w:rFonts w:ascii="Times New Roman"/>
          <w:b w:val="false"/>
          <w:i w:val="false"/>
          <w:color w:val="000000"/>
          <w:sz w:val="28"/>
        </w:rPr>
        <w:t xml:space="preserve">
      туберкулезге шалдыққан науқастардың басым бөлігінің тұрмыстық және әлеуметтік деңгейінің төмендігі;  </w:t>
      </w:r>
      <w:r>
        <w:br/>
      </w:r>
      <w:r>
        <w:rPr>
          <w:rFonts w:ascii="Times New Roman"/>
          <w:b w:val="false"/>
          <w:i w:val="false"/>
          <w:color w:val="000000"/>
          <w:sz w:val="28"/>
        </w:rPr>
        <w:t xml:space="preserve">
      туберкулезге қарсы күрес жүргізу мекемелерінің көпшілік медицина қызметкерлерінің ДДСҰ бағдарламасы бойынша туберкулезді анықтаудың және емдеудің осы заманғы амалдарын білмеуі;  </w:t>
      </w:r>
      <w:r>
        <w:br/>
      </w:r>
      <w:r>
        <w:rPr>
          <w:rFonts w:ascii="Times New Roman"/>
          <w:b w:val="false"/>
          <w:i w:val="false"/>
          <w:color w:val="000000"/>
          <w:sz w:val="28"/>
        </w:rPr>
        <w:t xml:space="preserve">
      туберкулезбен ауыратындарды емдеу тиімділігін бақылаудың пәрменді жүйесінің болмауы.  </w:t>
      </w:r>
      <w:r>
        <w:br/>
      </w:r>
      <w:r>
        <w:rPr>
          <w:rFonts w:ascii="Times New Roman"/>
          <w:b w:val="false"/>
          <w:i w:val="false"/>
          <w:color w:val="000000"/>
          <w:sz w:val="28"/>
        </w:rPr>
        <w:t xml:space="preserve">
      Қалыптасқан эпидемиологиялық жағдай және қазіргі емдеу-алдын алу іс-шараларының тиімсіздігінің аталған себептері туберкулезге қарсы күрес жүргізу жөнінде жалпы ұлттық ауқымда шұғыл және тиісінше шаралар қолдану жөн екенін көрсетіп отыр.  </w:t>
      </w:r>
      <w:r>
        <w:br/>
      </w:r>
      <w:r>
        <w:rPr>
          <w:rFonts w:ascii="Times New Roman"/>
          <w:b w:val="false"/>
          <w:i w:val="false"/>
          <w:color w:val="000000"/>
          <w:sz w:val="28"/>
        </w:rPr>
        <w:t xml:space="preserve">
      Мақсаты: халықтың денсаулық жағдайын жақсарту және оның туберкулезбен ауыруын, мүгедектігін және өлімін азайту. </w:t>
      </w:r>
    </w:p>
    <w:bookmarkEnd w:id="55"/>
    <w:bookmarkStart w:name="z57" w:id="56"/>
    <w:p>
      <w:pPr>
        <w:spacing w:after="0"/>
        <w:ind w:left="0"/>
        <w:jc w:val="left"/>
      </w:pPr>
      <w:r>
        <w:rPr>
          <w:rFonts w:ascii="Times New Roman"/>
          <w:b/>
          <w:i w:val="false"/>
          <w:color w:val="000000"/>
        </w:rPr>
        <w:t xml:space="preserve"> 
  Негізгі басымдықтары: </w:t>
      </w:r>
    </w:p>
    <w:bookmarkEnd w:id="56"/>
    <w:p>
      <w:pPr>
        <w:spacing w:after="0"/>
        <w:ind w:left="0"/>
        <w:jc w:val="both"/>
      </w:pPr>
      <w:r>
        <w:rPr>
          <w:rFonts w:ascii="Times New Roman"/>
          <w:b w:val="false"/>
          <w:i w:val="false"/>
          <w:color w:val="000000"/>
          <w:sz w:val="28"/>
        </w:rPr>
        <w:t xml:space="preserve">      1. Елдің емдеу-профилактикалық мекемелерінде ДДСҰ ұсынған, туберкулезбен ауыратындарды DOTS бағдарламасы бойынша анықтау және емдеудің әдістемесін ұйымдастыру, енгізу.  </w:t>
      </w:r>
      <w:r>
        <w:br/>
      </w:r>
      <w:r>
        <w:rPr>
          <w:rFonts w:ascii="Times New Roman"/>
          <w:b w:val="false"/>
          <w:i w:val="false"/>
          <w:color w:val="000000"/>
          <w:sz w:val="28"/>
        </w:rPr>
        <w:t xml:space="preserve">
      2. Халық арасындағы санитарлық-ағарту жұмыстары.  </w:t>
      </w:r>
      <w:r>
        <w:br/>
      </w:r>
      <w:r>
        <w:rPr>
          <w:rFonts w:ascii="Times New Roman"/>
          <w:b w:val="false"/>
          <w:i w:val="false"/>
          <w:color w:val="000000"/>
          <w:sz w:val="28"/>
        </w:rPr>
        <w:t xml:space="preserve">
      3. Арнайы ғылыми зерттеулер жүргізу. </w:t>
      </w:r>
      <w:r>
        <w:br/>
      </w:r>
      <w:r>
        <w:rPr>
          <w:rFonts w:ascii="Times New Roman"/>
          <w:b w:val="false"/>
          <w:i w:val="false"/>
          <w:color w:val="000000"/>
          <w:sz w:val="28"/>
        </w:rPr>
        <w:t xml:space="preserve">
      4. Туберкулездiң поли-, мультирезистенттiк және созылмалы нысандарымен ауыратын науқастарды емдеуге бағытталған емдеу-алдын алу iс-шараларын ұйымдастыру және iске асыру.&lt;*&gt; </w:t>
      </w:r>
      <w:r>
        <w:br/>
      </w:r>
      <w:r>
        <w:rPr>
          <w:rFonts w:ascii="Times New Roman"/>
          <w:b w:val="false"/>
          <w:i w:val="false"/>
          <w:color w:val="000000"/>
          <w:sz w:val="28"/>
        </w:rPr>
        <w:t>
</w:t>
      </w:r>
      <w:r>
        <w:rPr>
          <w:rFonts w:ascii="Times New Roman"/>
          <w:b w:val="false"/>
          <w:i w:val="false"/>
          <w:color w:val="ff0000"/>
          <w:sz w:val="28"/>
        </w:rPr>
        <w:t xml:space="preserve">       Ескерту. 4-тармақпен толықтырылды - Қазақстан Республикасының Президентінің 2003.01.15. N 1016  </w:t>
      </w:r>
      <w:r>
        <w:rPr>
          <w:rFonts w:ascii="Times New Roman"/>
          <w:b w:val="false"/>
          <w:i w:val="false"/>
          <w:color w:val="000000"/>
          <w:sz w:val="28"/>
        </w:rPr>
        <w:t xml:space="preserve">жарлығымен. </w:t>
      </w:r>
    </w:p>
    <w:bookmarkStart w:name="z58" w:id="57"/>
    <w:p>
      <w:pPr>
        <w:spacing w:after="0"/>
        <w:ind w:left="0"/>
        <w:jc w:val="left"/>
      </w:pPr>
      <w:r>
        <w:rPr>
          <w:rFonts w:ascii="Times New Roman"/>
          <w:b/>
          <w:i w:val="false"/>
          <w:color w:val="000000"/>
        </w:rPr>
        <w:t xml:space="preserve"> 
  Қол жеткізу жолдары: </w:t>
      </w:r>
    </w:p>
    <w:bookmarkEnd w:id="57"/>
    <w:p>
      <w:pPr>
        <w:spacing w:after="0"/>
        <w:ind w:left="0"/>
        <w:jc w:val="both"/>
      </w:pPr>
      <w:r>
        <w:rPr>
          <w:rFonts w:ascii="Times New Roman"/>
          <w:b w:val="false"/>
          <w:i w:val="false"/>
          <w:color w:val="000000"/>
          <w:sz w:val="28"/>
        </w:rPr>
        <w:t xml:space="preserve">        1. Туберкулезге қарсы күрес жүргізу мекемелерінің мамандарын туберкулезбен ауыратындарды DOTS әдістемесі бойынша анықтау және емдеудің әдістемесіне оқыту.  </w:t>
      </w:r>
      <w:r>
        <w:br/>
      </w:r>
      <w:r>
        <w:rPr>
          <w:rFonts w:ascii="Times New Roman"/>
          <w:b w:val="false"/>
          <w:i w:val="false"/>
          <w:color w:val="000000"/>
          <w:sz w:val="28"/>
        </w:rPr>
        <w:t xml:space="preserve">
      2. Денсаулық сақтаудың жалпы желісі медицина қызметкерлерін туберкулезге шалдыққандарды DOTS әдістемесі бойынша анықтау және емдеу, оны шыққан ошағында емдеудің және химиялық алдын алуды бақылаудың әдістемесіне оқыту.  </w:t>
      </w:r>
      <w:r>
        <w:br/>
      </w:r>
      <w:r>
        <w:rPr>
          <w:rFonts w:ascii="Times New Roman"/>
          <w:b w:val="false"/>
          <w:i w:val="false"/>
          <w:color w:val="000000"/>
          <w:sz w:val="28"/>
        </w:rPr>
        <w:t xml:space="preserve">
      3. Туберкулезге шалдығу қатерлі жоғары топтарда сараланған флюорографиялық қарауды жүргізу. </w:t>
      </w:r>
      <w:r>
        <w:br/>
      </w:r>
      <w:r>
        <w:rPr>
          <w:rFonts w:ascii="Times New Roman"/>
          <w:b w:val="false"/>
          <w:i w:val="false"/>
          <w:color w:val="000000"/>
          <w:sz w:val="28"/>
        </w:rPr>
        <w:t xml:space="preserve">
      4. Бастапқы медициналық-санитарлық жәрдем жүйесінің емдеу-профилактикалық </w:t>
      </w:r>
      <w:r>
        <w:br/>
      </w:r>
      <w:r>
        <w:rPr>
          <w:rFonts w:ascii="Times New Roman"/>
          <w:b w:val="false"/>
          <w:i w:val="false"/>
          <w:color w:val="000000"/>
          <w:sz w:val="28"/>
        </w:rPr>
        <w:t xml:space="preserve">
мекемелерін туберкулезді анықтаудың бактериоскопиялық әдісіне арналған қажетті жабдықпен жарықтау. </w:t>
      </w:r>
      <w:r>
        <w:br/>
      </w:r>
      <w:r>
        <w:rPr>
          <w:rFonts w:ascii="Times New Roman"/>
          <w:b w:val="false"/>
          <w:i w:val="false"/>
          <w:color w:val="000000"/>
          <w:sz w:val="28"/>
        </w:rPr>
        <w:t xml:space="preserve">
      5. Туберкулезбен ауыратындарды дәрімен толық қамтамасыз ету. </w:t>
      </w:r>
      <w:r>
        <w:br/>
      </w:r>
      <w:r>
        <w:rPr>
          <w:rFonts w:ascii="Times New Roman"/>
          <w:b w:val="false"/>
          <w:i w:val="false"/>
          <w:color w:val="000000"/>
          <w:sz w:val="28"/>
        </w:rPr>
        <w:t xml:space="preserve">
      6. Балаларды туберкулезге қарсы иммундық егу. </w:t>
      </w:r>
      <w:r>
        <w:br/>
      </w:r>
      <w:r>
        <w:rPr>
          <w:rFonts w:ascii="Times New Roman"/>
          <w:b w:val="false"/>
          <w:i w:val="false"/>
          <w:color w:val="000000"/>
          <w:sz w:val="28"/>
        </w:rPr>
        <w:t xml:space="preserve">
      7. Бұқаралық ақпарат құралдарында түсіндіру жұмыстарын жүргізу. </w:t>
      </w:r>
      <w:r>
        <w:br/>
      </w:r>
      <w:r>
        <w:rPr>
          <w:rFonts w:ascii="Times New Roman"/>
          <w:b w:val="false"/>
          <w:i w:val="false"/>
          <w:color w:val="000000"/>
          <w:sz w:val="28"/>
        </w:rPr>
        <w:t xml:space="preserve">
      8. DOTS бағдарламасының негізгі принциптерін бейімдеу мақсатымен елдің әртүрлі аймақтарында оның тиімділігін зерделеу жөнінде ғылыми зерттеулер жүргізу. </w:t>
      </w:r>
      <w:r>
        <w:br/>
      </w:r>
      <w:r>
        <w:rPr>
          <w:rFonts w:ascii="Times New Roman"/>
          <w:b w:val="false"/>
          <w:i w:val="false"/>
          <w:color w:val="000000"/>
          <w:sz w:val="28"/>
        </w:rPr>
        <w:t xml:space="preserve">
      9. Қазақстан Республикасында туберкулезге қарсы күрестi күшейтуге бағытталған 2004-2006 жылдарға арналған салалық бағдарламаны әзiрлеу. &lt;*&gt; </w:t>
      </w:r>
      <w:r>
        <w:br/>
      </w:r>
      <w:r>
        <w:rPr>
          <w:rFonts w:ascii="Times New Roman"/>
          <w:b w:val="false"/>
          <w:i w:val="false"/>
          <w:color w:val="000000"/>
          <w:sz w:val="28"/>
        </w:rPr>
        <w:t>
</w:t>
      </w:r>
      <w:r>
        <w:rPr>
          <w:rFonts w:ascii="Times New Roman"/>
          <w:b w:val="false"/>
          <w:i w:val="false"/>
          <w:color w:val="ff0000"/>
          <w:sz w:val="28"/>
        </w:rPr>
        <w:t xml:space="preserve">       Ескерту. 9-тармақпен толықтырылды - Қазақстан Республикасының Президентінің 2003.01.15. N 1016  </w:t>
      </w:r>
      <w:r>
        <w:rPr>
          <w:rFonts w:ascii="Times New Roman"/>
          <w:b w:val="false"/>
          <w:i w:val="false"/>
          <w:color w:val="000000"/>
          <w:sz w:val="28"/>
        </w:rPr>
        <w:t xml:space="preserve">жарлығымен. </w:t>
      </w:r>
    </w:p>
    <w:bookmarkStart w:name="z59" w:id="58"/>
    <w:p>
      <w:pPr>
        <w:spacing w:after="0"/>
        <w:ind w:left="0"/>
        <w:jc w:val="left"/>
      </w:pPr>
      <w:r>
        <w:rPr>
          <w:rFonts w:ascii="Times New Roman"/>
          <w:b/>
          <w:i w:val="false"/>
          <w:color w:val="000000"/>
        </w:rPr>
        <w:t xml:space="preserve"> 
  1.11. "ДДСҰ ұсынған, туберкулезді емдеудің стратегиясын енгізу және </w:t>
      </w:r>
      <w:r>
        <w:br/>
      </w:r>
      <w:r>
        <w:rPr>
          <w:rFonts w:ascii="Times New Roman"/>
          <w:b/>
          <w:i w:val="false"/>
          <w:color w:val="000000"/>
        </w:rPr>
        <w:t xml:space="preserve">
іске асыру" іс-шараларының жоспары (Қазақстан Республикасы </w:t>
      </w:r>
      <w:r>
        <w:br/>
      </w:r>
      <w:r>
        <w:rPr>
          <w:rFonts w:ascii="Times New Roman"/>
          <w:b/>
          <w:i w:val="false"/>
          <w:color w:val="000000"/>
        </w:rPr>
        <w:t xml:space="preserve">
Президентінің 1998 жылғы 18 мамырдағы N 3956 Жарлығының </w:t>
      </w:r>
      <w:r>
        <w:br/>
      </w:r>
      <w:r>
        <w:rPr>
          <w:rFonts w:ascii="Times New Roman"/>
          <w:b/>
          <w:i w:val="false"/>
          <w:color w:val="000000"/>
        </w:rPr>
        <w:t xml:space="preserve">
1.5, 2.4-тармақтарын іске асыруға) </w:t>
      </w:r>
    </w:p>
    <w:bookmarkEnd w:id="58"/>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Іс-шара     |Аяқталу нысаны|  Жауаптылар  | Мерзімі |Күтіліп отырған </w:t>
      </w:r>
      <w:r>
        <w:br/>
      </w:r>
      <w:r>
        <w:rPr>
          <w:rFonts w:ascii="Times New Roman"/>
          <w:b w:val="false"/>
          <w:i w:val="false"/>
          <w:color w:val="000000"/>
          <w:sz w:val="28"/>
        </w:rPr>
        <w:t xml:space="preserve">
                 |              |              |         |    нәтижесі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Туберкулезге  |Дәрі-дәрмек   |БМДМ Денсаулық|1998     |Мүгедектікті </w:t>
      </w:r>
      <w:r>
        <w:br/>
      </w:r>
      <w:r>
        <w:rPr>
          <w:rFonts w:ascii="Times New Roman"/>
          <w:b w:val="false"/>
          <w:i w:val="false"/>
          <w:color w:val="000000"/>
          <w:sz w:val="28"/>
        </w:rPr>
        <w:t xml:space="preserve">
қарсы күрес жүр. |заттарын орта.|сақтау комите.|жылдың IV|және өлім- </w:t>
      </w:r>
      <w:r>
        <w:br/>
      </w:r>
      <w:r>
        <w:rPr>
          <w:rFonts w:ascii="Times New Roman"/>
          <w:b w:val="false"/>
          <w:i w:val="false"/>
          <w:color w:val="000000"/>
          <w:sz w:val="28"/>
        </w:rPr>
        <w:t xml:space="preserve">
гізу мекемелерін |лықтандырып   |ті, ЭИСМ      |тоқсаны  |жітімді жыл </w:t>
      </w:r>
      <w:r>
        <w:br/>
      </w:r>
      <w:r>
        <w:rPr>
          <w:rFonts w:ascii="Times New Roman"/>
          <w:b w:val="false"/>
          <w:i w:val="false"/>
          <w:color w:val="000000"/>
          <w:sz w:val="28"/>
        </w:rPr>
        <w:t xml:space="preserve">
дәрі-дәрмек зат. |сатып алу     |              |         |сайын 5-10 </w:t>
      </w:r>
      <w:r>
        <w:br/>
      </w:r>
      <w:r>
        <w:rPr>
          <w:rFonts w:ascii="Times New Roman"/>
          <w:b w:val="false"/>
          <w:i w:val="false"/>
          <w:color w:val="000000"/>
          <w:sz w:val="28"/>
        </w:rPr>
        <w:t xml:space="preserve">
тарымен қамтама. |              |              |         |процентке </w:t>
      </w:r>
      <w:r>
        <w:br/>
      </w:r>
      <w:r>
        <w:rPr>
          <w:rFonts w:ascii="Times New Roman"/>
          <w:b w:val="false"/>
          <w:i w:val="false"/>
          <w:color w:val="000000"/>
          <w:sz w:val="28"/>
        </w:rPr>
        <w:t xml:space="preserve">
сыз ету          |              |              |         |азайту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2. DOTS терапиясы|Бұйрық        |БМДМ Денсаулық|  -//-   |ДДСҰ стратегия. </w:t>
      </w:r>
      <w:r>
        <w:br/>
      </w:r>
      <w:r>
        <w:rPr>
          <w:rFonts w:ascii="Times New Roman"/>
          <w:b w:val="false"/>
          <w:i w:val="false"/>
          <w:color w:val="000000"/>
          <w:sz w:val="28"/>
        </w:rPr>
        <w:t xml:space="preserve">
әдістемесі бойын.|              |сақтау комите.|         |сын бейімдеу </w:t>
      </w:r>
      <w:r>
        <w:br/>
      </w:r>
      <w:r>
        <w:rPr>
          <w:rFonts w:ascii="Times New Roman"/>
          <w:b w:val="false"/>
          <w:i w:val="false"/>
          <w:color w:val="000000"/>
          <w:sz w:val="28"/>
        </w:rPr>
        <w:t xml:space="preserve">
ша ғылыми зерт.  |              |ті            |         | </w:t>
      </w:r>
      <w:r>
        <w:br/>
      </w:r>
      <w:r>
        <w:rPr>
          <w:rFonts w:ascii="Times New Roman"/>
          <w:b w:val="false"/>
          <w:i w:val="false"/>
          <w:color w:val="000000"/>
          <w:sz w:val="28"/>
        </w:rPr>
        <w:t xml:space="preserve">
теулер жүргізу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3. Туберкулезге  |Бұл да        |Бұл да        |  -//-   |Мамандардың </w:t>
      </w:r>
      <w:r>
        <w:br/>
      </w:r>
      <w:r>
        <w:rPr>
          <w:rFonts w:ascii="Times New Roman"/>
          <w:b w:val="false"/>
          <w:i w:val="false"/>
          <w:color w:val="000000"/>
          <w:sz w:val="28"/>
        </w:rPr>
        <w:t xml:space="preserve">
қарсы күрес жүр. |              |              |         |біліктілігін </w:t>
      </w:r>
      <w:r>
        <w:br/>
      </w:r>
      <w:r>
        <w:rPr>
          <w:rFonts w:ascii="Times New Roman"/>
          <w:b w:val="false"/>
          <w:i w:val="false"/>
          <w:color w:val="000000"/>
          <w:sz w:val="28"/>
        </w:rPr>
        <w:t xml:space="preserve">
гізу мекемелері. |              |              |         |арттыру </w:t>
      </w:r>
      <w:r>
        <w:br/>
      </w:r>
      <w:r>
        <w:rPr>
          <w:rFonts w:ascii="Times New Roman"/>
          <w:b w:val="false"/>
          <w:i w:val="false"/>
          <w:color w:val="000000"/>
          <w:sz w:val="28"/>
        </w:rPr>
        <w:t xml:space="preserve">
нің мамандарын   |              |              |         | </w:t>
      </w:r>
      <w:r>
        <w:br/>
      </w:r>
      <w:r>
        <w:rPr>
          <w:rFonts w:ascii="Times New Roman"/>
          <w:b w:val="false"/>
          <w:i w:val="false"/>
          <w:color w:val="000000"/>
          <w:sz w:val="28"/>
        </w:rPr>
        <w:t xml:space="preserve">
DОТS терапиясы   |              |              |         | </w:t>
      </w:r>
      <w:r>
        <w:br/>
      </w:r>
      <w:r>
        <w:rPr>
          <w:rFonts w:ascii="Times New Roman"/>
          <w:b w:val="false"/>
          <w:i w:val="false"/>
          <w:color w:val="000000"/>
          <w:sz w:val="28"/>
        </w:rPr>
        <w:t xml:space="preserve">
әдістемесі бойын.|              |              |         | </w:t>
      </w:r>
      <w:r>
        <w:br/>
      </w:r>
      <w:r>
        <w:rPr>
          <w:rFonts w:ascii="Times New Roman"/>
          <w:b w:val="false"/>
          <w:i w:val="false"/>
          <w:color w:val="000000"/>
          <w:sz w:val="28"/>
        </w:rPr>
        <w:t xml:space="preserve">
ша оқыту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4. Жалпы желі ме.|Бұл да        |Бұл да        |1999     |Бұл да </w:t>
      </w:r>
      <w:r>
        <w:br/>
      </w:r>
      <w:r>
        <w:rPr>
          <w:rFonts w:ascii="Times New Roman"/>
          <w:b w:val="false"/>
          <w:i w:val="false"/>
          <w:color w:val="000000"/>
          <w:sz w:val="28"/>
        </w:rPr>
        <w:t xml:space="preserve">
дицина қызметкер.|              |              |жылдың   | </w:t>
      </w:r>
      <w:r>
        <w:br/>
      </w:r>
      <w:r>
        <w:rPr>
          <w:rFonts w:ascii="Times New Roman"/>
          <w:b w:val="false"/>
          <w:i w:val="false"/>
          <w:color w:val="000000"/>
          <w:sz w:val="28"/>
        </w:rPr>
        <w:t xml:space="preserve">
лерін DOTS тера. |              |              |I-тоқсаны| </w:t>
      </w:r>
      <w:r>
        <w:br/>
      </w:r>
      <w:r>
        <w:rPr>
          <w:rFonts w:ascii="Times New Roman"/>
          <w:b w:val="false"/>
          <w:i w:val="false"/>
          <w:color w:val="000000"/>
          <w:sz w:val="28"/>
        </w:rPr>
        <w:t xml:space="preserve">
пиясы әдістемесі |              |              |         | </w:t>
      </w:r>
      <w:r>
        <w:br/>
      </w:r>
      <w:r>
        <w:rPr>
          <w:rFonts w:ascii="Times New Roman"/>
          <w:b w:val="false"/>
          <w:i w:val="false"/>
          <w:color w:val="000000"/>
          <w:sz w:val="28"/>
        </w:rPr>
        <w:t xml:space="preserve">
бойынша оқыту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5. Халық арасын. |Бұл да        |БМДМ Денсаулық|1998     |Сырқаттануды </w:t>
      </w:r>
      <w:r>
        <w:br/>
      </w:r>
      <w:r>
        <w:rPr>
          <w:rFonts w:ascii="Times New Roman"/>
          <w:b w:val="false"/>
          <w:i w:val="false"/>
          <w:color w:val="000000"/>
          <w:sz w:val="28"/>
        </w:rPr>
        <w:t xml:space="preserve">
дағы санитарлық- |              |сақтау комите.|жылдың IV|азайту </w:t>
      </w:r>
      <w:r>
        <w:br/>
      </w:r>
      <w:r>
        <w:rPr>
          <w:rFonts w:ascii="Times New Roman"/>
          <w:b w:val="false"/>
          <w:i w:val="false"/>
          <w:color w:val="000000"/>
          <w:sz w:val="28"/>
        </w:rPr>
        <w:t xml:space="preserve">
ағарту жұмыстары |              |ті, ТҒЗИ,     |тоқсаны  | </w:t>
      </w:r>
      <w:r>
        <w:br/>
      </w:r>
      <w:r>
        <w:rPr>
          <w:rFonts w:ascii="Times New Roman"/>
          <w:b w:val="false"/>
          <w:i w:val="false"/>
          <w:color w:val="000000"/>
          <w:sz w:val="28"/>
        </w:rPr>
        <w:t xml:space="preserve">
                 |              |НЦПФЗОЖ       |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6. Ауыл шаруашы. |Үкімет        |Ауылшармині   |  -//-   |Жануарлар мен </w:t>
      </w:r>
      <w:r>
        <w:br/>
      </w:r>
      <w:r>
        <w:rPr>
          <w:rFonts w:ascii="Times New Roman"/>
          <w:b w:val="false"/>
          <w:i w:val="false"/>
          <w:color w:val="000000"/>
          <w:sz w:val="28"/>
        </w:rPr>
        <w:t xml:space="preserve">
лығы жануарлары  |қаулысы       |              |         |құстар (соның </w:t>
      </w:r>
      <w:r>
        <w:br/>
      </w:r>
      <w:r>
        <w:rPr>
          <w:rFonts w:ascii="Times New Roman"/>
          <w:b w:val="false"/>
          <w:i w:val="false"/>
          <w:color w:val="000000"/>
          <w:sz w:val="28"/>
        </w:rPr>
        <w:t xml:space="preserve">
мен құстарының   |              |              |         |ішінде ауыл ша. </w:t>
      </w:r>
      <w:r>
        <w:br/>
      </w:r>
      <w:r>
        <w:rPr>
          <w:rFonts w:ascii="Times New Roman"/>
          <w:b w:val="false"/>
          <w:i w:val="false"/>
          <w:color w:val="000000"/>
          <w:sz w:val="28"/>
        </w:rPr>
        <w:t xml:space="preserve">
туберкулезі және |              |              |         |руашылығындағы) </w:t>
      </w:r>
      <w:r>
        <w:br/>
      </w:r>
      <w:r>
        <w:rPr>
          <w:rFonts w:ascii="Times New Roman"/>
          <w:b w:val="false"/>
          <w:i w:val="false"/>
          <w:color w:val="000000"/>
          <w:sz w:val="28"/>
        </w:rPr>
        <w:t xml:space="preserve">
басқа ауруларының|              |              |         |арқылы ауруға </w:t>
      </w:r>
      <w:r>
        <w:br/>
      </w:r>
      <w:r>
        <w:rPr>
          <w:rFonts w:ascii="Times New Roman"/>
          <w:b w:val="false"/>
          <w:i w:val="false"/>
          <w:color w:val="000000"/>
          <w:sz w:val="28"/>
        </w:rPr>
        <w:t xml:space="preserve">
алдын алу, оған  |              |              |         |шалдығу қатерін </w:t>
      </w:r>
      <w:r>
        <w:br/>
      </w:r>
      <w:r>
        <w:rPr>
          <w:rFonts w:ascii="Times New Roman"/>
          <w:b w:val="false"/>
          <w:i w:val="false"/>
          <w:color w:val="000000"/>
          <w:sz w:val="28"/>
        </w:rPr>
        <w:t xml:space="preserve">
қарсы күрес жүр. |              |              |         |жою </w:t>
      </w:r>
      <w:r>
        <w:br/>
      </w:r>
      <w:r>
        <w:rPr>
          <w:rFonts w:ascii="Times New Roman"/>
          <w:b w:val="false"/>
          <w:i w:val="false"/>
          <w:color w:val="000000"/>
          <w:sz w:val="28"/>
        </w:rPr>
        <w:t xml:space="preserve">
гізу жөнінде бағ.|              |              |         | </w:t>
      </w:r>
      <w:r>
        <w:br/>
      </w:r>
      <w:r>
        <w:rPr>
          <w:rFonts w:ascii="Times New Roman"/>
          <w:b w:val="false"/>
          <w:i w:val="false"/>
          <w:color w:val="000000"/>
          <w:sz w:val="28"/>
        </w:rPr>
        <w:t xml:space="preserve">
дарлама әзірлеу  |              |              |         | </w:t>
      </w:r>
      <w:r>
        <w:br/>
      </w:r>
      <w:r>
        <w:rPr>
          <w:rFonts w:ascii="Times New Roman"/>
          <w:b w:val="false"/>
          <w:i w:val="false"/>
          <w:color w:val="000000"/>
          <w:sz w:val="28"/>
        </w:rPr>
        <w:t xml:space="preserve">
_________________|______________|______________|_________|_______________  </w:t>
      </w:r>
    </w:p>
    <w:bookmarkStart w:name="z60" w:id="59"/>
    <w:p>
      <w:pPr>
        <w:spacing w:after="0"/>
        <w:ind w:left="0"/>
        <w:jc w:val="left"/>
      </w:pPr>
      <w:r>
        <w:rPr>
          <w:rFonts w:ascii="Times New Roman"/>
          <w:b/>
          <w:i w:val="false"/>
          <w:color w:val="000000"/>
        </w:rPr>
        <w:t xml:space="preserve"> 
  1.12. Салауатты өмір салтын қалыптастыру (Қазақстан Республикасы </w:t>
      </w:r>
      <w:r>
        <w:br/>
      </w:r>
      <w:r>
        <w:rPr>
          <w:rFonts w:ascii="Times New Roman"/>
          <w:b/>
          <w:i w:val="false"/>
          <w:color w:val="000000"/>
        </w:rPr>
        <w:t xml:space="preserve">
Президентінің 1998 жылғы 18 мамырдағы N 3956 Жарлығының </w:t>
      </w:r>
      <w:r>
        <w:br/>
      </w:r>
      <w:r>
        <w:rPr>
          <w:rFonts w:ascii="Times New Roman"/>
          <w:b/>
          <w:i w:val="false"/>
          <w:color w:val="000000"/>
        </w:rPr>
        <w:t xml:space="preserve">
2.8, 2.16-тармақтарын іске асыруға) </w:t>
      </w:r>
    </w:p>
    <w:bookmarkEnd w:id="59"/>
    <w:bookmarkStart w:name="z61" w:id="60"/>
    <w:p>
      <w:pPr>
        <w:spacing w:after="0"/>
        <w:ind w:left="0"/>
        <w:jc w:val="left"/>
      </w:pPr>
      <w:r>
        <w:rPr>
          <w:rFonts w:ascii="Times New Roman"/>
          <w:b/>
          <w:i w:val="false"/>
          <w:color w:val="000000"/>
        </w:rPr>
        <w:t xml:space="preserve"> 
  Мәселенің жай-күйі: </w:t>
      </w:r>
    </w:p>
    <w:bookmarkEnd w:id="60"/>
    <w:p>
      <w:pPr>
        <w:spacing w:after="0"/>
        <w:ind w:left="0"/>
        <w:jc w:val="both"/>
      </w:pPr>
      <w:r>
        <w:rPr>
          <w:rFonts w:ascii="Times New Roman"/>
          <w:b w:val="false"/>
          <w:i w:val="false"/>
          <w:color w:val="000000"/>
          <w:sz w:val="28"/>
        </w:rPr>
        <w:t xml:space="preserve">        Дүниежүзілік денсаулық сақтау ұйымының мәліметтері бойынша денсаулық күйіне әсер етуші факторлардың ішінде өмір салты жетекші орынды 50%-ке дейін алады. Осыған байланысты халық денсаулығын жақсартудың басты міндеттерінің бірі - салауатты өмір салтын қалыптастыру, азаматтардың өз денсаулықтарына көзқарасының өзгеруі болып табылады. Дені сау болу әр адамның ішкі қажеттілігіне айналуға тиісті.  </w:t>
      </w:r>
      <w:r>
        <w:br/>
      </w:r>
      <w:r>
        <w:rPr>
          <w:rFonts w:ascii="Times New Roman"/>
          <w:b w:val="false"/>
          <w:i w:val="false"/>
          <w:color w:val="000000"/>
          <w:sz w:val="28"/>
        </w:rPr>
        <w:t xml:space="preserve">
      Республика халқы нашарлай түскен денсаулық күйіне, әсіресе жастар арасында темекі тартудың, алкоголь және есірткі заттарын тұтынудың кең таралуы едәуір дәрежеде әсер етуде. Күні бүгін Қазақстанда ерлердің 60%-ке жуығы және әйелдердің 20%-ке жуығы темекі тартады, ерлердің 70%-і және әйелдердің 25%-і алкоголь тұтынады. Ұлттың тектік қорына елеулі қауіп төніп отыр. </w:t>
      </w:r>
      <w:r>
        <w:br/>
      </w:r>
      <w:r>
        <w:rPr>
          <w:rFonts w:ascii="Times New Roman"/>
          <w:b w:val="false"/>
          <w:i w:val="false"/>
          <w:color w:val="000000"/>
          <w:sz w:val="28"/>
        </w:rPr>
        <w:t xml:space="preserve">
      Психикалық-сезiмталдық ауыртпалықтан, тұрақты тамақтанбаудан, қимыл-қозғалысы аз өмiр сүру салтынан, тiршiлiк ету ортасының зиянды әсер факторларынан, кәсiби факторлардан және әлеуметтiк-тұрмыстық жағдайлардан, есiрткi және психотроптық заттарға әуестiктен пайда болатын аурулар мен өлiм-жiтiм деңгейi өсуде. Жүрек-қан тамырлары жүйесi патологиясының, әcipece, қайтыс болу себептерiнiң 20-50 процентi үлесiне келетiн артериялық гипертонияның таралуы денсаулық сақтау жүйесiнiң көкейкестi проблемасына айналуда. Соңғы онжылдықтар ішiнде онкологиялық аурулардың да өсу үрдiсi байқалып отыр. Қалыптасқан ахуал адамның өмiр сүру салтымен тiкелей байланысты ауруларды азайтуға және олардың алдын алуға бағытталған шұғыл шаралар қабылдауды талап етедi. &lt;*&gt; </w:t>
      </w:r>
      <w:r>
        <w:br/>
      </w:r>
      <w:r>
        <w:rPr>
          <w:rFonts w:ascii="Times New Roman"/>
          <w:b w:val="false"/>
          <w:i w:val="false"/>
          <w:color w:val="000000"/>
          <w:sz w:val="28"/>
        </w:rPr>
        <w:t>
</w:t>
      </w:r>
      <w:r>
        <w:rPr>
          <w:rFonts w:ascii="Times New Roman"/>
          <w:b w:val="false"/>
          <w:i w:val="false"/>
          <w:color w:val="ff0000"/>
          <w:sz w:val="28"/>
        </w:rPr>
        <w:t xml:space="preserve">       Ескерту. Абзацпен толықтырылды - Қазақстан Республикасының Президентінің 2003.01.15. N 1016  </w:t>
      </w:r>
      <w:r>
        <w:rPr>
          <w:rFonts w:ascii="Times New Roman"/>
          <w:b w:val="false"/>
          <w:i w:val="false"/>
          <w:color w:val="000000"/>
          <w:sz w:val="28"/>
        </w:rPr>
        <w:t xml:space="preserve">жарлығымен. </w:t>
      </w:r>
    </w:p>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 халықтың санитарлық-гигиеналық сауаттылық деңгейін арттыру, азаматтардың денсаулыққа жаңа көзқарасын қалыптастыру және салауатты өмір салтына ынталандыру. </w:t>
      </w:r>
    </w:p>
    <w:bookmarkEnd w:id="61"/>
    <w:bookmarkStart w:name="z63" w:id="62"/>
    <w:p>
      <w:pPr>
        <w:spacing w:after="0"/>
        <w:ind w:left="0"/>
        <w:jc w:val="left"/>
      </w:pPr>
      <w:r>
        <w:rPr>
          <w:rFonts w:ascii="Times New Roman"/>
          <w:b/>
          <w:i w:val="false"/>
          <w:color w:val="000000"/>
        </w:rPr>
        <w:t xml:space="preserve"> 
  Негізгі басымдықтары: </w:t>
      </w:r>
    </w:p>
    <w:bookmarkEnd w:id="62"/>
    <w:p>
      <w:pPr>
        <w:spacing w:after="0"/>
        <w:ind w:left="0"/>
        <w:jc w:val="both"/>
      </w:pPr>
      <w:r>
        <w:rPr>
          <w:rFonts w:ascii="Times New Roman"/>
          <w:b w:val="false"/>
          <w:i w:val="false"/>
          <w:color w:val="000000"/>
          <w:sz w:val="28"/>
        </w:rPr>
        <w:t xml:space="preserve">      1. Халықтың салауатты өмір салтын қалыптастыру.  </w:t>
      </w:r>
      <w:r>
        <w:br/>
      </w:r>
      <w:r>
        <w:rPr>
          <w:rFonts w:ascii="Times New Roman"/>
          <w:b w:val="false"/>
          <w:i w:val="false"/>
          <w:color w:val="000000"/>
          <w:sz w:val="28"/>
        </w:rPr>
        <w:t xml:space="preserve">
      2. Денсаулықты сақтап, нығайту үшін әлеуметтік жағдайлар жасау және салауатты өмір салтына ықпал ету. </w:t>
      </w:r>
    </w:p>
    <w:bookmarkStart w:name="z64" w:id="63"/>
    <w:p>
      <w:pPr>
        <w:spacing w:after="0"/>
        <w:ind w:left="0"/>
        <w:jc w:val="left"/>
      </w:pPr>
      <w:r>
        <w:rPr>
          <w:rFonts w:ascii="Times New Roman"/>
          <w:b/>
          <w:i w:val="false"/>
          <w:color w:val="000000"/>
        </w:rPr>
        <w:t xml:space="preserve"> 
  Қол жеткізу жолдары: </w:t>
      </w:r>
    </w:p>
    <w:bookmarkEnd w:id="63"/>
    <w:p>
      <w:pPr>
        <w:spacing w:after="0"/>
        <w:ind w:left="0"/>
        <w:jc w:val="both"/>
      </w:pPr>
      <w:r>
        <w:rPr>
          <w:rFonts w:ascii="Times New Roman"/>
          <w:b w:val="false"/>
          <w:i w:val="false"/>
          <w:color w:val="000000"/>
          <w:sz w:val="28"/>
        </w:rPr>
        <w:t xml:space="preserve">      1. Халықтың салауатты өмір салтын қалыптастыру жөніндегі ұлттық саясатты әзірлеу.  </w:t>
      </w:r>
      <w:r>
        <w:br/>
      </w:r>
      <w:r>
        <w:rPr>
          <w:rFonts w:ascii="Times New Roman"/>
          <w:b w:val="false"/>
          <w:i w:val="false"/>
          <w:color w:val="000000"/>
          <w:sz w:val="28"/>
        </w:rPr>
        <w:t xml:space="preserve">
      2. Жеке, отбасылық және жалпы халықтық деңгейлерде денсаулықты сақтап, нығайту жөніндегі насихатқа және халыққа білім беруге кешенді көзқарас енгізу.  </w:t>
      </w:r>
      <w:r>
        <w:br/>
      </w:r>
      <w:r>
        <w:rPr>
          <w:rFonts w:ascii="Times New Roman"/>
          <w:b w:val="false"/>
          <w:i w:val="false"/>
          <w:color w:val="000000"/>
          <w:sz w:val="28"/>
        </w:rPr>
        <w:t xml:space="preserve">
      3. Халықты аурудың алдын алу шараларына және салауатты өмір салтын ұстануға ынталандыру.  </w:t>
      </w:r>
      <w:r>
        <w:br/>
      </w:r>
      <w:r>
        <w:rPr>
          <w:rFonts w:ascii="Times New Roman"/>
          <w:b w:val="false"/>
          <w:i w:val="false"/>
          <w:color w:val="000000"/>
          <w:sz w:val="28"/>
        </w:rPr>
        <w:t xml:space="preserve">
      4. Халық арасында өзіндік және өзара жәрдем көрсету үшін жағдайларды қамтамасыз ету.  </w:t>
      </w:r>
      <w:r>
        <w:br/>
      </w:r>
      <w:r>
        <w:rPr>
          <w:rFonts w:ascii="Times New Roman"/>
          <w:b w:val="false"/>
          <w:i w:val="false"/>
          <w:color w:val="000000"/>
          <w:sz w:val="28"/>
        </w:rPr>
        <w:t xml:space="preserve">
      5. Темекі және алкоголь бұйымдарына қол жеткізуді, сатуды және тұтынуды мемлекеттік реттеу жөнінде нормативтік-құқықтық база әзірлеу. </w:t>
      </w:r>
      <w:r>
        <w:br/>
      </w:r>
      <w:r>
        <w:rPr>
          <w:rFonts w:ascii="Times New Roman"/>
          <w:b w:val="false"/>
          <w:i w:val="false"/>
          <w:color w:val="000000"/>
          <w:sz w:val="28"/>
        </w:rPr>
        <w:t xml:space="preserve">
      6. Білім мекемелерінде СӨС-ті қалыптастырудың бағдарламасын әзірлеу және енгізу, халықтың әртүрлі санатын гигиеналық оқыту және тәрбиелеу. </w:t>
      </w:r>
      <w:r>
        <w:br/>
      </w:r>
      <w:r>
        <w:rPr>
          <w:rFonts w:ascii="Times New Roman"/>
          <w:b w:val="false"/>
          <w:i w:val="false"/>
          <w:color w:val="000000"/>
          <w:sz w:val="28"/>
        </w:rPr>
        <w:t xml:space="preserve">
      7. СӨС-ті насихаттауда бұқаралық ақпарат құралдарының арналарын кеңінен пайдалану, аудиобейне және баспа өнімдерін тарату. </w:t>
      </w:r>
      <w:r>
        <w:br/>
      </w:r>
      <w:r>
        <w:rPr>
          <w:rFonts w:ascii="Times New Roman"/>
          <w:b w:val="false"/>
          <w:i w:val="false"/>
          <w:color w:val="000000"/>
          <w:sz w:val="28"/>
        </w:rPr>
        <w:t xml:space="preserve">
      8. Халықты денсаулық сақтау процестеріне тарту. </w:t>
      </w:r>
      <w:r>
        <w:br/>
      </w:r>
      <w:r>
        <w:rPr>
          <w:rFonts w:ascii="Times New Roman"/>
          <w:b w:val="false"/>
          <w:i w:val="false"/>
          <w:color w:val="000000"/>
          <w:sz w:val="28"/>
        </w:rPr>
        <w:t xml:space="preserve">
      9. Халық денсаулығын сақтау және нығайту, өмiр сүру салтымен тiкелей байланысты болатын аурулардың алдын алу мен оның деңгейiн төмендету жөнiнде кең ауқымды шаралар кешенiн енгiзу. &lt;*&gt; </w:t>
      </w:r>
      <w:r>
        <w:br/>
      </w:r>
      <w:r>
        <w:rPr>
          <w:rFonts w:ascii="Times New Roman"/>
          <w:b w:val="false"/>
          <w:i w:val="false"/>
          <w:color w:val="000000"/>
          <w:sz w:val="28"/>
        </w:rPr>
        <w:t>
</w:t>
      </w:r>
      <w:r>
        <w:rPr>
          <w:rFonts w:ascii="Times New Roman"/>
          <w:b w:val="false"/>
          <w:i w:val="false"/>
          <w:color w:val="ff0000"/>
          <w:sz w:val="28"/>
        </w:rPr>
        <w:t xml:space="preserve">       Ескерту. 9-тармақпен толықтырылды - Қазақстан Республикасының Президентінің 2003.01.15. N 1016  </w:t>
      </w:r>
      <w:r>
        <w:rPr>
          <w:rFonts w:ascii="Times New Roman"/>
          <w:b w:val="false"/>
          <w:i w:val="false"/>
          <w:color w:val="000000"/>
          <w:sz w:val="28"/>
        </w:rPr>
        <w:t xml:space="preserve">жарлығымен. </w:t>
      </w:r>
      <w:r>
        <w:br/>
      </w:r>
      <w:r>
        <w:rPr>
          <w:rFonts w:ascii="Times New Roman"/>
          <w:b w:val="false"/>
          <w:i w:val="false"/>
          <w:color w:val="000000"/>
          <w:sz w:val="28"/>
        </w:rPr>
        <w:t>
 </w:t>
      </w:r>
    </w:p>
    <w:bookmarkStart w:name="z65" w:id="64"/>
    <w:p>
      <w:pPr>
        <w:spacing w:after="0"/>
        <w:ind w:left="0"/>
        <w:jc w:val="left"/>
      </w:pPr>
      <w:r>
        <w:rPr>
          <w:rFonts w:ascii="Times New Roman"/>
          <w:b/>
          <w:i w:val="false"/>
          <w:color w:val="000000"/>
        </w:rPr>
        <w:t xml:space="preserve"> 
         1.12. "Салауатты өмір салтын қалыптастыру" іс-шараларының жоспары </w:t>
      </w:r>
      <w:r>
        <w:br/>
      </w:r>
      <w:r>
        <w:rPr>
          <w:rFonts w:ascii="Times New Roman"/>
          <w:b/>
          <w:i w:val="false"/>
          <w:color w:val="000000"/>
        </w:rPr>
        <w:t xml:space="preserve">
(Қазақстан Республикасы Президентінің 1998 жылғы 18 мамырдағы </w:t>
      </w:r>
      <w:r>
        <w:br/>
      </w:r>
      <w:r>
        <w:rPr>
          <w:rFonts w:ascii="Times New Roman"/>
          <w:b/>
          <w:i w:val="false"/>
          <w:color w:val="000000"/>
        </w:rPr>
        <w:t xml:space="preserve">
N 3956 Жарлығының 2.8, 2.16-тармақтарын іске асыру) </w:t>
      </w:r>
    </w:p>
    <w:bookmarkEnd w:id="64"/>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Іс-шара     |Аяқталу нысаны|  Жауаптылар  | Мерзімі |Күтіліп отырған </w:t>
      </w:r>
      <w:r>
        <w:br/>
      </w:r>
      <w:r>
        <w:rPr>
          <w:rFonts w:ascii="Times New Roman"/>
          <w:b w:val="false"/>
          <w:i w:val="false"/>
          <w:color w:val="000000"/>
          <w:sz w:val="28"/>
        </w:rPr>
        <w:t xml:space="preserve">
                 |              |              |         |    нәтижесі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_________________|______________|______________|_________|_______________ </w:t>
      </w:r>
      <w:r>
        <w:br/>
      </w:r>
      <w:r>
        <w:rPr>
          <w:rFonts w:ascii="Times New Roman"/>
          <w:b w:val="false"/>
          <w:i w:val="false"/>
          <w:color w:val="000000"/>
          <w:sz w:val="28"/>
        </w:rPr>
        <w:t xml:space="preserve">
1. Салауатты өмір|Үкімет        |БМДМ Денсаулық|1998     |СӨСҚ заңдық- </w:t>
      </w:r>
      <w:r>
        <w:br/>
      </w:r>
      <w:r>
        <w:rPr>
          <w:rFonts w:ascii="Times New Roman"/>
          <w:b w:val="false"/>
          <w:i w:val="false"/>
          <w:color w:val="000000"/>
          <w:sz w:val="28"/>
        </w:rPr>
        <w:t xml:space="preserve">
салтын (СӨСҚ) қа.|қаулысы,      |сақтау комите.|жылдың IV|нормативтік </w:t>
      </w:r>
      <w:r>
        <w:br/>
      </w:r>
      <w:r>
        <w:rPr>
          <w:rFonts w:ascii="Times New Roman"/>
          <w:b w:val="false"/>
          <w:i w:val="false"/>
          <w:color w:val="000000"/>
          <w:sz w:val="28"/>
        </w:rPr>
        <w:t xml:space="preserve">
лыптастыру ұлттық|бұйрықтар     |ті, Әділетмині|тоқсаны  |базасын жасау </w:t>
      </w:r>
      <w:r>
        <w:br/>
      </w:r>
      <w:r>
        <w:rPr>
          <w:rFonts w:ascii="Times New Roman"/>
          <w:b w:val="false"/>
          <w:i w:val="false"/>
          <w:color w:val="000000"/>
          <w:sz w:val="28"/>
        </w:rPr>
        <w:t xml:space="preserve">
саясатын айқындау|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2. ДДСҰ-ның "Ден.|Әкімдердің    |БМДМ Денсаулық|1999-2000|Салауытты өмір </w:t>
      </w:r>
      <w:r>
        <w:br/>
      </w:r>
      <w:r>
        <w:rPr>
          <w:rFonts w:ascii="Times New Roman"/>
          <w:b w:val="false"/>
          <w:i w:val="false"/>
          <w:color w:val="000000"/>
          <w:sz w:val="28"/>
        </w:rPr>
        <w:t xml:space="preserve">
саулық қаласы",  |шешімдері     |сақтау комите.|жылдар   |салтын қалып. </w:t>
      </w:r>
      <w:r>
        <w:br/>
      </w:r>
      <w:r>
        <w:rPr>
          <w:rFonts w:ascii="Times New Roman"/>
          <w:b w:val="false"/>
          <w:i w:val="false"/>
          <w:color w:val="000000"/>
          <w:sz w:val="28"/>
        </w:rPr>
        <w:t xml:space="preserve">
"Салауатты мек.  |              |ті, мүдделі   |         |тастыру </w:t>
      </w:r>
      <w:r>
        <w:br/>
      </w:r>
      <w:r>
        <w:rPr>
          <w:rFonts w:ascii="Times New Roman"/>
          <w:b w:val="false"/>
          <w:i w:val="false"/>
          <w:color w:val="000000"/>
          <w:sz w:val="28"/>
        </w:rPr>
        <w:t xml:space="preserve">
тептер", "Денсау.|              |министрліктер,|         | </w:t>
      </w:r>
      <w:r>
        <w:br/>
      </w:r>
      <w:r>
        <w:rPr>
          <w:rFonts w:ascii="Times New Roman"/>
          <w:b w:val="false"/>
          <w:i w:val="false"/>
          <w:color w:val="000000"/>
          <w:sz w:val="28"/>
        </w:rPr>
        <w:t xml:space="preserve">
лыққа ықпал етуші|              |ведомостволар,|         | </w:t>
      </w:r>
      <w:r>
        <w:br/>
      </w:r>
      <w:r>
        <w:rPr>
          <w:rFonts w:ascii="Times New Roman"/>
          <w:b w:val="false"/>
          <w:i w:val="false"/>
          <w:color w:val="000000"/>
          <w:sz w:val="28"/>
        </w:rPr>
        <w:t xml:space="preserve">
ауруханалар" және|              |қалалардың    |         | </w:t>
      </w:r>
      <w:r>
        <w:br/>
      </w:r>
      <w:r>
        <w:rPr>
          <w:rFonts w:ascii="Times New Roman"/>
          <w:b w:val="false"/>
          <w:i w:val="false"/>
          <w:color w:val="000000"/>
          <w:sz w:val="28"/>
        </w:rPr>
        <w:t xml:space="preserve">
басқа да бағдар. |              |әкімдері      |         | </w:t>
      </w:r>
      <w:r>
        <w:br/>
      </w:r>
      <w:r>
        <w:rPr>
          <w:rFonts w:ascii="Times New Roman"/>
          <w:b w:val="false"/>
          <w:i w:val="false"/>
          <w:color w:val="000000"/>
          <w:sz w:val="28"/>
        </w:rPr>
        <w:t xml:space="preserve">
ламаларын әзірлеу|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3. Темекі және   |Заңдық және   |БМДМ Денсаулық|1999     |Темекі, алко. </w:t>
      </w:r>
      <w:r>
        <w:br/>
      </w:r>
      <w:r>
        <w:rPr>
          <w:rFonts w:ascii="Times New Roman"/>
          <w:b w:val="false"/>
          <w:i w:val="false"/>
          <w:color w:val="000000"/>
          <w:sz w:val="28"/>
        </w:rPr>
        <w:t xml:space="preserve">
алкоголь бұйымда.|нормативтік   |сақтау комите.|жылдың   |голь тұтынуды </w:t>
      </w:r>
      <w:r>
        <w:br/>
      </w:r>
      <w:r>
        <w:rPr>
          <w:rFonts w:ascii="Times New Roman"/>
          <w:b w:val="false"/>
          <w:i w:val="false"/>
          <w:color w:val="000000"/>
          <w:sz w:val="28"/>
        </w:rPr>
        <w:t xml:space="preserve">
рына қол жеткізу.|құқықтық акті.|ті, мүдделі   |I тоқсаны|қысқарту, сапа. </w:t>
      </w:r>
      <w:r>
        <w:br/>
      </w:r>
      <w:r>
        <w:rPr>
          <w:rFonts w:ascii="Times New Roman"/>
          <w:b w:val="false"/>
          <w:i w:val="false"/>
          <w:color w:val="000000"/>
          <w:sz w:val="28"/>
        </w:rPr>
        <w:t xml:space="preserve">
ді, сату және тұ.|лерге өзгеріс.|министрліктер,|         |сыз темекі және  </w:t>
      </w:r>
      <w:r>
        <w:br/>
      </w:r>
      <w:r>
        <w:rPr>
          <w:rFonts w:ascii="Times New Roman"/>
          <w:b w:val="false"/>
          <w:i w:val="false"/>
          <w:color w:val="000000"/>
          <w:sz w:val="28"/>
        </w:rPr>
        <w:t xml:space="preserve">
тынуды реттеу    |тер енгізу    |ведомостволар |         |алкоголь бұйым. </w:t>
      </w:r>
      <w:r>
        <w:br/>
      </w:r>
      <w:r>
        <w:rPr>
          <w:rFonts w:ascii="Times New Roman"/>
          <w:b w:val="false"/>
          <w:i w:val="false"/>
          <w:color w:val="000000"/>
          <w:sz w:val="28"/>
        </w:rPr>
        <w:t xml:space="preserve">
(жарнамаға тыйым |              |              |         |дарын тұтынуды </w:t>
      </w:r>
      <w:r>
        <w:br/>
      </w:r>
      <w:r>
        <w:rPr>
          <w:rFonts w:ascii="Times New Roman"/>
          <w:b w:val="false"/>
          <w:i w:val="false"/>
          <w:color w:val="000000"/>
          <w:sz w:val="28"/>
        </w:rPr>
        <w:t xml:space="preserve">
салу, қосымша ак.|              |              |         |болғызбау </w:t>
      </w:r>
      <w:r>
        <w:br/>
      </w:r>
      <w:r>
        <w:rPr>
          <w:rFonts w:ascii="Times New Roman"/>
          <w:b w:val="false"/>
          <w:i w:val="false"/>
          <w:color w:val="000000"/>
          <w:sz w:val="28"/>
        </w:rPr>
        <w:t xml:space="preserve">
циз салығын енгі.|              |              |         | </w:t>
      </w:r>
      <w:r>
        <w:br/>
      </w:r>
      <w:r>
        <w:rPr>
          <w:rFonts w:ascii="Times New Roman"/>
          <w:b w:val="false"/>
          <w:i w:val="false"/>
          <w:color w:val="000000"/>
          <w:sz w:val="28"/>
        </w:rPr>
        <w:t xml:space="preserve">
зу, қоғамдық     |              |              |         | </w:t>
      </w:r>
      <w:r>
        <w:br/>
      </w:r>
      <w:r>
        <w:rPr>
          <w:rFonts w:ascii="Times New Roman"/>
          <w:b w:val="false"/>
          <w:i w:val="false"/>
          <w:color w:val="000000"/>
          <w:sz w:val="28"/>
        </w:rPr>
        <w:t xml:space="preserve">
орындарда темекі |              |              |         | </w:t>
      </w:r>
      <w:r>
        <w:br/>
      </w:r>
      <w:r>
        <w:rPr>
          <w:rFonts w:ascii="Times New Roman"/>
          <w:b w:val="false"/>
          <w:i w:val="false"/>
          <w:color w:val="000000"/>
          <w:sz w:val="28"/>
        </w:rPr>
        <w:t xml:space="preserve">
тартуға тыйым са.|              |              |         | </w:t>
      </w:r>
      <w:r>
        <w:br/>
      </w:r>
      <w:r>
        <w:rPr>
          <w:rFonts w:ascii="Times New Roman"/>
          <w:b w:val="false"/>
          <w:i w:val="false"/>
          <w:color w:val="000000"/>
          <w:sz w:val="28"/>
        </w:rPr>
        <w:t xml:space="preserve">
лу)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4. Өмір салтын   |Бұйрық        |БМДМ Денсаулық|1998-2000|Халықтың СӨСҚ </w:t>
      </w:r>
      <w:r>
        <w:br/>
      </w:r>
      <w:r>
        <w:rPr>
          <w:rFonts w:ascii="Times New Roman"/>
          <w:b w:val="false"/>
          <w:i w:val="false"/>
          <w:color w:val="000000"/>
          <w:sz w:val="28"/>
        </w:rPr>
        <w:t xml:space="preserve">
сауықтыруға ба.  |              |сақтау комите.|жылдар   |жөнінде хабар. </w:t>
      </w:r>
      <w:r>
        <w:br/>
      </w:r>
      <w:r>
        <w:rPr>
          <w:rFonts w:ascii="Times New Roman"/>
          <w:b w:val="false"/>
          <w:i w:val="false"/>
          <w:color w:val="000000"/>
          <w:sz w:val="28"/>
        </w:rPr>
        <w:t xml:space="preserve">
ғытталған, ағарту|              |ті, мүдделі   |         |дарлығына </w:t>
      </w:r>
      <w:r>
        <w:br/>
      </w:r>
      <w:r>
        <w:rPr>
          <w:rFonts w:ascii="Times New Roman"/>
          <w:b w:val="false"/>
          <w:i w:val="false"/>
          <w:color w:val="000000"/>
          <w:sz w:val="28"/>
        </w:rPr>
        <w:t xml:space="preserve">
жұмыстарын күшей.|              |министрліктер,|         |жауапкершілігін </w:t>
      </w:r>
      <w:r>
        <w:br/>
      </w:r>
      <w:r>
        <w:rPr>
          <w:rFonts w:ascii="Times New Roman"/>
          <w:b w:val="false"/>
          <w:i w:val="false"/>
          <w:color w:val="000000"/>
          <w:sz w:val="28"/>
        </w:rPr>
        <w:t xml:space="preserve">
ту, халық арасын.|              |ведомостволар |         |арттыру </w:t>
      </w:r>
      <w:r>
        <w:br/>
      </w:r>
      <w:r>
        <w:rPr>
          <w:rFonts w:ascii="Times New Roman"/>
          <w:b w:val="false"/>
          <w:i w:val="false"/>
          <w:color w:val="000000"/>
          <w:sz w:val="28"/>
        </w:rPr>
        <w:t xml:space="preserve">
да өзіндік және  |              |              |         | </w:t>
      </w:r>
      <w:r>
        <w:br/>
      </w:r>
      <w:r>
        <w:rPr>
          <w:rFonts w:ascii="Times New Roman"/>
          <w:b w:val="false"/>
          <w:i w:val="false"/>
          <w:color w:val="000000"/>
          <w:sz w:val="28"/>
        </w:rPr>
        <w:t xml:space="preserve">
өзара жәрдем көр.|              |              |         | </w:t>
      </w:r>
      <w:r>
        <w:br/>
      </w:r>
      <w:r>
        <w:rPr>
          <w:rFonts w:ascii="Times New Roman"/>
          <w:b w:val="false"/>
          <w:i w:val="false"/>
          <w:color w:val="000000"/>
          <w:sz w:val="28"/>
        </w:rPr>
        <w:t xml:space="preserve">
сету үшін жағдай.|              |              |         | </w:t>
      </w:r>
      <w:r>
        <w:br/>
      </w:r>
      <w:r>
        <w:rPr>
          <w:rFonts w:ascii="Times New Roman"/>
          <w:b w:val="false"/>
          <w:i w:val="false"/>
          <w:color w:val="000000"/>
          <w:sz w:val="28"/>
        </w:rPr>
        <w:t xml:space="preserve">
лар жасау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5. Салауатты өмір|Бірлескен     |БМДМ Денсаулық|1998     |Салауатты өмір </w:t>
      </w:r>
      <w:r>
        <w:br/>
      </w:r>
      <w:r>
        <w:rPr>
          <w:rFonts w:ascii="Times New Roman"/>
          <w:b w:val="false"/>
          <w:i w:val="false"/>
          <w:color w:val="000000"/>
          <w:sz w:val="28"/>
        </w:rPr>
        <w:t xml:space="preserve">
салтын қалыптас. |шешім         |сақтау комите.|жылдың IV|салтын қалып. </w:t>
      </w:r>
      <w:r>
        <w:br/>
      </w:r>
      <w:r>
        <w:rPr>
          <w:rFonts w:ascii="Times New Roman"/>
          <w:b w:val="false"/>
          <w:i w:val="false"/>
          <w:color w:val="000000"/>
          <w:sz w:val="28"/>
        </w:rPr>
        <w:t xml:space="preserve">
тыру бағдарлама. |              |ті, Ғылыммині-|тоқсаны  |тастырудың ғы. </w:t>
      </w:r>
      <w:r>
        <w:br/>
      </w:r>
      <w:r>
        <w:rPr>
          <w:rFonts w:ascii="Times New Roman"/>
          <w:b w:val="false"/>
          <w:i w:val="false"/>
          <w:color w:val="000000"/>
          <w:sz w:val="28"/>
        </w:rPr>
        <w:t xml:space="preserve">
ларын ғылыми қам.|              |Ғылым Акаде.  |         |лыми негіздеме. </w:t>
      </w:r>
      <w:r>
        <w:br/>
      </w:r>
      <w:r>
        <w:rPr>
          <w:rFonts w:ascii="Times New Roman"/>
          <w:b w:val="false"/>
          <w:i w:val="false"/>
          <w:color w:val="000000"/>
          <w:sz w:val="28"/>
        </w:rPr>
        <w:t xml:space="preserve">
тамасыз ету      |              |миясы         |         |сі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p>
    <w:bookmarkStart w:name="z105" w:id="65"/>
    <w:p>
      <w:pPr>
        <w:spacing w:after="0"/>
        <w:ind w:left="0"/>
        <w:jc w:val="both"/>
      </w:pPr>
      <w:r>
        <w:rPr>
          <w:rFonts w:ascii="Times New Roman"/>
          <w:b w:val="false"/>
          <w:i w:val="false"/>
          <w:color w:val="000000"/>
          <w:sz w:val="28"/>
        </w:rPr>
        <w:t>
</w:t>
      </w:r>
      <w:r>
        <w:rPr>
          <w:rFonts w:ascii="Times New Roman"/>
          <w:b/>
          <w:i w:val="false"/>
          <w:color w:val="000000"/>
          <w:sz w:val="28"/>
        </w:rPr>
        <w:t xml:space="preserve">         1.13. Халыққа мамандандырылған медициналық көмек көрсетудi </w:t>
      </w:r>
      <w:r>
        <w:br/>
      </w:r>
      <w:r>
        <w:rPr>
          <w:rFonts w:ascii="Times New Roman"/>
          <w:b w:val="false"/>
          <w:i w:val="false"/>
          <w:color w:val="000000"/>
          <w:sz w:val="28"/>
        </w:rPr>
        <w:t>
</w:t>
      </w:r>
      <w:r>
        <w:rPr>
          <w:rFonts w:ascii="Times New Roman"/>
          <w:b/>
          <w:i w:val="false"/>
          <w:color w:val="000000"/>
          <w:sz w:val="28"/>
        </w:rPr>
        <w:t xml:space="preserve">                                жетiлдiру &lt;*&gt; </w:t>
      </w:r>
    </w:p>
    <w:bookmarkEnd w:id="65"/>
    <w:p>
      <w:pPr>
        <w:spacing w:after="0"/>
        <w:ind w:left="0"/>
        <w:jc w:val="both"/>
      </w:pPr>
      <w:r>
        <w:rPr>
          <w:rFonts w:ascii="Times New Roman"/>
          <w:b w:val="false"/>
          <w:i w:val="false"/>
          <w:color w:val="ff0000"/>
          <w:sz w:val="28"/>
        </w:rPr>
        <w:t xml:space="preserve">       Ескерту. 1.13.-бөліммен толықтырылды - Қазақстан Республикасының Президентінің 2003.01.15. N 1016  </w:t>
      </w:r>
      <w:r>
        <w:rPr>
          <w:rFonts w:ascii="Times New Roman"/>
          <w:b w:val="false"/>
          <w:i w:val="false"/>
          <w:color w:val="ff0000"/>
          <w:sz w:val="28"/>
        </w:rPr>
        <w:t xml:space="preserve">жарлығымен. </w:t>
      </w:r>
    </w:p>
    <w:p>
      <w:pPr>
        <w:spacing w:after="0"/>
        <w:ind w:left="0"/>
        <w:jc w:val="both"/>
      </w:pPr>
      <w:r>
        <w:rPr>
          <w:rFonts w:ascii="Times New Roman"/>
          <w:b w:val="false"/>
          <w:i w:val="false"/>
          <w:color w:val="000000"/>
          <w:sz w:val="28"/>
        </w:rPr>
        <w:t xml:space="preserve">      Халықтың жалпы науқастану құрылымында жарақаттанушылық үлес салмағының көбеюi ауылдық жерлердiң тұрғындары үшiн iс жүзiнде қол жетпеске айналған, ал қалаларда халықаралық стандарттарға сәйкес келмейтiн мамандандырылған және шұғыл медициналық жедел көмектi жетiлдiру мен оның тиiстi деңгейiн қамтамасыз етудi талап етедi. </w:t>
      </w:r>
      <w:r>
        <w:br/>
      </w:r>
      <w:r>
        <w:rPr>
          <w:rFonts w:ascii="Times New Roman"/>
          <w:b w:val="false"/>
          <w:i w:val="false"/>
          <w:color w:val="000000"/>
          <w:sz w:val="28"/>
        </w:rPr>
        <w:t xml:space="preserve">
      Қалыптасқан жағдайды және мамандандырылған, әcipece, нейрохирургиялық және кардиохирургиялық патологиясы бар науқастарға көрсетілетiн көмектiң сапасын талдау еңбек жасындағы науқастардың өлімі мен мүгедектiгiне әкелетiн келеңсiз үрдiстердiң ушығуын көрсетiп отыр. </w:t>
      </w:r>
      <w:r>
        <w:br/>
      </w:r>
      <w:r>
        <w:rPr>
          <w:rFonts w:ascii="Times New Roman"/>
          <w:b w:val="false"/>
          <w:i w:val="false"/>
          <w:color w:val="000000"/>
          <w:sz w:val="28"/>
        </w:rPr>
        <w:t xml:space="preserve">
      Негізгі басымдықтар: </w:t>
      </w:r>
      <w:r>
        <w:br/>
      </w:r>
      <w:r>
        <w:rPr>
          <w:rFonts w:ascii="Times New Roman"/>
          <w:b w:val="false"/>
          <w:i w:val="false"/>
          <w:color w:val="000000"/>
          <w:sz w:val="28"/>
        </w:rPr>
        <w:t xml:space="preserve">
      1. Орталық, шеткi нерв жүйесi науқасы және кардиохирургиялық патологиясы бар аурулардың алдын алу және науқастарға сапалы медициналық көмек көрсету. </w:t>
      </w:r>
      <w:r>
        <w:br/>
      </w:r>
      <w:r>
        <w:rPr>
          <w:rFonts w:ascii="Times New Roman"/>
          <w:b w:val="false"/>
          <w:i w:val="false"/>
          <w:color w:val="000000"/>
          <w:sz w:val="28"/>
        </w:rPr>
        <w:t xml:space="preserve">
      2. Жедел және шұғыл медициналық көмектiң жеделдiгi мен сапасын арттыру. </w:t>
      </w:r>
      <w:r>
        <w:br/>
      </w:r>
      <w:r>
        <w:rPr>
          <w:rFonts w:ascii="Times New Roman"/>
          <w:b w:val="false"/>
          <w:i w:val="false"/>
          <w:color w:val="000000"/>
          <w:sz w:val="28"/>
        </w:rPr>
        <w:t xml:space="preserve">
      Қол жеткiзу жолдары: </w:t>
      </w:r>
      <w:r>
        <w:br/>
      </w:r>
      <w:r>
        <w:rPr>
          <w:rFonts w:ascii="Times New Roman"/>
          <w:b w:val="false"/>
          <w:i w:val="false"/>
          <w:color w:val="000000"/>
          <w:sz w:val="28"/>
        </w:rPr>
        <w:t xml:space="preserve">
      1. Бас-ми жарақаттануы, нейроонкологиялық, цереброваскулярлық аурулармен ауыратын және нерв жүйесi дамуында ақаулары бар науқастарға оңалту көмегiн көрсетудi қамтамасыз ету. </w:t>
      </w:r>
      <w:r>
        <w:br/>
      </w:r>
      <w:r>
        <w:rPr>
          <w:rFonts w:ascii="Times New Roman"/>
          <w:b w:val="false"/>
          <w:i w:val="false"/>
          <w:color w:val="000000"/>
          <w:sz w:val="28"/>
        </w:rPr>
        <w:t xml:space="preserve">
      2. Нейрохирургиялық және кардиохирургиялық патологиясы бар науқастарды диагностикалау мен емдеу сапасын жақсарту. </w:t>
      </w:r>
      <w:r>
        <w:br/>
      </w:r>
      <w:r>
        <w:rPr>
          <w:rFonts w:ascii="Times New Roman"/>
          <w:b w:val="false"/>
          <w:i w:val="false"/>
          <w:color w:val="000000"/>
          <w:sz w:val="28"/>
        </w:rPr>
        <w:t xml:space="preserve">
      3. Оңалту мерзiмдерiн қысқарту және мүгедектiктi азайту. </w:t>
      </w:r>
      <w:r>
        <w:br/>
      </w:r>
      <w:r>
        <w:rPr>
          <w:rFonts w:ascii="Times New Roman"/>
          <w:b w:val="false"/>
          <w:i w:val="false"/>
          <w:color w:val="000000"/>
          <w:sz w:val="28"/>
        </w:rPr>
        <w:t xml:space="preserve">
      4. Жедел медициналық көмек қызметiн тиiмдi ұйымдастыру және оны жедел басқаруды қамтамасыз ету. </w:t>
      </w:r>
      <w:r>
        <w:br/>
      </w:r>
      <w:r>
        <w:rPr>
          <w:rFonts w:ascii="Times New Roman"/>
          <w:b w:val="false"/>
          <w:i w:val="false"/>
          <w:color w:val="000000"/>
          <w:sz w:val="28"/>
        </w:rPr>
        <w:t xml:space="preserve">
      5. Жедел медициналық көмек көрсету ұйымдары қызметкерлерiн даярлау, қайта даярлау және олардың білiктілiгiн арттыру жүйесiн жетiлдiру. </w:t>
      </w:r>
      <w:r>
        <w:br/>
      </w:r>
      <w:r>
        <w:rPr>
          <w:rFonts w:ascii="Times New Roman"/>
          <w:b w:val="false"/>
          <w:i w:val="false"/>
          <w:color w:val="000000"/>
          <w:sz w:val="28"/>
        </w:rPr>
        <w:t xml:space="preserve">
      6. Жедел медициналық көмек көрсету ұйымдарының материалдық-техникалық жарақтарын жаңалау. </w:t>
      </w:r>
    </w:p>
    <w:bookmarkStart w:name="z66" w:id="66"/>
    <w:p>
      <w:pPr>
        <w:spacing w:after="0"/>
        <w:ind w:left="0"/>
        <w:jc w:val="both"/>
      </w:pPr>
      <w:r>
        <w:rPr>
          <w:rFonts w:ascii="Times New Roman"/>
          <w:b w:val="false"/>
          <w:i w:val="false"/>
          <w:color w:val="000000"/>
          <w:sz w:val="28"/>
        </w:rPr>
        <w:t>
</w:t>
      </w:r>
      <w:r>
        <w:rPr>
          <w:rFonts w:ascii="Times New Roman"/>
          <w:b/>
          <w:i w:val="false"/>
          <w:color w:val="000000"/>
          <w:sz w:val="28"/>
        </w:rPr>
        <w:t xml:space="preserve">       2-БӨЛІМ. ХАЛЫҚҚА МЕДИЦИНАЛЫҚ ҚЫЗМЕТ КӨРСЕТУ ЖҮЙЕСІН ЖЕТІЛДІРУ </w:t>
      </w:r>
    </w:p>
    <w:bookmarkEnd w:id="66"/>
    <w:bookmarkStart w:name="z67" w:id="67"/>
    <w:p>
      <w:pPr>
        <w:spacing w:after="0"/>
        <w:ind w:left="0"/>
        <w:jc w:val="left"/>
      </w:pPr>
      <w:r>
        <w:rPr>
          <w:rFonts w:ascii="Times New Roman"/>
          <w:b/>
          <w:i w:val="false"/>
          <w:color w:val="000000"/>
        </w:rPr>
        <w:t xml:space="preserve"> 
  2.1. Халыққа медициналық қызмет көрсету жүйесі (Қазақстан </w:t>
      </w:r>
      <w:r>
        <w:br/>
      </w:r>
      <w:r>
        <w:rPr>
          <w:rFonts w:ascii="Times New Roman"/>
          <w:b/>
          <w:i w:val="false"/>
          <w:color w:val="000000"/>
        </w:rPr>
        <w:t xml:space="preserve">
Республикасы Президентінің 1998 жылғы 18 мамырдағы N 3956 </w:t>
      </w:r>
      <w:r>
        <w:br/>
      </w:r>
      <w:r>
        <w:rPr>
          <w:rFonts w:ascii="Times New Roman"/>
          <w:b/>
          <w:i w:val="false"/>
          <w:color w:val="000000"/>
        </w:rPr>
        <w:t xml:space="preserve">
Жарлығының 2.9, 2.16-тармақтарын іске асыруға) </w:t>
      </w:r>
    </w:p>
    <w:bookmarkEnd w:id="67"/>
    <w:p>
      <w:pPr>
        <w:spacing w:after="0"/>
        <w:ind w:left="0"/>
        <w:jc w:val="both"/>
      </w:pPr>
      <w:r>
        <w:rPr>
          <w:rFonts w:ascii="Times New Roman"/>
          <w:b w:val="false"/>
          <w:i w:val="false"/>
          <w:color w:val="000000"/>
          <w:sz w:val="28"/>
        </w:rPr>
        <w:t xml:space="preserve">      Қазақстандағы халыққа қызмет көрсетудің қазіргі жүйесі жақсы ұйымдық құрылымымен сипатталады, бірақ қызметтер сапасын арттыруды талап етеді.  </w:t>
      </w:r>
      <w:r>
        <w:br/>
      </w:r>
      <w:r>
        <w:rPr>
          <w:rFonts w:ascii="Times New Roman"/>
          <w:b w:val="false"/>
          <w:i w:val="false"/>
          <w:color w:val="000000"/>
          <w:sz w:val="28"/>
        </w:rPr>
        <w:t xml:space="preserve">
      Біліктілігі әртүрлі дәрігерлер мен фельдшерлер, ауылдық, аймақтық және мамандандырылған ауруханалар медициналық қызмет көрсетуді жүзеге асыруда.  </w:t>
      </w:r>
      <w:r>
        <w:br/>
      </w:r>
      <w:r>
        <w:rPr>
          <w:rFonts w:ascii="Times New Roman"/>
          <w:b w:val="false"/>
          <w:i w:val="false"/>
          <w:color w:val="000000"/>
          <w:sz w:val="28"/>
        </w:rPr>
        <w:t xml:space="preserve">
      1-деңгейді тұрғындар аз қоныстанған ауылдар мен аудандардың халқына қарапайым медициналық қызмет түрлерін көрсететін фельдшерлік-акушерлік пункттер, фельдшерлік пункттер құрайды (консультациялар, ауруларды күту шараларының негізгі кешені, акушерлік жәрдем, иммундық егу).  </w:t>
      </w:r>
      <w:r>
        <w:br/>
      </w:r>
      <w:r>
        <w:rPr>
          <w:rFonts w:ascii="Times New Roman"/>
          <w:b w:val="false"/>
          <w:i w:val="false"/>
          <w:color w:val="000000"/>
          <w:sz w:val="28"/>
        </w:rPr>
        <w:t xml:space="preserve">
      2-деңгейді алғашқы медициналық жәрдем көрсететін дәрігерлік амбулаториялар, жалпы тәжірибелік дәрігерлер тобы және отбасылық дәрігерлер құрайды (консультациялар, акушерлік жәрдем, қарапайым процедуралар, дәрі-дәрмекпен емдеу курстары, иммундық егу, алдын алу шаралары).  </w:t>
      </w:r>
      <w:r>
        <w:br/>
      </w:r>
      <w:r>
        <w:rPr>
          <w:rFonts w:ascii="Times New Roman"/>
          <w:b w:val="false"/>
          <w:i w:val="false"/>
          <w:color w:val="000000"/>
          <w:sz w:val="28"/>
        </w:rPr>
        <w:t xml:space="preserve">
      3-деңгейді мамандандырылған медициналық жәрдем көрсететін, жоғары деңгейде жарақталған кең бейімді емханалар, ауылдық учаскелік ауруханалар құрайды (консультациялар, медициналық қызмет көрсетудің ағымдағы түрлері: емдеу, бірқатар процедуралар, амбулаториялық хирургиялық операциялар, әйел босандыру, амбулаторлық сырқаттарға арналған процедуралар, алдын алу жұмыстары), 1 және 2-деңгейдегі фельдшерлер мен дәрігерлерге консультациялар береді.  </w:t>
      </w:r>
      <w:r>
        <w:br/>
      </w:r>
      <w:r>
        <w:rPr>
          <w:rFonts w:ascii="Times New Roman"/>
          <w:b w:val="false"/>
          <w:i w:val="false"/>
          <w:color w:val="000000"/>
          <w:sz w:val="28"/>
        </w:rPr>
        <w:t xml:space="preserve">
      4-деңгейді белгілі бір аумақта емделушілерді тұрақты және амбулаториялық емдеуді қамтамасыз ететін, сондай-ақ медициналық қызмет көрсетуді үйлестіру жөнінде бірқатар ұйымдық функциялар атқаратын орталық аудандық (аймақтық) ауруханалар құрайды. Қызмет көрсету түрлері: жалпы тұрақты емдеудің барлық мүмкін түрлері, диагностика әдістерінің барлық кешені бар диагностикалық орталықтар.  </w:t>
      </w:r>
      <w:r>
        <w:br/>
      </w:r>
      <w:r>
        <w:rPr>
          <w:rFonts w:ascii="Times New Roman"/>
          <w:b w:val="false"/>
          <w:i w:val="false"/>
          <w:color w:val="000000"/>
          <w:sz w:val="28"/>
        </w:rPr>
        <w:t xml:space="preserve">
      5-деңгейді стационарлық және амбулаториялық емдеудің жалпы және кейбір мамандандырылған әдістерін, диагностика, хирургиялық операциялар және басқа процедуралар, 1-4 деңгейдегі құрылымдармен телемедициналық байланыс құралдарын жүргізетін, медициналық қызметкерлерді оқытып отыратын, консультациялық қызметтерді одан әрі жетілдіру, жұмыстың сапасы мен тиімділігін арттыру мақсатында кең бейімді аймақтық ауруханаларға қосылатын кең бейімді облыстық ауруханалар құрайды.  </w:t>
      </w:r>
      <w:r>
        <w:br/>
      </w:r>
      <w:r>
        <w:rPr>
          <w:rFonts w:ascii="Times New Roman"/>
          <w:b w:val="false"/>
          <w:i w:val="false"/>
          <w:color w:val="000000"/>
          <w:sz w:val="28"/>
        </w:rPr>
        <w:t xml:space="preserve">
      6-деңгейді ірі емхана орталықтары, республикалық мекемелер, біржақты мамандандырылған ауруханалар құрайды.  </w:t>
      </w:r>
      <w:r>
        <w:br/>
      </w:r>
      <w:r>
        <w:rPr>
          <w:rFonts w:ascii="Times New Roman"/>
          <w:b w:val="false"/>
          <w:i w:val="false"/>
          <w:color w:val="000000"/>
          <w:sz w:val="28"/>
        </w:rPr>
        <w:t xml:space="preserve">
      Әрбір деңгейдің құрылымдары одан неғұрлым төменірек деңгейден емделуге жіберілгендерді емдеуге қабылдайды. Денсаулық сақтаудың негізгі проблемасы, әсіресе (денсаулық сақтаудың) алғашқы буынындағы медициналық қызметтердің сапасын арттыру болып табылады. </w:t>
      </w:r>
      <w:r>
        <w:br/>
      </w:r>
      <w:r>
        <w:rPr>
          <w:rFonts w:ascii="Times New Roman"/>
          <w:b w:val="false"/>
          <w:i w:val="false"/>
          <w:color w:val="000000"/>
          <w:sz w:val="28"/>
        </w:rPr>
        <w:t xml:space="preserve">
      Сонымен бiрге республикада республикалық және жергiлiктi деңгейдегi медициналық ұйымдарды дамыту мен жаңғырту мәселесi өткiр қойылған. Сондай-ақ, жоғарыда көрсетілген ұйымдарға тиесілі ғимараттардың көпшiлiгi ұзақ уақыт пайдаланылғанына және олардың қанағаттанғысыз жай-күйi өз кезегiнде, емдеу-алдын алу ұйымдары көрсететiн қызметтердiң сапасына, науқастардың келуi мен оларға сервистiк қызмет көрсету жағдайына әсер ететiндiгiне назар аударған жөн. </w:t>
      </w:r>
      <w:r>
        <w:br/>
      </w:r>
      <w:r>
        <w:rPr>
          <w:rFonts w:ascii="Times New Roman"/>
          <w:b w:val="false"/>
          <w:i w:val="false"/>
          <w:color w:val="000000"/>
          <w:sz w:val="28"/>
        </w:rPr>
        <w:t xml:space="preserve">
      Осылайша, медицина ұйымдарының материалдық-техникалық базасының жай-күйi диагностиканың, зертханалық бақылаудың қазiргi заманғы әдiстерiн отандық денсаулық сақтауға толық көлемде енгiзуге және халыққа медициналық қызмет көрсету жүйесiн жаңғыртуға, көрсетiлетiн қызметтiң сапасын арттыруға мүмкiндiк бермей отыр. </w:t>
      </w:r>
    </w:p>
    <w:p>
      <w:pPr>
        <w:spacing w:after="0"/>
        <w:ind w:left="0"/>
        <w:jc w:val="both"/>
      </w:pPr>
      <w:r>
        <w:rPr>
          <w:rFonts w:ascii="Times New Roman"/>
          <w:b/>
          <w:i w:val="false"/>
          <w:color w:val="000000"/>
          <w:sz w:val="28"/>
        </w:rPr>
        <w:t xml:space="preserve">       Мақсаты: </w:t>
      </w:r>
      <w:r>
        <w:rPr>
          <w:rFonts w:ascii="Times New Roman"/>
          <w:b w:val="false"/>
          <w:i w:val="false"/>
          <w:color w:val="000000"/>
          <w:sz w:val="28"/>
        </w:rPr>
        <w:t xml:space="preserve">емдеу-алдын алу ұйымдарының материалдық-техникалық базасын нығайту. </w:t>
      </w:r>
      <w:r>
        <w:br/>
      </w:r>
      <w:r>
        <w:rPr>
          <w:rFonts w:ascii="Times New Roman"/>
          <w:b w:val="false"/>
          <w:i w:val="false"/>
          <w:color w:val="000000"/>
          <w:sz w:val="28"/>
        </w:rPr>
        <w:t xml:space="preserve">
      Негiзгi басымдықтар: </w:t>
      </w:r>
      <w:r>
        <w:br/>
      </w:r>
      <w:r>
        <w:rPr>
          <w:rFonts w:ascii="Times New Roman"/>
          <w:b w:val="false"/>
          <w:i w:val="false"/>
          <w:color w:val="000000"/>
          <w:sz w:val="28"/>
        </w:rPr>
        <w:t xml:space="preserve">
      емдеу-алдын алу мекемелерiнiң материалдық-техникалық базасын нығайту арқылы халыққа медициналық көмек көрсетудiң сапасы мен қол жетімділiгін жақсарту;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1. Ауылдық жерлерде емдеу-алдын алу ұйымдарының материалдық-техникалық базасын нығайту жөнiндегi жұмыстар жалғастыру. </w:t>
      </w:r>
      <w:r>
        <w:br/>
      </w:r>
      <w:r>
        <w:rPr>
          <w:rFonts w:ascii="Times New Roman"/>
          <w:b w:val="false"/>
          <w:i w:val="false"/>
          <w:color w:val="000000"/>
          <w:sz w:val="28"/>
        </w:rPr>
        <w:t xml:space="preserve">
      2. Ауылдық денсаулық сақтау объектiлерiне телефон орнату, оларды суық және ыстық сумен қамтамасыз ету жөнiнде шаралар қабылдау. &lt;*&gt; </w:t>
      </w:r>
      <w:r>
        <w:br/>
      </w:r>
      <w:r>
        <w:rPr>
          <w:rFonts w:ascii="Times New Roman"/>
          <w:b w:val="false"/>
          <w:i w:val="false"/>
          <w:color w:val="000000"/>
          <w:sz w:val="28"/>
        </w:rPr>
        <w:t>
</w:t>
      </w:r>
      <w:r>
        <w:rPr>
          <w:rFonts w:ascii="Times New Roman"/>
          <w:b w:val="false"/>
          <w:i w:val="false"/>
          <w:color w:val="ff0000"/>
          <w:sz w:val="28"/>
        </w:rPr>
        <w:t xml:space="preserve">       Ескерту. Абзацтармен толықтырылды - Қазақстан Республикасының Президентінің 2003.01.15. N 1016  </w:t>
      </w:r>
      <w:r>
        <w:rPr>
          <w:rFonts w:ascii="Times New Roman"/>
          <w:b w:val="false"/>
          <w:i w:val="false"/>
          <w:color w:val="000000"/>
          <w:sz w:val="28"/>
        </w:rPr>
        <w:t xml:space="preserve">жарлығымен. </w:t>
      </w:r>
    </w:p>
    <w:bookmarkStart w:name="z68" w:id="68"/>
    <w:p>
      <w:pPr>
        <w:spacing w:after="0"/>
        <w:ind w:left="0"/>
        <w:jc w:val="left"/>
      </w:pPr>
      <w:r>
        <w:rPr>
          <w:rFonts w:ascii="Times New Roman"/>
          <w:b/>
          <w:i w:val="false"/>
          <w:color w:val="000000"/>
        </w:rPr>
        <w:t xml:space="preserve"> 
    2.2. Алғашқы медициналық-санитарлық көмекті жетілдіру (Қазақстан </w:t>
      </w:r>
      <w:r>
        <w:br/>
      </w:r>
      <w:r>
        <w:rPr>
          <w:rFonts w:ascii="Times New Roman"/>
          <w:b/>
          <w:i w:val="false"/>
          <w:color w:val="000000"/>
        </w:rPr>
        <w:t xml:space="preserve">
Республикасы Президентінің 1998 жылғы 18 мамырдағы N 3956 </w:t>
      </w:r>
      <w:r>
        <w:br/>
      </w:r>
      <w:r>
        <w:rPr>
          <w:rFonts w:ascii="Times New Roman"/>
          <w:b/>
          <w:i w:val="false"/>
          <w:color w:val="000000"/>
        </w:rPr>
        <w:t xml:space="preserve">
Жарлығының 2.9, 2.16-тармақтарын іске асыруға) </w:t>
      </w:r>
    </w:p>
    <w:bookmarkEnd w:id="68"/>
    <w:p>
      <w:pPr>
        <w:spacing w:after="0"/>
        <w:ind w:left="0"/>
        <w:jc w:val="both"/>
      </w:pPr>
      <w:r>
        <w:rPr>
          <w:rFonts w:ascii="Times New Roman"/>
          <w:b w:val="false"/>
          <w:i w:val="false"/>
          <w:color w:val="000000"/>
          <w:sz w:val="28"/>
        </w:rPr>
        <w:t xml:space="preserve">      ДДСҰ-ның Алматы Декларациясы алғашқы медициналық-санитарлық көмекті денсаулық сақтаудың ұлттық жүйелерін реформалаудың және дамытудың неғұрлым оңтайлы және айқын жолы ретінде айқындайды.  </w:t>
      </w:r>
      <w:r>
        <w:br/>
      </w:r>
      <w:r>
        <w:rPr>
          <w:rFonts w:ascii="Times New Roman"/>
          <w:b w:val="false"/>
          <w:i w:val="false"/>
          <w:color w:val="000000"/>
          <w:sz w:val="28"/>
        </w:rPr>
        <w:t xml:space="preserve">
      Алғашқы медициналық-санитарлық көмек - өзінің тиісті даму кезеңінде әлеуметтік әділдік рухында әрбір азамат пен ел, тұтас алғанда жұмсауға мүмкіндігі бар шығындар жағдайында қоғамның барлық жіктерінің бірлескен күш-жігерімен халықтың тұрғылықты жері мен жұмыс орнына мүмкіндігінше жақын жерде оны аса маңызды денсаулық сақтау шараларымен үздіксіз қамтамасыз етудің мемлекеттік саясаты, стратегиясы және тактикасы.  </w:t>
      </w:r>
    </w:p>
    <w:bookmarkStart w:name="z69" w:id="69"/>
    <w:p>
      <w:pPr>
        <w:spacing w:after="0"/>
        <w:ind w:left="0"/>
        <w:jc w:val="both"/>
      </w:pP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 алғашқы медициналық-санитарлық көмекті әлеуметтік саясаттың, мемлекет стратегиясының және денсаулық сақтауды реформалаудың негізі ретінде дамыту.  </w:t>
      </w:r>
    </w:p>
    <w:bookmarkEnd w:id="69"/>
    <w:bookmarkStart w:name="z70" w:id="70"/>
    <w:p>
      <w:pPr>
        <w:spacing w:after="0"/>
        <w:ind w:left="0"/>
        <w:jc w:val="left"/>
      </w:pPr>
      <w:r>
        <w:rPr>
          <w:rFonts w:ascii="Times New Roman"/>
          <w:b/>
          <w:i w:val="false"/>
          <w:color w:val="000000"/>
        </w:rPr>
        <w:t xml:space="preserve"> 
  Негізгі басымдықтар : </w:t>
      </w:r>
    </w:p>
    <w:bookmarkEnd w:id="70"/>
    <w:p>
      <w:pPr>
        <w:spacing w:after="0"/>
        <w:ind w:left="0"/>
        <w:jc w:val="both"/>
      </w:pPr>
      <w:r>
        <w:rPr>
          <w:rFonts w:ascii="Times New Roman"/>
          <w:b w:val="false"/>
          <w:i w:val="false"/>
          <w:color w:val="000000"/>
          <w:sz w:val="28"/>
        </w:rPr>
        <w:t xml:space="preserve">      1. Сырқаттанудың алғашқы алдын алу шараларын (әлеуметтік және медициналық) қамтамасыз ету және салауатты өмір салтын қалыптастыру.  </w:t>
      </w:r>
      <w:r>
        <w:br/>
      </w:r>
      <w:r>
        <w:rPr>
          <w:rFonts w:ascii="Times New Roman"/>
          <w:b w:val="false"/>
          <w:i w:val="false"/>
          <w:color w:val="000000"/>
          <w:sz w:val="28"/>
        </w:rPr>
        <w:t xml:space="preserve">
      2. Денсаулық сақтау мекемелері желісінің мемлекеттік ең төменгі стандартын қамтамасыз ету.  </w:t>
      </w:r>
      <w:r>
        <w:br/>
      </w:r>
      <w:r>
        <w:rPr>
          <w:rFonts w:ascii="Times New Roman"/>
          <w:b w:val="false"/>
          <w:i w:val="false"/>
          <w:color w:val="000000"/>
          <w:sz w:val="28"/>
        </w:rPr>
        <w:t xml:space="preserve">
      3. Денсаулық сақтаудың көп укладты жүйесін дамыту.  </w:t>
      </w:r>
      <w:r>
        <w:br/>
      </w:r>
      <w:r>
        <w:rPr>
          <w:rFonts w:ascii="Times New Roman"/>
          <w:b w:val="false"/>
          <w:i w:val="false"/>
          <w:color w:val="000000"/>
          <w:sz w:val="28"/>
        </w:rPr>
        <w:t xml:space="preserve">
      4. Стационарлық орындарды ұтымды пайдалану.  </w:t>
      </w:r>
      <w:r>
        <w:br/>
      </w:r>
      <w:r>
        <w:rPr>
          <w:rFonts w:ascii="Times New Roman"/>
          <w:b w:val="false"/>
          <w:i w:val="false"/>
          <w:color w:val="000000"/>
          <w:sz w:val="28"/>
        </w:rPr>
        <w:t xml:space="preserve">
      5. Медициналық қызмет көрсетудің тиімді нысандарын енгізу.  </w:t>
      </w:r>
      <w:r>
        <w:br/>
      </w:r>
      <w:r>
        <w:rPr>
          <w:rFonts w:ascii="Times New Roman"/>
          <w:b w:val="false"/>
          <w:i w:val="false"/>
          <w:color w:val="000000"/>
          <w:sz w:val="28"/>
        </w:rPr>
        <w:t xml:space="preserve">
      6. Денсаулық сақтау мекемелерінің материалдық базасын жақсарту, жабдықпен және телекоммуникация құралдарымен қамтамасыз ету. </w:t>
      </w:r>
    </w:p>
    <w:bookmarkStart w:name="z71" w:id="71"/>
    <w:p>
      <w:pPr>
        <w:spacing w:after="0"/>
        <w:ind w:left="0"/>
        <w:jc w:val="left"/>
      </w:pPr>
      <w:r>
        <w:rPr>
          <w:rFonts w:ascii="Times New Roman"/>
          <w:b/>
          <w:i w:val="false"/>
          <w:color w:val="000000"/>
        </w:rPr>
        <w:t xml:space="preserve"> 
  Іске асыру жолдары : </w:t>
      </w:r>
    </w:p>
    <w:bookmarkEnd w:id="71"/>
    <w:p>
      <w:pPr>
        <w:spacing w:after="0"/>
        <w:ind w:left="0"/>
        <w:jc w:val="both"/>
      </w:pPr>
      <w:r>
        <w:rPr>
          <w:rFonts w:ascii="Times New Roman"/>
          <w:b w:val="false"/>
          <w:i w:val="false"/>
          <w:color w:val="000000"/>
          <w:sz w:val="28"/>
        </w:rPr>
        <w:t xml:space="preserve">      I. Денсаулық сақтауды дамытудың ең төменгі мемлекеттік стандарттарын енгізу:  </w:t>
      </w:r>
      <w:r>
        <w:br/>
      </w:r>
      <w:r>
        <w:rPr>
          <w:rFonts w:ascii="Times New Roman"/>
          <w:b w:val="false"/>
          <w:i w:val="false"/>
          <w:color w:val="000000"/>
          <w:sz w:val="28"/>
        </w:rPr>
        <w:t xml:space="preserve">
      1) әрбір ауылдық елді мекенде кемінде бір медицина қызметкері болуға тиіс;  </w:t>
      </w:r>
      <w:r>
        <w:br/>
      </w:r>
      <w:r>
        <w:rPr>
          <w:rFonts w:ascii="Times New Roman"/>
          <w:b w:val="false"/>
          <w:i w:val="false"/>
          <w:color w:val="000000"/>
          <w:sz w:val="28"/>
        </w:rPr>
        <w:t xml:space="preserve">
      2) ауылдық жерлерде денсаулық сақтау мекемелері желісін дамыту орналасу сипатын ескере отырып, медициналық көмекпен қамтамасыз ету, оған қол жеткізілуі және оның уақтылы көрсетілуі мақсаттарына қарай, әрбір елді мекенде жақсы жолдар, телефон байланысы, көлікпен қамтамасыз ету жолға қойылған және таяудағы емдеу-профилактикалық мекемесіне дейінгі аралық 5 километрден аспаған ретте жүзеге асырылуға тиіс;  </w:t>
      </w:r>
      <w:r>
        <w:br/>
      </w:r>
      <w:r>
        <w:rPr>
          <w:rFonts w:ascii="Times New Roman"/>
          <w:b w:val="false"/>
          <w:i w:val="false"/>
          <w:color w:val="000000"/>
          <w:sz w:val="28"/>
        </w:rPr>
        <w:t xml:space="preserve">
      3) ФАП, АДА, АУА деңгейлерінде көрсетілетін қызметтердің стандарттарын әзірлеу;  </w:t>
      </w:r>
      <w:r>
        <w:br/>
      </w:r>
      <w:r>
        <w:rPr>
          <w:rFonts w:ascii="Times New Roman"/>
          <w:b w:val="false"/>
          <w:i w:val="false"/>
          <w:color w:val="000000"/>
          <w:sz w:val="28"/>
        </w:rPr>
        <w:t xml:space="preserve">
      4) әрбір аудан орталығында әйел босандыру бөлімшесі, жедел медициналық жәрдем станциясы, сондай-ақ әлеуметтік тұрғыдағы ауруларды емдеуге арналған бөлімшелері мен мекемелері бар орталық аудандық аурухана болуы тиісті;  </w:t>
      </w:r>
      <w:r>
        <w:br/>
      </w:r>
      <w:r>
        <w:rPr>
          <w:rFonts w:ascii="Times New Roman"/>
          <w:b w:val="false"/>
          <w:i w:val="false"/>
          <w:color w:val="000000"/>
          <w:sz w:val="28"/>
        </w:rPr>
        <w:t xml:space="preserve">
      5) әрбір облыс орталығында әлеуметтік тұрғыдағы ауруларды емдеуге арналған бөлімшелері мен мекемелері бар облыстық аурухана болуы тиісті;  </w:t>
      </w:r>
      <w:r>
        <w:br/>
      </w:r>
      <w:r>
        <w:rPr>
          <w:rFonts w:ascii="Times New Roman"/>
          <w:b w:val="false"/>
          <w:i w:val="false"/>
          <w:color w:val="000000"/>
          <w:sz w:val="28"/>
        </w:rPr>
        <w:t xml:space="preserve">
      6) әрбір облыста қан құю қызметі қажет;  </w:t>
      </w:r>
      <w:r>
        <w:br/>
      </w:r>
      <w:r>
        <w:rPr>
          <w:rFonts w:ascii="Times New Roman"/>
          <w:b w:val="false"/>
          <w:i w:val="false"/>
          <w:color w:val="000000"/>
          <w:sz w:val="28"/>
        </w:rPr>
        <w:t xml:space="preserve">
      7) әрбір аудан орталығында дәріхана, ауылдық жердің әрбір елді мекенінде - ФАП-де, АДА-да, АУА-да орналасқан дәріханалық дүңгіршектер немесе 4000-6000 тұрғынға - дәріхана болуға тиісті;  </w:t>
      </w:r>
      <w:r>
        <w:br/>
      </w:r>
      <w:r>
        <w:rPr>
          <w:rFonts w:ascii="Times New Roman"/>
          <w:b w:val="false"/>
          <w:i w:val="false"/>
          <w:color w:val="000000"/>
          <w:sz w:val="28"/>
        </w:rPr>
        <w:t xml:space="preserve">
      8) қалалық елді мекендерде әрбір 10000 тұрғын адамға деген ең кемі бір дәріхана;  </w:t>
      </w:r>
      <w:r>
        <w:br/>
      </w:r>
      <w:r>
        <w:rPr>
          <w:rFonts w:ascii="Times New Roman"/>
          <w:b w:val="false"/>
          <w:i w:val="false"/>
          <w:color w:val="000000"/>
          <w:sz w:val="28"/>
        </w:rPr>
        <w:t xml:space="preserve">
      9) әрбір аудан орталығы мен қалада - барлық құрылымдық бөлімшелері бар аудандық, қалалық санитарлық-эпидемиологиялық станция, облыс орталығында - облыстық СЭС болуға тиісті.  </w:t>
      </w:r>
      <w:r>
        <w:br/>
      </w:r>
      <w:r>
        <w:rPr>
          <w:rFonts w:ascii="Times New Roman"/>
          <w:b w:val="false"/>
          <w:i w:val="false"/>
          <w:color w:val="000000"/>
          <w:sz w:val="28"/>
        </w:rPr>
        <w:t xml:space="preserve">
      II. Халыққа амбулаториялық-емханалық қызмет етудің басым дамуын қамтамасыз ету.  </w:t>
      </w:r>
    </w:p>
    <w:bookmarkStart w:name="z72" w:id="72"/>
    <w:p>
      <w:pPr>
        <w:spacing w:after="0"/>
        <w:ind w:left="0"/>
        <w:jc w:val="left"/>
      </w:pPr>
      <w:r>
        <w:rPr>
          <w:rFonts w:ascii="Times New Roman"/>
          <w:b/>
          <w:i w:val="false"/>
          <w:color w:val="000000"/>
        </w:rPr>
        <w:t xml:space="preserve"> 
  2.3. Денсаулық сақтаудың көп укладты жүйесін дамыту (Қазақстан </w:t>
      </w:r>
      <w:r>
        <w:br/>
      </w:r>
      <w:r>
        <w:rPr>
          <w:rFonts w:ascii="Times New Roman"/>
          <w:b/>
          <w:i w:val="false"/>
          <w:color w:val="000000"/>
        </w:rPr>
        <w:t xml:space="preserve">
Республикасы Президентінің 1998 жылғы 18 мамырдағы </w:t>
      </w:r>
      <w:r>
        <w:br/>
      </w:r>
      <w:r>
        <w:rPr>
          <w:rFonts w:ascii="Times New Roman"/>
          <w:b/>
          <w:i w:val="false"/>
          <w:color w:val="000000"/>
        </w:rPr>
        <w:t xml:space="preserve">
N 3956 Жарлығының 2.18-тармағын іске асыруға) </w:t>
      </w:r>
    </w:p>
    <w:bookmarkEnd w:id="72"/>
    <w:p>
      <w:pPr>
        <w:spacing w:after="0"/>
        <w:ind w:left="0"/>
        <w:jc w:val="both"/>
      </w:pPr>
      <w:r>
        <w:rPr>
          <w:rFonts w:ascii="Times New Roman"/>
          <w:b w:val="false"/>
          <w:i w:val="false"/>
          <w:color w:val="000000"/>
          <w:sz w:val="28"/>
        </w:rPr>
        <w:t xml:space="preserve">      Денсаулық сақтауды реформалау саланың нарықтық қатынастарға бейімделуіне, көп укладты медицинаны дамытуға, медицина қызметтерінің рыногын дамытуға, медицина ұйымдары арасында науқасқа қызмет ету құқын алудағы бәсекелік қатынастар құруға бағытталған.  </w:t>
      </w:r>
      <w:r>
        <w:br/>
      </w:r>
      <w:r>
        <w:rPr>
          <w:rFonts w:ascii="Times New Roman"/>
          <w:b w:val="false"/>
          <w:i w:val="false"/>
          <w:color w:val="000000"/>
          <w:sz w:val="28"/>
        </w:rPr>
        <w:t xml:space="preserve">
      Соңғы екі жылда денсаулық сақтау басқару органдарында 1219 субъект жеке медициналық қызметке лицензия алды. 2000 жылға қарай Қазақстанның емдеу мекемелерінің 25%-ке жуығы жеке меншікте болады. Осы сектордың қол жетерлік бағалар бойынша медициналық қызметтер көрсететін, бәсекеге қабілетті мекемелер жүйесі болуына қол жеткізу қажет.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 медициналық қызметтер рыногын құру, медициналық көмек көрсетудің сапасын арттыру.  </w:t>
      </w:r>
    </w:p>
    <w:bookmarkStart w:name="z73" w:id="73"/>
    <w:p>
      <w:pPr>
        <w:spacing w:after="0"/>
        <w:ind w:left="0"/>
        <w:jc w:val="left"/>
      </w:pPr>
      <w:r>
        <w:rPr>
          <w:rFonts w:ascii="Times New Roman"/>
          <w:b/>
          <w:i w:val="false"/>
          <w:color w:val="000000"/>
        </w:rPr>
        <w:t xml:space="preserve"> 
  Іске асыру жолдары: </w:t>
      </w:r>
    </w:p>
    <w:bookmarkEnd w:id="73"/>
    <w:p>
      <w:pPr>
        <w:spacing w:after="0"/>
        <w:ind w:left="0"/>
        <w:jc w:val="both"/>
      </w:pPr>
      <w:r>
        <w:rPr>
          <w:rFonts w:ascii="Times New Roman"/>
          <w:b w:val="false"/>
          <w:i w:val="false"/>
          <w:color w:val="000000"/>
          <w:sz w:val="28"/>
        </w:rPr>
        <w:t xml:space="preserve">      1. Мемлекеттік емес секторды дамытуға ықпал ету;  </w:t>
      </w:r>
      <w:r>
        <w:br/>
      </w:r>
      <w:r>
        <w:rPr>
          <w:rFonts w:ascii="Times New Roman"/>
          <w:b w:val="false"/>
          <w:i w:val="false"/>
          <w:color w:val="000000"/>
          <w:sz w:val="28"/>
        </w:rPr>
        <w:t xml:space="preserve">
      2. Денсаулық сақтау объектілерін жекешелендіру.  </w:t>
      </w:r>
      <w:r>
        <w:br/>
      </w:r>
      <w:r>
        <w:rPr>
          <w:rFonts w:ascii="Times New Roman"/>
          <w:b w:val="false"/>
          <w:i w:val="false"/>
          <w:color w:val="000000"/>
          <w:sz w:val="28"/>
        </w:rPr>
        <w:t xml:space="preserve">
      3. Ерікті медициналық сақтандыру жүйесін кеңейту. </w:t>
      </w:r>
    </w:p>
    <w:bookmarkStart w:name="z74" w:id="74"/>
    <w:p>
      <w:pPr>
        <w:spacing w:after="0"/>
        <w:ind w:left="0"/>
        <w:jc w:val="left"/>
      </w:pPr>
      <w:r>
        <w:rPr>
          <w:rFonts w:ascii="Times New Roman"/>
          <w:b/>
          <w:i w:val="false"/>
          <w:color w:val="000000"/>
        </w:rPr>
        <w:t xml:space="preserve"> 
  2.4. Емдеу-профилактикалық мекемелері желісін оңтайландыру </w:t>
      </w:r>
      <w:r>
        <w:br/>
      </w:r>
      <w:r>
        <w:rPr>
          <w:rFonts w:ascii="Times New Roman"/>
          <w:b/>
          <w:i w:val="false"/>
          <w:color w:val="000000"/>
        </w:rPr>
        <w:t xml:space="preserve">
(Қазақстан Республикасы Президентінің 1998 жылғы 18 мамырдағы </w:t>
      </w:r>
      <w:r>
        <w:br/>
      </w:r>
      <w:r>
        <w:rPr>
          <w:rFonts w:ascii="Times New Roman"/>
          <w:b/>
          <w:i w:val="false"/>
          <w:color w:val="000000"/>
        </w:rPr>
        <w:t xml:space="preserve">
N 3956 Жарлығының 2.11-тармағын іске асыруға) </w:t>
      </w:r>
    </w:p>
    <w:bookmarkEnd w:id="74"/>
    <w:p>
      <w:pPr>
        <w:spacing w:after="0"/>
        <w:ind w:left="0"/>
        <w:jc w:val="both"/>
      </w:pPr>
      <w:r>
        <w:rPr>
          <w:rFonts w:ascii="Times New Roman"/>
          <w:b w:val="false"/>
          <w:i w:val="false"/>
          <w:color w:val="000000"/>
          <w:sz w:val="28"/>
        </w:rPr>
        <w:t xml:space="preserve">      Емдеу-профилактикалық мекемелері желісінің ұтымды қысқартылуы және стационарлық орындардың пайдаланылуы кезең-кезеңімен жүргізілуге, сонымен бірге халықтың медициналық жәрдемге қолы жеткізілуін қамтамасыз етуге тиісті. Медициналық ұйымдардың іс-тәжірибесіне медициналық қызмет көрсетудің ресурс үнемдеуші нысандарын (күндізгі стационарлар, амбулаториялық-хирургиялық операциялар және басқалар), сондай-ақ емдеу- диагностикалық процесін интенсивтендіру жөніндегі шаралар кешенін практикаға енгізу қажет.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 емдеудің стационарлық түрінен амбулаториялық принциптеріне қайта бағдарлану. </w:t>
      </w:r>
    </w:p>
    <w:bookmarkStart w:name="z75" w:id="75"/>
    <w:p>
      <w:pPr>
        <w:spacing w:after="0"/>
        <w:ind w:left="0"/>
        <w:jc w:val="left"/>
      </w:pPr>
      <w:r>
        <w:rPr>
          <w:rFonts w:ascii="Times New Roman"/>
          <w:b/>
          <w:i w:val="false"/>
          <w:color w:val="000000"/>
        </w:rPr>
        <w:t xml:space="preserve"> 
  Басымдықтары: </w:t>
      </w:r>
    </w:p>
    <w:bookmarkEnd w:id="75"/>
    <w:p>
      <w:pPr>
        <w:spacing w:after="0"/>
        <w:ind w:left="0"/>
        <w:jc w:val="both"/>
      </w:pPr>
      <w:r>
        <w:rPr>
          <w:rFonts w:ascii="Times New Roman"/>
          <w:b w:val="false"/>
          <w:i w:val="false"/>
          <w:color w:val="000000"/>
          <w:sz w:val="28"/>
        </w:rPr>
        <w:t xml:space="preserve">      1. Халықтың әлеуметтік кепілдіктерін сақтай отырып, тиімсіз қосарланған мекемелерді, керует-орындарды кезең-кезеңімен қысқарту.  </w:t>
      </w:r>
      <w:r>
        <w:br/>
      </w:r>
      <w:r>
        <w:rPr>
          <w:rFonts w:ascii="Times New Roman"/>
          <w:b w:val="false"/>
          <w:i w:val="false"/>
          <w:color w:val="000000"/>
          <w:sz w:val="28"/>
        </w:rPr>
        <w:t xml:space="preserve">
      2. Халықтың әлеуметтік қорғалмаған жіктеріне медициналық көмек кепілдігін сақтай отырып, желінің құрылымын қайта құру. </w:t>
      </w:r>
    </w:p>
    <w:bookmarkStart w:name="z76" w:id="76"/>
    <w:p>
      <w:pPr>
        <w:spacing w:after="0"/>
        <w:ind w:left="0"/>
        <w:jc w:val="left"/>
      </w:pPr>
      <w:r>
        <w:rPr>
          <w:rFonts w:ascii="Times New Roman"/>
          <w:b/>
          <w:i w:val="false"/>
          <w:color w:val="000000"/>
        </w:rPr>
        <w:t xml:space="preserve"> 
  Іске асыру жолдары: </w:t>
      </w:r>
    </w:p>
    <w:bookmarkEnd w:id="76"/>
    <w:p>
      <w:pPr>
        <w:spacing w:after="0"/>
        <w:ind w:left="0"/>
        <w:jc w:val="both"/>
      </w:pPr>
      <w:r>
        <w:rPr>
          <w:rFonts w:ascii="Times New Roman"/>
          <w:b w:val="false"/>
          <w:i w:val="false"/>
          <w:color w:val="000000"/>
          <w:sz w:val="28"/>
        </w:rPr>
        <w:t xml:space="preserve">        1. Медициналық мекемелердің жұмыс істеп тұрған желісін құжаттандыру.  </w:t>
      </w:r>
      <w:r>
        <w:br/>
      </w:r>
      <w:r>
        <w:rPr>
          <w:rFonts w:ascii="Times New Roman"/>
          <w:b w:val="false"/>
          <w:i w:val="false"/>
          <w:color w:val="000000"/>
          <w:sz w:val="28"/>
        </w:rPr>
        <w:t xml:space="preserve">
      2. Мемлекеттік ең төменгі стандарттарды енгізу.  </w:t>
      </w:r>
    </w:p>
    <w:bookmarkStart w:name="z77" w:id="77"/>
    <w:p>
      <w:pPr>
        <w:spacing w:after="0"/>
        <w:ind w:left="0"/>
        <w:jc w:val="left"/>
      </w:pPr>
      <w:r>
        <w:rPr>
          <w:rFonts w:ascii="Times New Roman"/>
          <w:b/>
          <w:i w:val="false"/>
          <w:color w:val="000000"/>
        </w:rPr>
        <w:t xml:space="preserve"> 
  2.5. Медициналық қызметтердің сапасын арттыру (Қазақстан </w:t>
      </w:r>
      <w:r>
        <w:br/>
      </w:r>
      <w:r>
        <w:rPr>
          <w:rFonts w:ascii="Times New Roman"/>
          <w:b/>
          <w:i w:val="false"/>
          <w:color w:val="000000"/>
        </w:rPr>
        <w:t xml:space="preserve">
Республикасы Президентінің 1998 жылғы 18 мамырдағы N 3956 </w:t>
      </w:r>
      <w:r>
        <w:br/>
      </w:r>
      <w:r>
        <w:rPr>
          <w:rFonts w:ascii="Times New Roman"/>
          <w:b/>
          <w:i w:val="false"/>
          <w:color w:val="000000"/>
        </w:rPr>
        <w:t xml:space="preserve">
Жарлығының 2.9-тармағын іске асыруға) </w:t>
      </w:r>
    </w:p>
    <w:bookmarkEnd w:id="77"/>
    <w:p>
      <w:pPr>
        <w:spacing w:after="0"/>
        <w:ind w:left="0"/>
        <w:jc w:val="both"/>
      </w:pPr>
      <w:r>
        <w:rPr>
          <w:rFonts w:ascii="Times New Roman"/>
          <w:b w:val="false"/>
          <w:i w:val="false"/>
          <w:color w:val="000000"/>
          <w:sz w:val="28"/>
        </w:rPr>
        <w:t xml:space="preserve">      Денсаулық сақтау мекемелерін қаржыландырудың деңгейі мен қаржыландырудың баптық жүйесі медициналық қызметтердің сапасын жақсартуға және медицина қызметкерлерінің жұмысының тиімділігін арттыруға ықпалы аз. Медициналық қызмет ету сапасын арттыру проблемасын шешу қызметтердің сапасын үздіксіз арттыру жүйесінің болмауынан қиынға түсуде.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 медициналық қызметтер көрсетуде сәйкестілікті, үнемділікті және материалдық-техникалық прогресті қамтамасыз ету. </w:t>
      </w:r>
    </w:p>
    <w:bookmarkStart w:name="z78" w:id="78"/>
    <w:p>
      <w:pPr>
        <w:spacing w:after="0"/>
        <w:ind w:left="0"/>
        <w:jc w:val="left"/>
      </w:pPr>
      <w:r>
        <w:rPr>
          <w:rFonts w:ascii="Times New Roman"/>
          <w:b/>
          <w:i w:val="false"/>
          <w:color w:val="000000"/>
        </w:rPr>
        <w:t xml:space="preserve"> 
  Басымдықтары: </w:t>
      </w:r>
    </w:p>
    <w:bookmarkEnd w:id="78"/>
    <w:p>
      <w:pPr>
        <w:spacing w:after="0"/>
        <w:ind w:left="0"/>
        <w:jc w:val="both"/>
      </w:pPr>
      <w:r>
        <w:rPr>
          <w:rFonts w:ascii="Times New Roman"/>
          <w:b w:val="false"/>
          <w:i w:val="false"/>
          <w:color w:val="000000"/>
          <w:sz w:val="28"/>
        </w:rPr>
        <w:t xml:space="preserve">        1. Халыққа медициналық қызмет көрсетудің сапасын басқару жүйесін құру.  </w:t>
      </w:r>
      <w:r>
        <w:br/>
      </w:r>
      <w:r>
        <w:rPr>
          <w:rFonts w:ascii="Times New Roman"/>
          <w:b w:val="false"/>
          <w:i w:val="false"/>
          <w:color w:val="000000"/>
          <w:sz w:val="28"/>
        </w:rPr>
        <w:t xml:space="preserve">
      2. Медициналық ұйымдарды тіркеу жүйесін құру. </w:t>
      </w:r>
    </w:p>
    <w:bookmarkStart w:name="z79" w:id="79"/>
    <w:p>
      <w:pPr>
        <w:spacing w:after="0"/>
        <w:ind w:left="0"/>
        <w:jc w:val="left"/>
      </w:pPr>
      <w:r>
        <w:rPr>
          <w:rFonts w:ascii="Times New Roman"/>
          <w:b/>
          <w:i w:val="false"/>
          <w:color w:val="000000"/>
        </w:rPr>
        <w:t xml:space="preserve"> 
  Іске асыру жолдары: </w:t>
      </w:r>
    </w:p>
    <w:bookmarkEnd w:id="79"/>
    <w:p>
      <w:pPr>
        <w:spacing w:after="0"/>
        <w:ind w:left="0"/>
        <w:jc w:val="both"/>
      </w:pPr>
      <w:r>
        <w:rPr>
          <w:rFonts w:ascii="Times New Roman"/>
          <w:b w:val="false"/>
          <w:i w:val="false"/>
          <w:color w:val="000000"/>
          <w:sz w:val="28"/>
        </w:rPr>
        <w:t xml:space="preserve">      1. Денсаулық сақтау қызметкерлері өздеріне жауапкершілік алғанда ғана қызметтердің сапасын үздіксіз арттыру мүмкін болады (дәрігердің міндеті - медициналық көмектің сапасын, оның кепілдігін қамтамасыз ету болып табылады).  </w:t>
      </w:r>
      <w:r>
        <w:br/>
      </w:r>
      <w:r>
        <w:rPr>
          <w:rFonts w:ascii="Times New Roman"/>
          <w:b w:val="false"/>
          <w:i w:val="false"/>
          <w:color w:val="000000"/>
          <w:sz w:val="28"/>
        </w:rPr>
        <w:t xml:space="preserve">
      2. Пациенттерді дұрыс та үнемді емдеуді, ресурс үнемдейтін медициналық технологияларды енгізуді қамтамасыз ететін медициналық қызмет көрсетудің сапасын бақылау жүйесін жетілдіру қажет. </w:t>
      </w:r>
      <w:r>
        <w:br/>
      </w:r>
      <w:r>
        <w:rPr>
          <w:rFonts w:ascii="Times New Roman"/>
          <w:b w:val="false"/>
          <w:i w:val="false"/>
          <w:color w:val="000000"/>
          <w:sz w:val="28"/>
        </w:rPr>
        <w:t xml:space="preserve">
      3. Халыққа медициналық қызмет көрсетуді жақсарту мақсатында сапаның сенімді және айқын көрсеткіштерінің көмегімен алынған мәліметтердің статистикалық талдануына негізделген, медициналық қызметтердің сапасын басқару жүйесін құру, сондай-ақ медициналық ұйымдарды тіркеудің тәуелсіз жүйесін құру қажет. </w:t>
      </w:r>
    </w:p>
    <w:bookmarkStart w:name="z80" w:id="80"/>
    <w:p>
      <w:pPr>
        <w:spacing w:after="0"/>
        <w:ind w:left="0"/>
        <w:jc w:val="left"/>
      </w:pPr>
      <w:r>
        <w:rPr>
          <w:rFonts w:ascii="Times New Roman"/>
          <w:b/>
          <w:i w:val="false"/>
          <w:color w:val="000000"/>
        </w:rPr>
        <w:t xml:space="preserve"> 
  "Халыққа медициналық қызмет көрсету жүйесі" іс-шараларының жоспары </w:t>
      </w:r>
      <w:r>
        <w:br/>
      </w:r>
      <w:r>
        <w:rPr>
          <w:rFonts w:ascii="Times New Roman"/>
          <w:b/>
          <w:i w:val="false"/>
          <w:color w:val="000000"/>
        </w:rPr>
        <w:t xml:space="preserve">
(Қазақстан Республикасы Президентінің 1998 жылғы 18 мамырдағы </w:t>
      </w:r>
      <w:r>
        <w:br/>
      </w:r>
      <w:r>
        <w:rPr>
          <w:rFonts w:ascii="Times New Roman"/>
          <w:b/>
          <w:i w:val="false"/>
          <w:color w:val="000000"/>
        </w:rPr>
        <w:t xml:space="preserve">
N 3956 Жарлығының 2.9, 2.10, 2.11, 2.13-тармақтарын іске асыруға) </w:t>
      </w:r>
    </w:p>
    <w:bookmarkEnd w:id="80"/>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Іс-шара     |Аяқталу нысаны|  Жауаптылар  | Мерзімі |Күтіліп отырған </w:t>
      </w:r>
      <w:r>
        <w:br/>
      </w:r>
      <w:r>
        <w:rPr>
          <w:rFonts w:ascii="Times New Roman"/>
          <w:b w:val="false"/>
          <w:i w:val="false"/>
          <w:color w:val="000000"/>
          <w:sz w:val="28"/>
        </w:rPr>
        <w:t xml:space="preserve">
                 |              |              |         |    нәтижесі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_________________|______________|______________|_________|_______________ </w:t>
      </w:r>
      <w:r>
        <w:br/>
      </w:r>
      <w:r>
        <w:rPr>
          <w:rFonts w:ascii="Times New Roman"/>
          <w:b w:val="false"/>
          <w:i w:val="false"/>
          <w:color w:val="000000"/>
          <w:sz w:val="28"/>
        </w:rPr>
        <w:t xml:space="preserve">
1. Алғашқы меди. |Үкімет        |БМДМ Денсаулық|1998     |Денсаулық сақ. </w:t>
      </w:r>
      <w:r>
        <w:br/>
      </w:r>
      <w:r>
        <w:rPr>
          <w:rFonts w:ascii="Times New Roman"/>
          <w:b w:val="false"/>
          <w:i w:val="false"/>
          <w:color w:val="000000"/>
          <w:sz w:val="28"/>
        </w:rPr>
        <w:t xml:space="preserve">
циналық-санитар. |қаулысы       |комитеті, обл.|жылдың IV|тау саласында </w:t>
      </w:r>
      <w:r>
        <w:br/>
      </w:r>
      <w:r>
        <w:rPr>
          <w:rFonts w:ascii="Times New Roman"/>
          <w:b w:val="false"/>
          <w:i w:val="false"/>
          <w:color w:val="000000"/>
          <w:sz w:val="28"/>
        </w:rPr>
        <w:t xml:space="preserve">
лық көмекті дамы.|              |денсаулық бас.|тоқсаны  |медициналық </w:t>
      </w:r>
      <w:r>
        <w:br/>
      </w:r>
      <w:r>
        <w:rPr>
          <w:rFonts w:ascii="Times New Roman"/>
          <w:b w:val="false"/>
          <w:i w:val="false"/>
          <w:color w:val="000000"/>
          <w:sz w:val="28"/>
        </w:rPr>
        <w:t xml:space="preserve">
ту. Жұмыс істей. |              |қармалары     |         |қызметтерге қол </w:t>
      </w:r>
      <w:r>
        <w:br/>
      </w:r>
      <w:r>
        <w:rPr>
          <w:rFonts w:ascii="Times New Roman"/>
          <w:b w:val="false"/>
          <w:i w:val="false"/>
          <w:color w:val="000000"/>
          <w:sz w:val="28"/>
        </w:rPr>
        <w:t xml:space="preserve">
тін ФАП-ді құжат.|              |              |         |жеткізуді және </w:t>
      </w:r>
      <w:r>
        <w:br/>
      </w:r>
      <w:r>
        <w:rPr>
          <w:rFonts w:ascii="Times New Roman"/>
          <w:b w:val="false"/>
          <w:i w:val="false"/>
          <w:color w:val="000000"/>
          <w:sz w:val="28"/>
        </w:rPr>
        <w:t xml:space="preserve">
тандыру және жа. |              |              |         |мемлекеттік ең </w:t>
      </w:r>
      <w:r>
        <w:br/>
      </w:r>
      <w:r>
        <w:rPr>
          <w:rFonts w:ascii="Times New Roman"/>
          <w:b w:val="false"/>
          <w:i w:val="false"/>
          <w:color w:val="000000"/>
          <w:sz w:val="28"/>
        </w:rPr>
        <w:t xml:space="preserve">
ңадан ашу, ден.  |              |              |         |төменгі стан. </w:t>
      </w:r>
      <w:r>
        <w:br/>
      </w:r>
      <w:r>
        <w:rPr>
          <w:rFonts w:ascii="Times New Roman"/>
          <w:b w:val="false"/>
          <w:i w:val="false"/>
          <w:color w:val="000000"/>
          <w:sz w:val="28"/>
        </w:rPr>
        <w:t xml:space="preserve">
саулық сақтаудың |              |              |         |дарттарды қам. </w:t>
      </w:r>
      <w:r>
        <w:br/>
      </w:r>
      <w:r>
        <w:rPr>
          <w:rFonts w:ascii="Times New Roman"/>
          <w:b w:val="false"/>
          <w:i w:val="false"/>
          <w:color w:val="000000"/>
          <w:sz w:val="28"/>
        </w:rPr>
        <w:t xml:space="preserve">
мемлекеттік ең   |              |              |         |тамасыз ету </w:t>
      </w:r>
      <w:r>
        <w:br/>
      </w:r>
      <w:r>
        <w:rPr>
          <w:rFonts w:ascii="Times New Roman"/>
          <w:b w:val="false"/>
          <w:i w:val="false"/>
          <w:color w:val="000000"/>
          <w:sz w:val="28"/>
        </w:rPr>
        <w:t xml:space="preserve">
төменгі стандарт.|              |              |         | </w:t>
      </w:r>
      <w:r>
        <w:br/>
      </w:r>
      <w:r>
        <w:rPr>
          <w:rFonts w:ascii="Times New Roman"/>
          <w:b w:val="false"/>
          <w:i w:val="false"/>
          <w:color w:val="000000"/>
          <w:sz w:val="28"/>
        </w:rPr>
        <w:t xml:space="preserve">
тарын енгізу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2. Күндізгі ста. |БМДМ Денсаулық|Бұл да        |  -//-   |АЛМСЖ қызметте. </w:t>
      </w:r>
      <w:r>
        <w:br/>
      </w:r>
      <w:r>
        <w:rPr>
          <w:rFonts w:ascii="Times New Roman"/>
          <w:b w:val="false"/>
          <w:i w:val="false"/>
          <w:color w:val="000000"/>
          <w:sz w:val="28"/>
        </w:rPr>
        <w:t xml:space="preserve">
ционарлар, үйдегі|сақтау комите.|              |         |рін басым дамы. </w:t>
      </w:r>
      <w:r>
        <w:br/>
      </w:r>
      <w:r>
        <w:rPr>
          <w:rFonts w:ascii="Times New Roman"/>
          <w:b w:val="false"/>
          <w:i w:val="false"/>
          <w:color w:val="000000"/>
          <w:sz w:val="28"/>
        </w:rPr>
        <w:t xml:space="preserve">
стационарлар     |ті шешімі,    |              |         |ту </w:t>
      </w:r>
      <w:r>
        <w:br/>
      </w:r>
      <w:r>
        <w:rPr>
          <w:rFonts w:ascii="Times New Roman"/>
          <w:b w:val="false"/>
          <w:i w:val="false"/>
          <w:color w:val="000000"/>
          <w:sz w:val="28"/>
        </w:rPr>
        <w:t xml:space="preserve">
ұйымдастыру арқы.|әкімдердің    |              |         | </w:t>
      </w:r>
      <w:r>
        <w:br/>
      </w:r>
      <w:r>
        <w:rPr>
          <w:rFonts w:ascii="Times New Roman"/>
          <w:b w:val="false"/>
          <w:i w:val="false"/>
          <w:color w:val="000000"/>
          <w:sz w:val="28"/>
        </w:rPr>
        <w:t xml:space="preserve">
лы емдеудің ста. |шешімі        |              |         | </w:t>
      </w:r>
      <w:r>
        <w:br/>
      </w:r>
      <w:r>
        <w:rPr>
          <w:rFonts w:ascii="Times New Roman"/>
          <w:b w:val="false"/>
          <w:i w:val="false"/>
          <w:color w:val="000000"/>
          <w:sz w:val="28"/>
        </w:rPr>
        <w:t xml:space="preserve">
ционарлық түрінен|              |              |         | </w:t>
      </w:r>
      <w:r>
        <w:br/>
      </w:r>
      <w:r>
        <w:rPr>
          <w:rFonts w:ascii="Times New Roman"/>
          <w:b w:val="false"/>
          <w:i w:val="false"/>
          <w:color w:val="000000"/>
          <w:sz w:val="28"/>
        </w:rPr>
        <w:t xml:space="preserve">
амбулаторлық     |              |              |         | </w:t>
      </w:r>
      <w:r>
        <w:br/>
      </w:r>
      <w:r>
        <w:rPr>
          <w:rFonts w:ascii="Times New Roman"/>
          <w:b w:val="false"/>
          <w:i w:val="false"/>
          <w:color w:val="000000"/>
          <w:sz w:val="28"/>
        </w:rPr>
        <w:t xml:space="preserve">
принциптеріне ке.|              |              |         | </w:t>
      </w:r>
      <w:r>
        <w:br/>
      </w:r>
      <w:r>
        <w:rPr>
          <w:rFonts w:ascii="Times New Roman"/>
          <w:b w:val="false"/>
          <w:i w:val="false"/>
          <w:color w:val="000000"/>
          <w:sz w:val="28"/>
        </w:rPr>
        <w:t xml:space="preserve">
зең-кезеңімен өту,              |              |         | </w:t>
      </w:r>
      <w:r>
        <w:br/>
      </w:r>
      <w:r>
        <w:rPr>
          <w:rFonts w:ascii="Times New Roman"/>
          <w:b w:val="false"/>
          <w:i w:val="false"/>
          <w:color w:val="000000"/>
          <w:sz w:val="28"/>
        </w:rPr>
        <w:t xml:space="preserve">
жалпы практикалық|              |              |         | </w:t>
      </w:r>
      <w:r>
        <w:br/>
      </w:r>
      <w:r>
        <w:rPr>
          <w:rFonts w:ascii="Times New Roman"/>
          <w:b w:val="false"/>
          <w:i w:val="false"/>
          <w:color w:val="000000"/>
          <w:sz w:val="28"/>
        </w:rPr>
        <w:t xml:space="preserve">
дәрігерлер/отбасы|              |              |         | </w:t>
      </w:r>
      <w:r>
        <w:br/>
      </w:r>
      <w:r>
        <w:rPr>
          <w:rFonts w:ascii="Times New Roman"/>
          <w:b w:val="false"/>
          <w:i w:val="false"/>
          <w:color w:val="000000"/>
          <w:sz w:val="28"/>
        </w:rPr>
        <w:t xml:space="preserve">
лық дәрігерлер/  |              |              |         | </w:t>
      </w:r>
      <w:r>
        <w:br/>
      </w:r>
      <w:r>
        <w:rPr>
          <w:rFonts w:ascii="Times New Roman"/>
          <w:b w:val="false"/>
          <w:i w:val="false"/>
          <w:color w:val="000000"/>
          <w:sz w:val="28"/>
        </w:rPr>
        <w:t xml:space="preserve">
институтын енгізу|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3. Қызметкерлер  |БМДМ Денсаулық|Бұл да        |1999     |1-4 деңгейдегі </w:t>
      </w:r>
      <w:r>
        <w:br/>
      </w:r>
      <w:r>
        <w:rPr>
          <w:rFonts w:ascii="Times New Roman"/>
          <w:b w:val="false"/>
          <w:i w:val="false"/>
          <w:color w:val="000000"/>
          <w:sz w:val="28"/>
        </w:rPr>
        <w:t xml:space="preserve">
даярлау және ам. |сақтау комите.|              |жылғы III|медициналық </w:t>
      </w:r>
      <w:r>
        <w:br/>
      </w:r>
      <w:r>
        <w:rPr>
          <w:rFonts w:ascii="Times New Roman"/>
          <w:b w:val="false"/>
          <w:i w:val="false"/>
          <w:color w:val="000000"/>
          <w:sz w:val="28"/>
        </w:rPr>
        <w:t xml:space="preserve">
булаторлық-емха. |тінің шешімі  |              |тоқсан   |қызметкерлердің </w:t>
      </w:r>
      <w:r>
        <w:br/>
      </w:r>
      <w:r>
        <w:rPr>
          <w:rFonts w:ascii="Times New Roman"/>
          <w:b w:val="false"/>
          <w:i w:val="false"/>
          <w:color w:val="000000"/>
          <w:sz w:val="28"/>
        </w:rPr>
        <w:t xml:space="preserve">
налық көмек көр. |              |              |         |қызметін қолда. </w:t>
      </w:r>
      <w:r>
        <w:br/>
      </w:r>
      <w:r>
        <w:rPr>
          <w:rFonts w:ascii="Times New Roman"/>
          <w:b w:val="false"/>
          <w:i w:val="false"/>
          <w:color w:val="000000"/>
          <w:sz w:val="28"/>
        </w:rPr>
        <w:t xml:space="preserve">
сету үшін оқу ба.|              |              |         |ну </w:t>
      </w:r>
      <w:r>
        <w:br/>
      </w:r>
      <w:r>
        <w:rPr>
          <w:rFonts w:ascii="Times New Roman"/>
          <w:b w:val="false"/>
          <w:i w:val="false"/>
          <w:color w:val="000000"/>
          <w:sz w:val="28"/>
        </w:rPr>
        <w:t xml:space="preserve">
заларын құрып,   |              |              |         | </w:t>
      </w:r>
      <w:r>
        <w:br/>
      </w:r>
      <w:r>
        <w:rPr>
          <w:rFonts w:ascii="Times New Roman"/>
          <w:b w:val="false"/>
          <w:i w:val="false"/>
          <w:color w:val="000000"/>
          <w:sz w:val="28"/>
        </w:rPr>
        <w:t xml:space="preserve">
облыстық ауруха. |              |              |         | </w:t>
      </w:r>
      <w:r>
        <w:br/>
      </w:r>
      <w:r>
        <w:rPr>
          <w:rFonts w:ascii="Times New Roman"/>
          <w:b w:val="false"/>
          <w:i w:val="false"/>
          <w:color w:val="000000"/>
          <w:sz w:val="28"/>
        </w:rPr>
        <w:t xml:space="preserve">
налардың функция.|              |              |         | </w:t>
      </w:r>
      <w:r>
        <w:br/>
      </w:r>
      <w:r>
        <w:rPr>
          <w:rFonts w:ascii="Times New Roman"/>
          <w:b w:val="false"/>
          <w:i w:val="false"/>
          <w:color w:val="000000"/>
          <w:sz w:val="28"/>
        </w:rPr>
        <w:t xml:space="preserve">
ларын кеңейту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4. Медициналық   |Үкімет        |БМДМ Денсаулық|1999     |Медицина жоғары </w:t>
      </w:r>
      <w:r>
        <w:br/>
      </w:r>
      <w:r>
        <w:rPr>
          <w:rFonts w:ascii="Times New Roman"/>
          <w:b w:val="false"/>
          <w:i w:val="false"/>
          <w:color w:val="000000"/>
          <w:sz w:val="28"/>
        </w:rPr>
        <w:t xml:space="preserve">
жоғары оқу орын. |қаулысы       |сақтау комите.|жылдың   |оқу орындарының </w:t>
      </w:r>
      <w:r>
        <w:br/>
      </w:r>
      <w:r>
        <w:rPr>
          <w:rFonts w:ascii="Times New Roman"/>
          <w:b w:val="false"/>
          <w:i w:val="false"/>
          <w:color w:val="000000"/>
          <w:sz w:val="28"/>
        </w:rPr>
        <w:t xml:space="preserve">
дары мен ауруха. |              |ті, облыстар. |I тоқсаны|жанынан клини. </w:t>
      </w:r>
      <w:r>
        <w:br/>
      </w:r>
      <w:r>
        <w:rPr>
          <w:rFonts w:ascii="Times New Roman"/>
          <w:b w:val="false"/>
          <w:i w:val="false"/>
          <w:color w:val="000000"/>
          <w:sz w:val="28"/>
        </w:rPr>
        <w:t xml:space="preserve">
налар, емханалар |              |дың, Астана   |         |калық оқу орта. </w:t>
      </w:r>
      <w:r>
        <w:br/>
      </w:r>
      <w:r>
        <w:rPr>
          <w:rFonts w:ascii="Times New Roman"/>
          <w:b w:val="false"/>
          <w:i w:val="false"/>
          <w:color w:val="000000"/>
          <w:sz w:val="28"/>
        </w:rPr>
        <w:t xml:space="preserve">
мен дәрігерлік   |              |мен Алматы қа.|         |лықтарын құру </w:t>
      </w:r>
      <w:r>
        <w:br/>
      </w:r>
      <w:r>
        <w:rPr>
          <w:rFonts w:ascii="Times New Roman"/>
          <w:b w:val="false"/>
          <w:i w:val="false"/>
          <w:color w:val="000000"/>
          <w:sz w:val="28"/>
        </w:rPr>
        <w:t xml:space="preserve">
амбулаториялар   |              |лаларының     |         | </w:t>
      </w:r>
      <w:r>
        <w:br/>
      </w:r>
      <w:r>
        <w:rPr>
          <w:rFonts w:ascii="Times New Roman"/>
          <w:b w:val="false"/>
          <w:i w:val="false"/>
          <w:color w:val="000000"/>
          <w:sz w:val="28"/>
        </w:rPr>
        <w:t xml:space="preserve">
базасында әрқай. |              |әкімдері      |         | </w:t>
      </w:r>
      <w:r>
        <w:br/>
      </w:r>
      <w:r>
        <w:rPr>
          <w:rFonts w:ascii="Times New Roman"/>
          <w:b w:val="false"/>
          <w:i w:val="false"/>
          <w:color w:val="000000"/>
          <w:sz w:val="28"/>
        </w:rPr>
        <w:t xml:space="preserve">
сысы кемі 300-400|              |              |         | </w:t>
      </w:r>
      <w:r>
        <w:br/>
      </w:r>
      <w:r>
        <w:rPr>
          <w:rFonts w:ascii="Times New Roman"/>
          <w:b w:val="false"/>
          <w:i w:val="false"/>
          <w:color w:val="000000"/>
          <w:sz w:val="28"/>
        </w:rPr>
        <w:t xml:space="preserve">
орындық алты оқу |              |              |         | </w:t>
      </w:r>
      <w:r>
        <w:br/>
      </w:r>
      <w:r>
        <w:rPr>
          <w:rFonts w:ascii="Times New Roman"/>
          <w:b w:val="false"/>
          <w:i w:val="false"/>
          <w:color w:val="000000"/>
          <w:sz w:val="28"/>
        </w:rPr>
        <w:t xml:space="preserve">
клиникалық орта. |              |              |         | </w:t>
      </w:r>
      <w:r>
        <w:br/>
      </w:r>
      <w:r>
        <w:rPr>
          <w:rFonts w:ascii="Times New Roman"/>
          <w:b w:val="false"/>
          <w:i w:val="false"/>
          <w:color w:val="000000"/>
          <w:sz w:val="28"/>
        </w:rPr>
        <w:t xml:space="preserve">
лығын ұйымдастыру|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5. Керует-орын.  |БМДМ Денсаулық|Бұл да        |1998     |Медициналық кө. </w:t>
      </w:r>
      <w:r>
        <w:br/>
      </w:r>
      <w:r>
        <w:rPr>
          <w:rFonts w:ascii="Times New Roman"/>
          <w:b w:val="false"/>
          <w:i w:val="false"/>
          <w:color w:val="000000"/>
          <w:sz w:val="28"/>
        </w:rPr>
        <w:t xml:space="preserve">
дарды жыл сайын  |сақтау комите.|              |жылдың IV|мекті стацио. </w:t>
      </w:r>
      <w:r>
        <w:br/>
      </w:r>
      <w:r>
        <w:rPr>
          <w:rFonts w:ascii="Times New Roman"/>
          <w:b w:val="false"/>
          <w:i w:val="false"/>
          <w:color w:val="000000"/>
          <w:sz w:val="28"/>
        </w:rPr>
        <w:t xml:space="preserve">
қысқарта отырып  |тінің шешімі  |              |тоқсаны  |нарлықтан амбу. </w:t>
      </w:r>
      <w:r>
        <w:br/>
      </w:r>
      <w:r>
        <w:rPr>
          <w:rFonts w:ascii="Times New Roman"/>
          <w:b w:val="false"/>
          <w:i w:val="false"/>
          <w:color w:val="000000"/>
          <w:sz w:val="28"/>
        </w:rPr>
        <w:t xml:space="preserve">
аурухана мекеме. |              |              |         |латорлық-емха. </w:t>
      </w:r>
      <w:r>
        <w:br/>
      </w:r>
      <w:r>
        <w:rPr>
          <w:rFonts w:ascii="Times New Roman"/>
          <w:b w:val="false"/>
          <w:i w:val="false"/>
          <w:color w:val="000000"/>
          <w:sz w:val="28"/>
        </w:rPr>
        <w:t xml:space="preserve">
лері желісін ке. |              |              |         |налық түріне </w:t>
      </w:r>
      <w:r>
        <w:br/>
      </w:r>
      <w:r>
        <w:rPr>
          <w:rFonts w:ascii="Times New Roman"/>
          <w:b w:val="false"/>
          <w:i w:val="false"/>
          <w:color w:val="000000"/>
          <w:sz w:val="28"/>
        </w:rPr>
        <w:t xml:space="preserve">
зең-кезеңімен оң.|              |              |         |қайта бағдарлау </w:t>
      </w:r>
      <w:r>
        <w:br/>
      </w:r>
      <w:r>
        <w:rPr>
          <w:rFonts w:ascii="Times New Roman"/>
          <w:b w:val="false"/>
          <w:i w:val="false"/>
          <w:color w:val="000000"/>
          <w:sz w:val="28"/>
        </w:rPr>
        <w:t xml:space="preserve">
тайландыру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6. Медициналық   |Бұл да        |БМДМ Денсаулық|  -//-   |Медициналық  </w:t>
      </w:r>
      <w:r>
        <w:br/>
      </w:r>
      <w:r>
        <w:rPr>
          <w:rFonts w:ascii="Times New Roman"/>
          <w:b w:val="false"/>
          <w:i w:val="false"/>
          <w:color w:val="000000"/>
          <w:sz w:val="28"/>
        </w:rPr>
        <w:t xml:space="preserve">
қызметтердің са. |              |сақтау комите.|         |қызметтердің </w:t>
      </w:r>
      <w:r>
        <w:br/>
      </w:r>
      <w:r>
        <w:rPr>
          <w:rFonts w:ascii="Times New Roman"/>
          <w:b w:val="false"/>
          <w:i w:val="false"/>
          <w:color w:val="000000"/>
          <w:sz w:val="28"/>
        </w:rPr>
        <w:t xml:space="preserve">
пасын басқару жә.|              |ті            |         |сапасын арттыру </w:t>
      </w:r>
      <w:r>
        <w:br/>
      </w:r>
      <w:r>
        <w:rPr>
          <w:rFonts w:ascii="Times New Roman"/>
          <w:b w:val="false"/>
          <w:i w:val="false"/>
          <w:color w:val="000000"/>
          <w:sz w:val="28"/>
        </w:rPr>
        <w:t xml:space="preserve">
не медицина ұйым.|              |              |         | </w:t>
      </w:r>
      <w:r>
        <w:br/>
      </w:r>
      <w:r>
        <w:rPr>
          <w:rFonts w:ascii="Times New Roman"/>
          <w:b w:val="false"/>
          <w:i w:val="false"/>
          <w:color w:val="000000"/>
          <w:sz w:val="28"/>
        </w:rPr>
        <w:t xml:space="preserve">
дарын тіркеу     |              |              |         | </w:t>
      </w:r>
      <w:r>
        <w:br/>
      </w:r>
      <w:r>
        <w:rPr>
          <w:rFonts w:ascii="Times New Roman"/>
          <w:b w:val="false"/>
          <w:i w:val="false"/>
          <w:color w:val="000000"/>
          <w:sz w:val="28"/>
        </w:rPr>
        <w:t xml:space="preserve">
жүйелерін құру   |              |              |         | </w:t>
      </w:r>
      <w:r>
        <w:br/>
      </w:r>
      <w:r>
        <w:rPr>
          <w:rFonts w:ascii="Times New Roman"/>
          <w:b w:val="false"/>
          <w:i w:val="false"/>
          <w:color w:val="000000"/>
          <w:sz w:val="28"/>
        </w:rPr>
        <w:t xml:space="preserve">
_________________|______________|______________|_________|_______________ </w:t>
      </w:r>
    </w:p>
    <w:bookmarkStart w:name="z81" w:id="81"/>
    <w:p>
      <w:pPr>
        <w:spacing w:after="0"/>
        <w:ind w:left="0"/>
        <w:jc w:val="left"/>
      </w:pPr>
      <w:r>
        <w:rPr>
          <w:rFonts w:ascii="Times New Roman"/>
          <w:b/>
          <w:i w:val="false"/>
          <w:color w:val="000000"/>
        </w:rPr>
        <w:t xml:space="preserve"> 
  2.6. Мемлекеттік емдеу-профилактикалық мекемелерін осы заманғы </w:t>
      </w:r>
      <w:r>
        <w:br/>
      </w:r>
      <w:r>
        <w:rPr>
          <w:rFonts w:ascii="Times New Roman"/>
          <w:b/>
          <w:i w:val="false"/>
          <w:color w:val="000000"/>
        </w:rPr>
        <w:t xml:space="preserve">
жабдықпен қамтамасыз ету және жаңарту (Қазақстан Республикасы </w:t>
      </w:r>
      <w:r>
        <w:br/>
      </w:r>
      <w:r>
        <w:rPr>
          <w:rFonts w:ascii="Times New Roman"/>
          <w:b/>
          <w:i w:val="false"/>
          <w:color w:val="000000"/>
        </w:rPr>
        <w:t xml:space="preserve">
Президентінің 1998 жылғы 18 мамырдағы N 3956 Жарлығының </w:t>
      </w:r>
      <w:r>
        <w:br/>
      </w:r>
      <w:r>
        <w:rPr>
          <w:rFonts w:ascii="Times New Roman"/>
          <w:b/>
          <w:i w:val="false"/>
          <w:color w:val="000000"/>
        </w:rPr>
        <w:t xml:space="preserve">
2.13-тармағын іске асыруға) </w:t>
      </w:r>
    </w:p>
    <w:bookmarkEnd w:id="81"/>
    <w:p>
      <w:pPr>
        <w:spacing w:after="0"/>
        <w:ind w:left="0"/>
        <w:jc w:val="both"/>
      </w:pPr>
      <w:r>
        <w:rPr>
          <w:rFonts w:ascii="Times New Roman"/>
          <w:b/>
          <w:i w:val="false"/>
          <w:color w:val="000000"/>
          <w:sz w:val="28"/>
        </w:rPr>
        <w:t xml:space="preserve">       Мәселенің жай-күйі </w:t>
      </w:r>
      <w:r>
        <w:rPr>
          <w:rFonts w:ascii="Times New Roman"/>
          <w:b w:val="false"/>
          <w:i w:val="false"/>
          <w:color w:val="000000"/>
          <w:sz w:val="28"/>
        </w:rPr>
        <w:t xml:space="preserve">:   </w:t>
      </w:r>
      <w:r>
        <w:br/>
      </w:r>
      <w:r>
        <w:rPr>
          <w:rFonts w:ascii="Times New Roman"/>
          <w:b w:val="false"/>
          <w:i w:val="false"/>
          <w:color w:val="000000"/>
          <w:sz w:val="28"/>
        </w:rPr>
        <w:t xml:space="preserve">
      Республиканың емдеу-профилактикалық ұйымдарының осы заманғы медициналық техникамен және жабдықпен жарақталу жағдайын, сондай-ақ медицина мекемелерінің диагностикалық және емдеу жабдықтарын жоспарлы және тұрақты жаңартуды қамтамасыз етудің жай-күйін талдау республикада негізінен тез ауыстыруды қажет ететін, пайдалану мерзімі 15-20 жыл болған, моральдық ескірген және тозған құрал-жабдықтар пайдаланылып отырғанын көрсетті, бұл республикадағы барлық құрал-жабдық паркінің 37%-ке жуығын құрайды. Жабдықтың 30%-ен астамы күрделі жөндеуді қажет етеді. Алайда, мұндай жабдықты қалпына келтіру мүмкін емес, өйткені, өндіруші заводтардың көбі не мұндай өнімдерді шығаруды тоқтатқан, не жұмыс істеуден қалған. Осылайша, емдеу-профилактикалық мекемелердің барлық құрал-жабдығының 70%-ке жуығын пайдалану мүмкін емес, соның салдарынан қызметкерлер мен науқастар үшін қауіпсіздік стандарттары сақталмайды, бұл диагностика мен емдеу сапасының төмендеуіне әкелуде.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 Емдеу-профилактикалық мекемелерін (ЕПМ) осы заманғы жабдықпен жарақтау негізінде аурулардың диагностикасы мен оларды емдеу үшін денсаулық сақтау жүйесін жаңарту және оған осы заманғы медициналық технологияларды енгізу. </w:t>
      </w:r>
    </w:p>
    <w:bookmarkStart w:name="z82" w:id="82"/>
    <w:p>
      <w:pPr>
        <w:spacing w:after="0"/>
        <w:ind w:left="0"/>
        <w:jc w:val="left"/>
      </w:pPr>
      <w:r>
        <w:rPr>
          <w:rFonts w:ascii="Times New Roman"/>
          <w:b/>
          <w:i w:val="false"/>
          <w:color w:val="000000"/>
        </w:rPr>
        <w:t xml:space="preserve"> 
  Негізгі басымдықтары: </w:t>
      </w:r>
    </w:p>
    <w:bookmarkEnd w:id="82"/>
    <w:p>
      <w:pPr>
        <w:spacing w:after="0"/>
        <w:ind w:left="0"/>
        <w:jc w:val="both"/>
      </w:pPr>
      <w:r>
        <w:rPr>
          <w:rFonts w:ascii="Times New Roman"/>
          <w:b w:val="false"/>
          <w:i w:val="false"/>
          <w:color w:val="000000"/>
          <w:sz w:val="28"/>
        </w:rPr>
        <w:t xml:space="preserve">        1. ЕПМ-ді құжаттағаннан кейін ішкі көздерді жұмылдыру.  </w:t>
      </w:r>
      <w:r>
        <w:br/>
      </w:r>
      <w:r>
        <w:rPr>
          <w:rFonts w:ascii="Times New Roman"/>
          <w:b w:val="false"/>
          <w:i w:val="false"/>
          <w:color w:val="000000"/>
          <w:sz w:val="28"/>
        </w:rPr>
        <w:t xml:space="preserve">
      2. Қызметкерлерді даярлау және қайта даярлау, олардың біліктілігін арттыру жүйесін құру, сондай-ақ жабдықты неғұрлым тиімді пайдалану үшін сервистік қызметтер құру.  </w:t>
      </w:r>
      <w:r>
        <w:br/>
      </w:r>
      <w:r>
        <w:rPr>
          <w:rFonts w:ascii="Times New Roman"/>
          <w:b w:val="false"/>
          <w:i w:val="false"/>
          <w:color w:val="000000"/>
          <w:sz w:val="28"/>
        </w:rPr>
        <w:t xml:space="preserve">
      3. Алғашқы медициналық-санитарлық көмек мекемелері: фельдшерлік- акушерлік пункттерді (ФАП), ауылдық дәрігерлік амбулаторияларды (АДА) және ауылдық учаскелік ауруханаларды (АУА) медициналық жабдықпен жарақтау, қолда бар үй-жайларды, отбасылық дәрігерлік амбулаторияларды жөндеу.  </w:t>
      </w:r>
      <w:r>
        <w:br/>
      </w:r>
      <w:r>
        <w:rPr>
          <w:rFonts w:ascii="Times New Roman"/>
          <w:b w:val="false"/>
          <w:i w:val="false"/>
          <w:color w:val="000000"/>
          <w:sz w:val="28"/>
        </w:rPr>
        <w:t xml:space="preserve">
      4. ЕПМ-дің жарақталуы осы заманғы диагностикалық және терапевтік процедуралардың білікті пайдаланылуын қажет ететіндіктен, мамандар даярлау деңгейін арттыру, сондай-ақ денсаулық сақтау мамандарының біліктілігін арттыру үшін қажетті 6 клиникалық оқу орталығын 300-400 керует-орынға арнап (6 медициналық жоғары оқу орнына бекітілген) осы заманғы жабдықпен жарақтап, ұйымдастыру. </w:t>
      </w:r>
    </w:p>
    <w:bookmarkStart w:name="z83" w:id="83"/>
    <w:p>
      <w:pPr>
        <w:spacing w:after="0"/>
        <w:ind w:left="0"/>
        <w:jc w:val="left"/>
      </w:pPr>
      <w:r>
        <w:rPr>
          <w:rFonts w:ascii="Times New Roman"/>
          <w:b/>
          <w:i w:val="false"/>
          <w:color w:val="000000"/>
        </w:rPr>
        <w:t xml:space="preserve"> 
  Шешу жолдары: </w:t>
      </w:r>
    </w:p>
    <w:bookmarkEnd w:id="83"/>
    <w:p>
      <w:pPr>
        <w:spacing w:after="0"/>
        <w:ind w:left="0"/>
        <w:jc w:val="both"/>
      </w:pPr>
      <w:r>
        <w:rPr>
          <w:rFonts w:ascii="Times New Roman"/>
          <w:b w:val="false"/>
          <w:i w:val="false"/>
          <w:color w:val="000000"/>
          <w:sz w:val="28"/>
        </w:rPr>
        <w:t xml:space="preserve">        1. Қолда бар жабдықтың скринингі негізінде ЕПМ-інің емдік-диагностикалық және терапевтік құрал-жабдығын жаңарту бағдарламасын жасау. </w:t>
      </w:r>
      <w:r>
        <w:br/>
      </w:r>
      <w:r>
        <w:rPr>
          <w:rFonts w:ascii="Times New Roman"/>
          <w:b w:val="false"/>
          <w:i w:val="false"/>
          <w:color w:val="000000"/>
          <w:sz w:val="28"/>
        </w:rPr>
        <w:t xml:space="preserve">
      2. Импорттық жабдық сатып алудың оңтайлы жүйесін жасау және өзіндік медициналық жабдық пен құрал-сайман өндірісін дамыту. </w:t>
      </w:r>
      <w:r>
        <w:br/>
      </w:r>
      <w:r>
        <w:rPr>
          <w:rFonts w:ascii="Times New Roman"/>
          <w:b w:val="false"/>
          <w:i w:val="false"/>
          <w:color w:val="000000"/>
          <w:sz w:val="28"/>
        </w:rPr>
        <w:t xml:space="preserve">
      3. Мамандар даярлау мен қайта даярлаудың емханалық-оқу орталықтарын құру негізінде денсаулық сақтау жүйесіне диагностика мен емдеудің осы заманғы технологияларын енгізу. </w:t>
      </w:r>
      <w:r>
        <w:br/>
      </w:r>
      <w:r>
        <w:rPr>
          <w:rFonts w:ascii="Times New Roman"/>
          <w:b w:val="false"/>
          <w:i w:val="false"/>
          <w:color w:val="000000"/>
          <w:sz w:val="28"/>
        </w:rPr>
        <w:t xml:space="preserve">
      4. Сапалы медициналық көмек көрсету мақсатында фельдшерлiк-акушерлiк пункттердi, ауылдық учаскелiк ауруханаларды, отбасылық дәрiгерлiк амбулаторияларды, консультативтiк- диагностикалық орталықтар мен емханаларды медициналық жабдықпен жарақтау. &lt;*&gt; </w:t>
      </w:r>
      <w:r>
        <w:br/>
      </w:r>
      <w:r>
        <w:rPr>
          <w:rFonts w:ascii="Times New Roman"/>
          <w:b w:val="false"/>
          <w:i w:val="false"/>
          <w:color w:val="000000"/>
          <w:sz w:val="28"/>
        </w:rPr>
        <w:t xml:space="preserve">
      5. Науқастардың стационарда және амбулаториялық емдеуде болу мерзiмдерiн қысқарту есебiнен мемлекеттiң халыққа медициналық көмек көрсету шығыстарын азайту мақсатында науқастануды қазiргi заманғы диагностикалау мен емдеу үшiн мемлекеттiк денсаулық сақтау ұйымдарында диагностикалау және емдеу жабдықтарын жаңарту қажет. &lt;*&gt; </w:t>
      </w:r>
      <w:r>
        <w:br/>
      </w:r>
      <w:r>
        <w:rPr>
          <w:rFonts w:ascii="Times New Roman"/>
          <w:b w:val="false"/>
          <w:i w:val="false"/>
          <w:color w:val="000000"/>
          <w:sz w:val="28"/>
        </w:rPr>
        <w:t>
</w:t>
      </w:r>
      <w:r>
        <w:rPr>
          <w:rFonts w:ascii="Times New Roman"/>
          <w:b w:val="false"/>
          <w:i w:val="false"/>
          <w:color w:val="ff0000"/>
          <w:sz w:val="28"/>
        </w:rPr>
        <w:t xml:space="preserve">       Ескерту. 4,5-тармақтармен толықтырылды - Қазақстан Республикасының Президентінің 2003.01.15. N 1016  </w:t>
      </w:r>
      <w:r>
        <w:rPr>
          <w:rFonts w:ascii="Times New Roman"/>
          <w:b w:val="false"/>
          <w:i w:val="false"/>
          <w:color w:val="000000"/>
          <w:sz w:val="28"/>
        </w:rPr>
        <w:t xml:space="preserve">жарлығымен. </w:t>
      </w:r>
    </w:p>
    <w:bookmarkStart w:name="z84" w:id="84"/>
    <w:p>
      <w:pPr>
        <w:spacing w:after="0"/>
        <w:ind w:left="0"/>
        <w:jc w:val="left"/>
      </w:pPr>
      <w:r>
        <w:rPr>
          <w:rFonts w:ascii="Times New Roman"/>
          <w:b/>
          <w:i w:val="false"/>
          <w:color w:val="000000"/>
        </w:rPr>
        <w:t xml:space="preserve"> 
  "Мемлекеттік емдеу-профилактикалық мекемелерін осы заманғы жабдықпен </w:t>
      </w:r>
      <w:r>
        <w:br/>
      </w:r>
      <w:r>
        <w:rPr>
          <w:rFonts w:ascii="Times New Roman"/>
          <w:b/>
          <w:i w:val="false"/>
          <w:color w:val="000000"/>
        </w:rPr>
        <w:t xml:space="preserve">
жарақтау және жаңарту" іс-шараларының жоспары (Қазақстан Республикасы </w:t>
      </w:r>
      <w:r>
        <w:br/>
      </w:r>
      <w:r>
        <w:rPr>
          <w:rFonts w:ascii="Times New Roman"/>
          <w:b/>
          <w:i w:val="false"/>
          <w:color w:val="000000"/>
        </w:rPr>
        <w:t xml:space="preserve">
Президентінің 1998 жылғы 18 мамырдағы N 3956 Жарлығының 2.13-тармағын </w:t>
      </w:r>
      <w:r>
        <w:br/>
      </w:r>
      <w:r>
        <w:rPr>
          <w:rFonts w:ascii="Times New Roman"/>
          <w:b/>
          <w:i w:val="false"/>
          <w:color w:val="000000"/>
        </w:rPr>
        <w:t xml:space="preserve">
іске асыруға) </w:t>
      </w:r>
    </w:p>
    <w:bookmarkEnd w:id="84"/>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Іс-шара     |Аяқталу нысаны|  Жауаптылар  | Мерзімі |Күтіліп отырған </w:t>
      </w:r>
      <w:r>
        <w:br/>
      </w:r>
      <w:r>
        <w:rPr>
          <w:rFonts w:ascii="Times New Roman"/>
          <w:b w:val="false"/>
          <w:i w:val="false"/>
          <w:color w:val="000000"/>
          <w:sz w:val="28"/>
        </w:rPr>
        <w:t xml:space="preserve">
                 |              |              |         |    нәтижесі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Мемлекеттік ем.  |Бұйрық        |БМДМ Денсаулық|1999     |Емдеу-диагнос. </w:t>
      </w:r>
      <w:r>
        <w:br/>
      </w:r>
      <w:r>
        <w:rPr>
          <w:rFonts w:ascii="Times New Roman"/>
          <w:b w:val="false"/>
          <w:i w:val="false"/>
          <w:color w:val="000000"/>
          <w:sz w:val="28"/>
        </w:rPr>
        <w:t xml:space="preserve">
деу-профилактика.|              |сақтау комите.|жылдың   |тикалық процес. </w:t>
      </w:r>
      <w:r>
        <w:br/>
      </w:r>
      <w:r>
        <w:rPr>
          <w:rFonts w:ascii="Times New Roman"/>
          <w:b w:val="false"/>
          <w:i w:val="false"/>
          <w:color w:val="000000"/>
          <w:sz w:val="28"/>
        </w:rPr>
        <w:t xml:space="preserve">
лық мекемелерін  |              |ті            |I тоқсаны|тің деңгейін </w:t>
      </w:r>
      <w:r>
        <w:br/>
      </w:r>
      <w:r>
        <w:rPr>
          <w:rFonts w:ascii="Times New Roman"/>
          <w:b w:val="false"/>
          <w:i w:val="false"/>
          <w:color w:val="000000"/>
          <w:sz w:val="28"/>
        </w:rPr>
        <w:t xml:space="preserve">
осы заманғы жаб. |              |              |         |арттыру </w:t>
      </w:r>
      <w:r>
        <w:br/>
      </w:r>
      <w:r>
        <w:rPr>
          <w:rFonts w:ascii="Times New Roman"/>
          <w:b w:val="false"/>
          <w:i w:val="false"/>
          <w:color w:val="000000"/>
          <w:sz w:val="28"/>
        </w:rPr>
        <w:t xml:space="preserve">
дықпен қамтамасыз|              |              |         | </w:t>
      </w:r>
      <w:r>
        <w:br/>
      </w:r>
      <w:r>
        <w:rPr>
          <w:rFonts w:ascii="Times New Roman"/>
          <w:b w:val="false"/>
          <w:i w:val="false"/>
          <w:color w:val="000000"/>
          <w:sz w:val="28"/>
        </w:rPr>
        <w:t xml:space="preserve">
ету және жаңарту |              |              |         | </w:t>
      </w:r>
      <w:r>
        <w:br/>
      </w:r>
      <w:r>
        <w:rPr>
          <w:rFonts w:ascii="Times New Roman"/>
          <w:b w:val="false"/>
          <w:i w:val="false"/>
          <w:color w:val="000000"/>
          <w:sz w:val="28"/>
        </w:rPr>
        <w:t xml:space="preserve">
_________________|______________|______________|_________|_______________ </w:t>
      </w:r>
    </w:p>
    <w:bookmarkStart w:name="z85" w:id="85"/>
    <w:p>
      <w:pPr>
        <w:spacing w:after="0"/>
        <w:ind w:left="0"/>
        <w:jc w:val="left"/>
      </w:pPr>
      <w:r>
        <w:rPr>
          <w:rFonts w:ascii="Times New Roman"/>
          <w:b/>
          <w:i w:val="false"/>
          <w:color w:val="000000"/>
        </w:rPr>
        <w:t xml:space="preserve"> 
  2.7. Дәрі-дәрмекпен қамтамасыз ету, медицина және фармацевтика </w:t>
      </w:r>
      <w:r>
        <w:br/>
      </w:r>
      <w:r>
        <w:rPr>
          <w:rFonts w:ascii="Times New Roman"/>
          <w:b/>
          <w:i w:val="false"/>
          <w:color w:val="000000"/>
        </w:rPr>
        <w:t xml:space="preserve">
өнеркәсібін дамыту (Қазақстан Республикасы Президентінің 1998 жылғы </w:t>
      </w:r>
      <w:r>
        <w:br/>
      </w:r>
      <w:r>
        <w:rPr>
          <w:rFonts w:ascii="Times New Roman"/>
          <w:b/>
          <w:i w:val="false"/>
          <w:color w:val="000000"/>
        </w:rPr>
        <w:t xml:space="preserve">
18 мамырдағы N 3956 Жарлығының 2.9-тармағын іске асыруға) </w:t>
      </w:r>
    </w:p>
    <w:bookmarkEnd w:id="85"/>
    <w:p>
      <w:pPr>
        <w:spacing w:after="0"/>
        <w:ind w:left="0"/>
        <w:jc w:val="left"/>
      </w:pPr>
      <w:r>
        <w:rPr>
          <w:rFonts w:ascii="Times New Roman"/>
          <w:b/>
          <w:i w:val="false"/>
          <w:color w:val="000000"/>
        </w:rPr>
        <w:t xml:space="preserve"> Мәселенің жай-күйі: </w:t>
      </w:r>
    </w:p>
    <w:p>
      <w:pPr>
        <w:spacing w:after="0"/>
        <w:ind w:left="0"/>
        <w:jc w:val="both"/>
      </w:pPr>
      <w:r>
        <w:rPr>
          <w:rFonts w:ascii="Times New Roman"/>
          <w:b w:val="false"/>
          <w:i w:val="false"/>
          <w:color w:val="000000"/>
          <w:sz w:val="28"/>
        </w:rPr>
        <w:t xml:space="preserve">        Аурудың алдын алуда, диагностикасында және емдеуде дәрі-дәрмек заттары маңызды элемент болып табылады. Негізгі өмірлік маңызы бар дәрі-дәрмек заттардың бекітілген тізімінде 290 атау бар, олар негізінен емдеу процесін жүргізуді қамтамасыз етеді. Республика денсаулық сақтау жүйесінің тек өмірлік маңызы бар дәрі-дәрмекке қажеттілігі жыл сайын 100 миллион доллар сомасын құрайды, бюджет іс жүзінде 40 миллион доллардан аспайтын немесе қажеттіліктің 40%-ін құрайтын ғана соманы бөліп келеді. Бөлінген қаражаттың ұтымды пайдаланбауымен қоса бюджеттен жеткіліксіз қаржыландырылуы қазіргі уақытта елдің емдеу-профилактикалық ұйымдарының емдеу процесін қажетті дәрідәрмекпен қамтамасыз ете алмауына әкеп соқты.  </w:t>
      </w:r>
      <w:r>
        <w:br/>
      </w:r>
      <w:r>
        <w:rPr>
          <w:rFonts w:ascii="Times New Roman"/>
          <w:b w:val="false"/>
          <w:i w:val="false"/>
          <w:color w:val="000000"/>
          <w:sz w:val="28"/>
        </w:rPr>
        <w:t xml:space="preserve">
      Экономиканың фармацевтика секторында жүргізілген реформалар игі жақтарымен қоса, бірқатар проблемалар да туғызды. Дәрі-дәрмек жәрдеміне үнемі мұқтаж болып отырған азаматтардың санаты (зейнеткерлер, мүгедектер және басқалары) дәрі-дәрмек бағасының қымбаттығынан оған қолдары жетпей отыр. Республиканың ауылдағы халқын дәрі-дәрмекпен қамтамасыз етудің жай- күйі мүлде нашарлап кетті.  </w:t>
      </w:r>
      <w:r>
        <w:br/>
      </w:r>
      <w:r>
        <w:rPr>
          <w:rFonts w:ascii="Times New Roman"/>
          <w:b w:val="false"/>
          <w:i w:val="false"/>
          <w:color w:val="000000"/>
          <w:sz w:val="28"/>
        </w:rPr>
        <w:t xml:space="preserve">
      Республикада фармацевтикалық өнеркәсіп нашар дамыған. 300 миллионнан астам АҚШ долларын құрайтын дәрі-дәрмектік заттарға деген жалпы қажеттілік бола тұра, өз күшімізбен 3 проценттен аспайтын, яғни жылына 9 миллион АҚШ доллары көлемінде дәрі-дәрмек ғана өндіріледі, қалғандары шетелден импортталады. Осының нәтижесінде, Қазақстан аумағында дәрі-дәрмектің құны ТМД-ның дамыған фармацевтикалық және медициналық өнеркәсібі бар басқа мемлекеттеріне қарағанда (Ресей, Украина, Беларусь және басқалары) жоғары.  </w:t>
      </w:r>
      <w:r>
        <w:br/>
      </w:r>
      <w:r>
        <w:rPr>
          <w:rFonts w:ascii="Times New Roman"/>
          <w:b w:val="false"/>
          <w:i w:val="false"/>
          <w:color w:val="000000"/>
          <w:sz w:val="28"/>
        </w:rPr>
        <w:t xml:space="preserve">
      Осы жағдай бюджет тапшылығымен қабат келіп халықты дәрі-дәрмекпен қамтамасыз ету деңгейіне едәуір теріс әсерін тигізіп келеді.  </w:t>
      </w:r>
      <w:r>
        <w:br/>
      </w:r>
      <w:r>
        <w:rPr>
          <w:rFonts w:ascii="Times New Roman"/>
          <w:b w:val="false"/>
          <w:i w:val="false"/>
          <w:color w:val="000000"/>
          <w:sz w:val="28"/>
        </w:rPr>
        <w:t xml:space="preserve">
      Мақсаты: Халықты қажетті көлемде және қол жетерлік бағамен қауіпсіз де тиімділігі жоғары дәрі-дәрмекпен қамтамасыз ету. Өзіндік шикізат қорларын, өндіріс қуаттарын және ғылыми-техникалық әлеуметті ұтымды пайдалану негізінде отандық фармацевтика өнеркәсібін дамыту арқылы Қазақстан Республикасының дәрі-дәрмек импортына тәуелділігін жоспарлы түрде төмендету. </w:t>
      </w:r>
      <w:r>
        <w:br/>
      </w:r>
      <w:r>
        <w:rPr>
          <w:rFonts w:ascii="Times New Roman"/>
          <w:b w:val="false"/>
          <w:i w:val="false"/>
          <w:color w:val="000000"/>
          <w:sz w:val="28"/>
        </w:rPr>
        <w:t xml:space="preserve">
      Республикада қант диабетiмен науқастану жөнiндегi жағдайды талдау науқастардың жыл сайын орташа есеппен алғанда 10-12 процентке өсуiн көрсетедi, бұл инсулин сатып алуға жұмсалатын шығындарды ұлғайтуды қажет етедi. Бұдан басқа, диабеттi бақылау мен өзiндiк бақылау құралдарының айқын тапшылығы орын алып отыр, атап айтқанда, тiркелiм деректерi бойынша науқастардың 2,6 процентiнде ғана глюкометрлер бар. Бұл олардың едәуiр дәрежеде инсулин мөлшерiн уәжсiз арттыруына әкелiп соқтырады. </w:t>
      </w:r>
      <w:r>
        <w:br/>
      </w:r>
      <w:r>
        <w:rPr>
          <w:rFonts w:ascii="Times New Roman"/>
          <w:b w:val="false"/>
          <w:i w:val="false"/>
          <w:color w:val="000000"/>
          <w:sz w:val="28"/>
        </w:rPr>
        <w:t xml:space="preserve">
      Осыған орай, қант диабетiмен ауыратын науқастар үшiн сапасы жоғары инсулин препараттары мен оларды жеткiзу құралдарын сатып алу практикасын жалғастыру қажет. </w:t>
      </w:r>
      <w:r>
        <w:br/>
      </w:r>
      <w:r>
        <w:rPr>
          <w:rFonts w:ascii="Times New Roman"/>
          <w:b w:val="false"/>
          <w:i w:val="false"/>
          <w:color w:val="000000"/>
          <w:sz w:val="28"/>
        </w:rPr>
        <w:t xml:space="preserve">
      Диабетке қарсы таблеткiленген препараттарды, диабеттi бақылау мен өзiндiк бақылау құралдарын сатып алуды жергiлiктi бюджеттер есебiнен жүзеге асыру қажет. </w:t>
      </w:r>
      <w:r>
        <w:br/>
      </w:r>
      <w:r>
        <w:rPr>
          <w:rFonts w:ascii="Times New Roman"/>
          <w:b w:val="false"/>
          <w:i w:val="false"/>
          <w:color w:val="000000"/>
          <w:sz w:val="28"/>
        </w:rPr>
        <w:t xml:space="preserve">
      Бүйрек ауыстырып салу жағдайларын және иммундық-супрессивтiк терапия жүргiзу қажеттiлiгін қоса алғанда, бүйрек патологиясы бар науқастарға мамандандырылған көмек көрсетудi жетiлдiру өзектi проблема болып табылады, бұл бүйрек қызметі жеткілiксiз науқастар мен бүйрегi ауыстырылған пациенттердi республикалық бюджеттiң қаражаты есебiнен орталықтандырылып сатып алынатын иммундық-супрессивтiк препараттармен, диализаторлармен және шығындалатын материалдармен қамтамасыз етудi қажет етедi. </w:t>
      </w:r>
      <w:r>
        <w:br/>
      </w:r>
      <w:r>
        <w:rPr>
          <w:rFonts w:ascii="Times New Roman"/>
          <w:b w:val="false"/>
          <w:i w:val="false"/>
          <w:color w:val="000000"/>
          <w:sz w:val="28"/>
        </w:rPr>
        <w:t xml:space="preserve">
      Туберкулезбен ауыратын науқастарды емдеу жөнiнде қабылданған шаралар халық арасында бұл аурудан қайтыс болуды азайтуға мүмкiндiк бердi, алайда, туберкулездiң мультирезистенттiк нысандарын емдеу проблемасы шешiлмей отыр. Осыған байланысты, туберкулезге қарсы, соның iшiнде туберкулездiң мультирезистенттiк нысандарын емдеу үшiн қажет препараттарды орталықтандырылған сатып алуды қамтамасыз ету қажет. </w:t>
      </w:r>
      <w:r>
        <w:br/>
      </w:r>
      <w:r>
        <w:rPr>
          <w:rFonts w:ascii="Times New Roman"/>
          <w:b w:val="false"/>
          <w:i w:val="false"/>
          <w:color w:val="000000"/>
          <w:sz w:val="28"/>
        </w:rPr>
        <w:t xml:space="preserve">
      Онкологиялық науқастар мен лейкемиядан зардап шегушi балаларды тиiмдiлiгi жоғары цитостаттық препараттармен орталықтандырылған қамтамасыз ету мәселелерi өзектi күйiнде қалуда. &lt;*&gt; </w:t>
      </w:r>
      <w:r>
        <w:br/>
      </w:r>
      <w:r>
        <w:rPr>
          <w:rFonts w:ascii="Times New Roman"/>
          <w:b w:val="false"/>
          <w:i w:val="false"/>
          <w:color w:val="000000"/>
          <w:sz w:val="28"/>
        </w:rPr>
        <w:t>
</w:t>
      </w:r>
      <w:r>
        <w:rPr>
          <w:rFonts w:ascii="Times New Roman"/>
          <w:b w:val="false"/>
          <w:i w:val="false"/>
          <w:color w:val="ff0000"/>
          <w:sz w:val="28"/>
        </w:rPr>
        <w:t xml:space="preserve">       Ескерту. Абзацтармен толықтырылды - Қазақстан Республикасының Президентінің 2003.01.15. N 1016  </w:t>
      </w:r>
      <w:r>
        <w:rPr>
          <w:rFonts w:ascii="Times New Roman"/>
          <w:b w:val="false"/>
          <w:i w:val="false"/>
          <w:color w:val="000000"/>
          <w:sz w:val="28"/>
        </w:rPr>
        <w:t xml:space="preserve">жарлығымен. </w:t>
      </w:r>
    </w:p>
    <w:bookmarkStart w:name="z86" w:id="86"/>
    <w:p>
      <w:pPr>
        <w:spacing w:after="0"/>
        <w:ind w:left="0"/>
        <w:jc w:val="left"/>
      </w:pPr>
      <w:r>
        <w:rPr>
          <w:rFonts w:ascii="Times New Roman"/>
          <w:b/>
          <w:i w:val="false"/>
          <w:color w:val="000000"/>
        </w:rPr>
        <w:t xml:space="preserve"> 
    Негізгі басымдықтары: </w:t>
      </w:r>
    </w:p>
    <w:bookmarkEnd w:id="86"/>
    <w:p>
      <w:pPr>
        <w:spacing w:after="0"/>
        <w:ind w:left="0"/>
        <w:jc w:val="both"/>
      </w:pPr>
      <w:r>
        <w:rPr>
          <w:rFonts w:ascii="Times New Roman"/>
          <w:b w:val="false"/>
          <w:i w:val="false"/>
          <w:color w:val="000000"/>
          <w:sz w:val="28"/>
        </w:rPr>
        <w:t xml:space="preserve">      1. Медицина және фармацевтика өнеркәсібін дамыту.  </w:t>
      </w:r>
      <w:r>
        <w:br/>
      </w:r>
      <w:r>
        <w:rPr>
          <w:rFonts w:ascii="Times New Roman"/>
          <w:b w:val="false"/>
          <w:i w:val="false"/>
          <w:color w:val="000000"/>
          <w:sz w:val="28"/>
        </w:rPr>
        <w:t xml:space="preserve">
      2. Фармацевтика саласының ұйымдық, ғылыми-техникалық және өндірістік инфрақұрылымын құру.  </w:t>
      </w:r>
      <w:r>
        <w:br/>
      </w:r>
      <w:r>
        <w:rPr>
          <w:rFonts w:ascii="Times New Roman"/>
          <w:b w:val="false"/>
          <w:i w:val="false"/>
          <w:color w:val="000000"/>
          <w:sz w:val="28"/>
        </w:rPr>
        <w:t xml:space="preserve">
      3. Денсаулық сақтаудың өмірлік маңызы бар дәрі-дәрмектік заттарға қажеттілігін қамтамасыз ету.  </w:t>
      </w:r>
      <w:r>
        <w:br/>
      </w:r>
      <w:r>
        <w:rPr>
          <w:rFonts w:ascii="Times New Roman"/>
          <w:b w:val="false"/>
          <w:i w:val="false"/>
          <w:color w:val="000000"/>
          <w:sz w:val="28"/>
        </w:rPr>
        <w:t xml:space="preserve">
      4. Ауыл халқын дәрі-дәрмекпен қамтамасыз етуді ұйымдастыру. </w:t>
      </w:r>
    </w:p>
    <w:bookmarkStart w:name="z106" w:id="87"/>
    <w:p>
      <w:pPr>
        <w:spacing w:after="0"/>
        <w:ind w:left="0"/>
        <w:jc w:val="both"/>
      </w:pPr>
      <w:r>
        <w:rPr>
          <w:rFonts w:ascii="Times New Roman"/>
          <w:b w:val="false"/>
          <w:i w:val="false"/>
          <w:color w:val="000000"/>
          <w:sz w:val="28"/>
        </w:rPr>
        <w:t>
</w:t>
      </w:r>
      <w:r>
        <w:rPr>
          <w:rFonts w:ascii="Times New Roman"/>
          <w:b/>
          <w:i w:val="false"/>
          <w:color w:val="000000"/>
          <w:sz w:val="28"/>
        </w:rPr>
        <w:t xml:space="preserve">                                   Шешу жолдары:  </w:t>
      </w:r>
    </w:p>
    <w:bookmarkEnd w:id="87"/>
    <w:p>
      <w:pPr>
        <w:spacing w:after="0"/>
        <w:ind w:left="0"/>
        <w:jc w:val="both"/>
      </w:pPr>
      <w:r>
        <w:rPr>
          <w:rFonts w:ascii="Times New Roman"/>
          <w:b w:val="false"/>
          <w:i w:val="false"/>
          <w:color w:val="000000"/>
          <w:sz w:val="28"/>
        </w:rPr>
        <w:t xml:space="preserve">      1. Қазақстан Республикасының Ұлттық дәрі-дәрмектік саясатын әзірлеу және бекіту.  </w:t>
      </w:r>
      <w:r>
        <w:br/>
      </w:r>
      <w:r>
        <w:rPr>
          <w:rFonts w:ascii="Times New Roman"/>
          <w:b w:val="false"/>
          <w:i w:val="false"/>
          <w:color w:val="000000"/>
          <w:sz w:val="28"/>
        </w:rPr>
        <w:t xml:space="preserve">
      2. Қазақстан Республикасының Медицина және фармацевтика өнеркәсібін дамыту мемлекеттік бағдарламасын іске асыру, өз күшімен дәрі-дәрмек заттарын шығаруды 10 жыл ішінде 90-100 миллион АҚШ долларына дейін, яғни 3 проценттен 30-35 процентке дейін жеткізу.  </w:t>
      </w:r>
      <w:r>
        <w:br/>
      </w:r>
      <w:r>
        <w:rPr>
          <w:rFonts w:ascii="Times New Roman"/>
          <w:b w:val="false"/>
          <w:i w:val="false"/>
          <w:color w:val="000000"/>
          <w:sz w:val="28"/>
        </w:rPr>
        <w:t xml:space="preserve">
      3. Фармацевтика және медицина өнімдерінің қазақстандық өндірушілерін қорғау және қолдау, сондай-ақ Қазақстанның медицина мен фармацевтика өнеркәсібін дамытуға шетел инвестицияларын тарту мақсатында қолданыстағы заңдарға өзгерістер енгізу. </w:t>
      </w:r>
      <w:r>
        <w:br/>
      </w:r>
      <w:r>
        <w:rPr>
          <w:rFonts w:ascii="Times New Roman"/>
          <w:b w:val="false"/>
          <w:i w:val="false"/>
          <w:color w:val="000000"/>
          <w:sz w:val="28"/>
        </w:rPr>
        <w:t xml:space="preserve">
      4. Дәрілік заттар мен препараттар жөнінде мәліметтердің ақпараттық банкін құру. </w:t>
      </w:r>
      <w:r>
        <w:br/>
      </w:r>
      <w:r>
        <w:rPr>
          <w:rFonts w:ascii="Times New Roman"/>
          <w:b w:val="false"/>
          <w:i w:val="false"/>
          <w:color w:val="000000"/>
          <w:sz w:val="28"/>
        </w:rPr>
        <w:t xml:space="preserve">
      5. Диабетпен, туберкулезбен, бүйрек патологиясы бар, онкологиялық аурулармен ауыратын науқастар және лейкемиядан зардап шегушi балалар үшiн дәрiлiк препараттар мен шығындалатын материалдарды орталықтандырылған сатып алуды қамтамасыз ету. &lt;*&gt;  </w:t>
      </w:r>
      <w:r>
        <w:br/>
      </w:r>
      <w:r>
        <w:rPr>
          <w:rFonts w:ascii="Times New Roman"/>
          <w:b w:val="false"/>
          <w:i w:val="false"/>
          <w:color w:val="000000"/>
          <w:sz w:val="28"/>
        </w:rPr>
        <w:t>
</w:t>
      </w:r>
      <w:r>
        <w:rPr>
          <w:rFonts w:ascii="Times New Roman"/>
          <w:b w:val="false"/>
          <w:i w:val="false"/>
          <w:color w:val="ff0000"/>
          <w:sz w:val="28"/>
        </w:rPr>
        <w:t xml:space="preserve">       Ескерту. 5-тармақпен толықтырылды - Қазақстан Республикасының Президентінің 2003.01.15. N 1016  </w:t>
      </w:r>
      <w:r>
        <w:rPr>
          <w:rFonts w:ascii="Times New Roman"/>
          <w:b w:val="false"/>
          <w:i w:val="false"/>
          <w:color w:val="000000"/>
          <w:sz w:val="28"/>
        </w:rPr>
        <w:t xml:space="preserve">жарлығымен. </w:t>
      </w:r>
    </w:p>
    <w:bookmarkStart w:name="z87" w:id="88"/>
    <w:p>
      <w:pPr>
        <w:spacing w:after="0"/>
        <w:ind w:left="0"/>
        <w:jc w:val="left"/>
      </w:pPr>
      <w:r>
        <w:rPr>
          <w:rFonts w:ascii="Times New Roman"/>
          <w:b/>
          <w:i w:val="false"/>
          <w:color w:val="000000"/>
        </w:rPr>
        <w:t xml:space="preserve"> 
    Медицина және фармацевтика өнеркәсібін дәрі-дәрмекпен қамтамасыз </w:t>
      </w:r>
      <w:r>
        <w:br/>
      </w:r>
      <w:r>
        <w:rPr>
          <w:rFonts w:ascii="Times New Roman"/>
          <w:b/>
          <w:i w:val="false"/>
          <w:color w:val="000000"/>
        </w:rPr>
        <w:t xml:space="preserve">
ету, дамыту (Қазақстан Республикасы Президентінің 1998 жылғы </w:t>
      </w:r>
      <w:r>
        <w:br/>
      </w:r>
      <w:r>
        <w:rPr>
          <w:rFonts w:ascii="Times New Roman"/>
          <w:b/>
          <w:i w:val="false"/>
          <w:color w:val="000000"/>
        </w:rPr>
        <w:t xml:space="preserve">
18 мамырдағы N 3956 Жарлығының 2.9-тармағын іске асыруға) </w:t>
      </w:r>
    </w:p>
    <w:bookmarkEnd w:id="88"/>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Іс-шара     |Аяқталу нысаны|  Жауаптылар  | Мерзімі |Күтіліп отырған </w:t>
      </w:r>
      <w:r>
        <w:br/>
      </w:r>
      <w:r>
        <w:rPr>
          <w:rFonts w:ascii="Times New Roman"/>
          <w:b w:val="false"/>
          <w:i w:val="false"/>
          <w:color w:val="000000"/>
          <w:sz w:val="28"/>
        </w:rPr>
        <w:t xml:space="preserve">
                 |              |              |         |    нәтижесі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Ұлттық дәрі-  |Бұйрық        |БМДМ Денсаулық|1999     |Халықты дәрі- </w:t>
      </w:r>
      <w:r>
        <w:br/>
      </w:r>
      <w:r>
        <w:rPr>
          <w:rFonts w:ascii="Times New Roman"/>
          <w:b w:val="false"/>
          <w:i w:val="false"/>
          <w:color w:val="000000"/>
          <w:sz w:val="28"/>
        </w:rPr>
        <w:t xml:space="preserve">
дәрмек саясатын  |              |сақтау комите.|жылдың IV|дәрмекпен қам. </w:t>
      </w:r>
      <w:r>
        <w:br/>
      </w:r>
      <w:r>
        <w:rPr>
          <w:rFonts w:ascii="Times New Roman"/>
          <w:b w:val="false"/>
          <w:i w:val="false"/>
          <w:color w:val="000000"/>
          <w:sz w:val="28"/>
        </w:rPr>
        <w:t xml:space="preserve">
қалыптастыру жөнін.             |ті            |тоқсаны  |тамасыз етуді </w:t>
      </w:r>
      <w:r>
        <w:br/>
      </w:r>
      <w:r>
        <w:rPr>
          <w:rFonts w:ascii="Times New Roman"/>
          <w:b w:val="false"/>
          <w:i w:val="false"/>
          <w:color w:val="000000"/>
          <w:sz w:val="28"/>
        </w:rPr>
        <w:t xml:space="preserve">
дегі нормативтік-|              |              |         |жақсарту </w:t>
      </w:r>
      <w:r>
        <w:br/>
      </w:r>
      <w:r>
        <w:rPr>
          <w:rFonts w:ascii="Times New Roman"/>
          <w:b w:val="false"/>
          <w:i w:val="false"/>
          <w:color w:val="000000"/>
          <w:sz w:val="28"/>
        </w:rPr>
        <w:t xml:space="preserve">
құқықтық актілер.|              |              |         | </w:t>
      </w:r>
      <w:r>
        <w:br/>
      </w:r>
      <w:r>
        <w:rPr>
          <w:rFonts w:ascii="Times New Roman"/>
          <w:b w:val="false"/>
          <w:i w:val="false"/>
          <w:color w:val="000000"/>
          <w:sz w:val="28"/>
        </w:rPr>
        <w:t xml:space="preserve">
ді жетілдіру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2. Дәрі-дәрмек   |Бұл да        |Бұл да        |  -//-   |Дәрі-дәрмек </w:t>
      </w:r>
      <w:r>
        <w:br/>
      </w:r>
      <w:r>
        <w:rPr>
          <w:rFonts w:ascii="Times New Roman"/>
          <w:b w:val="false"/>
          <w:i w:val="false"/>
          <w:color w:val="000000"/>
          <w:sz w:val="28"/>
        </w:rPr>
        <w:t xml:space="preserve">
заттар мен препа.|              |              |         |заттардың мони. </w:t>
      </w:r>
      <w:r>
        <w:br/>
      </w:r>
      <w:r>
        <w:rPr>
          <w:rFonts w:ascii="Times New Roman"/>
          <w:b w:val="false"/>
          <w:i w:val="false"/>
          <w:color w:val="000000"/>
          <w:sz w:val="28"/>
        </w:rPr>
        <w:t xml:space="preserve">
раттар жөніндегі |              |              |         |торингі </w:t>
      </w:r>
      <w:r>
        <w:br/>
      </w:r>
      <w:r>
        <w:rPr>
          <w:rFonts w:ascii="Times New Roman"/>
          <w:b w:val="false"/>
          <w:i w:val="false"/>
          <w:color w:val="000000"/>
          <w:sz w:val="28"/>
        </w:rPr>
        <w:t xml:space="preserve">
мәліметтер банкін|              |              |         | </w:t>
      </w:r>
      <w:r>
        <w:br/>
      </w:r>
      <w:r>
        <w:rPr>
          <w:rFonts w:ascii="Times New Roman"/>
          <w:b w:val="false"/>
          <w:i w:val="false"/>
          <w:color w:val="000000"/>
          <w:sz w:val="28"/>
        </w:rPr>
        <w:t xml:space="preserve">
құру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3. Денсаулық сақ.|Бұл да        |БМДМ Денсаулық|1998     |Емдеу процесін </w:t>
      </w:r>
      <w:r>
        <w:br/>
      </w:r>
      <w:r>
        <w:rPr>
          <w:rFonts w:ascii="Times New Roman"/>
          <w:b w:val="false"/>
          <w:i w:val="false"/>
          <w:color w:val="000000"/>
          <w:sz w:val="28"/>
        </w:rPr>
        <w:t xml:space="preserve">
таудың өмірлік   |              |сақтау комите.|жылдың IV|қажетті дәрі- </w:t>
      </w:r>
      <w:r>
        <w:br/>
      </w:r>
      <w:r>
        <w:rPr>
          <w:rFonts w:ascii="Times New Roman"/>
          <w:b w:val="false"/>
          <w:i w:val="false"/>
          <w:color w:val="000000"/>
          <w:sz w:val="28"/>
        </w:rPr>
        <w:t xml:space="preserve">
маңызды дәрі-дәр.|              |ті, ЭИСМ      |тоқсаны  |дәрмекпен қам. </w:t>
      </w:r>
      <w:r>
        <w:br/>
      </w:r>
      <w:r>
        <w:rPr>
          <w:rFonts w:ascii="Times New Roman"/>
          <w:b w:val="false"/>
          <w:i w:val="false"/>
          <w:color w:val="000000"/>
          <w:sz w:val="28"/>
        </w:rPr>
        <w:t xml:space="preserve">
мекке қажеттілі. |              |              |         |тамасыз ету </w:t>
      </w:r>
      <w:r>
        <w:br/>
      </w:r>
      <w:r>
        <w:rPr>
          <w:rFonts w:ascii="Times New Roman"/>
          <w:b w:val="false"/>
          <w:i w:val="false"/>
          <w:color w:val="000000"/>
          <w:sz w:val="28"/>
        </w:rPr>
        <w:t xml:space="preserve">
гін қамтамасыз   |              |              |         | </w:t>
      </w:r>
      <w:r>
        <w:br/>
      </w:r>
      <w:r>
        <w:rPr>
          <w:rFonts w:ascii="Times New Roman"/>
          <w:b w:val="false"/>
          <w:i w:val="false"/>
          <w:color w:val="000000"/>
          <w:sz w:val="28"/>
        </w:rPr>
        <w:t xml:space="preserve">
ету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4. Фармацевтика  |Үкімет        |БМДМ Денсаулық| -//-    |Бағдарламаның </w:t>
      </w:r>
      <w:r>
        <w:br/>
      </w:r>
      <w:r>
        <w:rPr>
          <w:rFonts w:ascii="Times New Roman"/>
          <w:b w:val="false"/>
          <w:i w:val="false"/>
          <w:color w:val="000000"/>
          <w:sz w:val="28"/>
        </w:rPr>
        <w:t xml:space="preserve">
өнеркәсібін дамы.|қаулысы       |сақтау комите.|         |толық көлемде </w:t>
      </w:r>
      <w:r>
        <w:br/>
      </w:r>
      <w:r>
        <w:rPr>
          <w:rFonts w:ascii="Times New Roman"/>
          <w:b w:val="false"/>
          <w:i w:val="false"/>
          <w:color w:val="000000"/>
          <w:sz w:val="28"/>
        </w:rPr>
        <w:t xml:space="preserve">
ту бағдарламасын |              |ті, Ғылыммині-|         |және белгілен. </w:t>
      </w:r>
      <w:r>
        <w:br/>
      </w:r>
      <w:r>
        <w:rPr>
          <w:rFonts w:ascii="Times New Roman"/>
          <w:b w:val="false"/>
          <w:i w:val="false"/>
          <w:color w:val="000000"/>
          <w:sz w:val="28"/>
        </w:rPr>
        <w:t xml:space="preserve">
іске асыруды     |              |Ғылым акаде.  |         |ген мерзімде </w:t>
      </w:r>
      <w:r>
        <w:br/>
      </w:r>
      <w:r>
        <w:rPr>
          <w:rFonts w:ascii="Times New Roman"/>
          <w:b w:val="false"/>
          <w:i w:val="false"/>
          <w:color w:val="000000"/>
          <w:sz w:val="28"/>
        </w:rPr>
        <w:t xml:space="preserve">
орындау мен бақы.|              |миясы, ЭИСМ,  |         |орындалуын қам. </w:t>
      </w:r>
      <w:r>
        <w:br/>
      </w:r>
      <w:r>
        <w:rPr>
          <w:rFonts w:ascii="Times New Roman"/>
          <w:b w:val="false"/>
          <w:i w:val="false"/>
          <w:color w:val="000000"/>
          <w:sz w:val="28"/>
        </w:rPr>
        <w:t xml:space="preserve">
лауды ұйымдастыру|              |Қаржымині     |         |тамасыз ету </w:t>
      </w:r>
      <w:r>
        <w:br/>
      </w:r>
      <w:r>
        <w:rPr>
          <w:rFonts w:ascii="Times New Roman"/>
          <w:b w:val="false"/>
          <w:i w:val="false"/>
          <w:color w:val="000000"/>
          <w:sz w:val="28"/>
        </w:rPr>
        <w:t xml:space="preserve">
жөнінде барлық   |              |              |         | </w:t>
      </w:r>
      <w:r>
        <w:br/>
      </w:r>
      <w:r>
        <w:rPr>
          <w:rFonts w:ascii="Times New Roman"/>
          <w:b w:val="false"/>
          <w:i w:val="false"/>
          <w:color w:val="000000"/>
          <w:sz w:val="28"/>
        </w:rPr>
        <w:t xml:space="preserve">
мүдделі министр. |              |              |         | </w:t>
      </w:r>
      <w:r>
        <w:br/>
      </w:r>
      <w:r>
        <w:rPr>
          <w:rFonts w:ascii="Times New Roman"/>
          <w:b w:val="false"/>
          <w:i w:val="false"/>
          <w:color w:val="000000"/>
          <w:sz w:val="28"/>
        </w:rPr>
        <w:t xml:space="preserve">
ліктер мен ведо. |              |              |         | </w:t>
      </w:r>
      <w:r>
        <w:br/>
      </w:r>
      <w:r>
        <w:rPr>
          <w:rFonts w:ascii="Times New Roman"/>
          <w:b w:val="false"/>
          <w:i w:val="false"/>
          <w:color w:val="000000"/>
          <w:sz w:val="28"/>
        </w:rPr>
        <w:t xml:space="preserve">
мостволардың қа. |              |              |         | </w:t>
      </w:r>
      <w:r>
        <w:br/>
      </w:r>
      <w:r>
        <w:rPr>
          <w:rFonts w:ascii="Times New Roman"/>
          <w:b w:val="false"/>
          <w:i w:val="false"/>
          <w:color w:val="000000"/>
          <w:sz w:val="28"/>
        </w:rPr>
        <w:t xml:space="preserve">
тысуымен тұрақты |              |              |         | </w:t>
      </w:r>
      <w:r>
        <w:br/>
      </w:r>
      <w:r>
        <w:rPr>
          <w:rFonts w:ascii="Times New Roman"/>
          <w:b w:val="false"/>
          <w:i w:val="false"/>
          <w:color w:val="000000"/>
          <w:sz w:val="28"/>
        </w:rPr>
        <w:t xml:space="preserve">
жұмыс істейтін   |              |              |         | </w:t>
      </w:r>
      <w:r>
        <w:br/>
      </w:r>
      <w:r>
        <w:rPr>
          <w:rFonts w:ascii="Times New Roman"/>
          <w:b w:val="false"/>
          <w:i w:val="false"/>
          <w:color w:val="000000"/>
          <w:sz w:val="28"/>
        </w:rPr>
        <w:t xml:space="preserve">
ведомоствоаралық |              |              |         | </w:t>
      </w:r>
      <w:r>
        <w:br/>
      </w:r>
      <w:r>
        <w:rPr>
          <w:rFonts w:ascii="Times New Roman"/>
          <w:b w:val="false"/>
          <w:i w:val="false"/>
          <w:color w:val="000000"/>
          <w:sz w:val="28"/>
        </w:rPr>
        <w:t xml:space="preserve">
комиссия құру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5. Ғылыммині-Ғы. |Бірлескен     |БМДМ Денсаулық|1999     |Дәрі-дәрмек </w:t>
      </w:r>
      <w:r>
        <w:br/>
      </w:r>
      <w:r>
        <w:rPr>
          <w:rFonts w:ascii="Times New Roman"/>
          <w:b w:val="false"/>
          <w:i w:val="false"/>
          <w:color w:val="000000"/>
          <w:sz w:val="28"/>
        </w:rPr>
        <w:t xml:space="preserve">
лым академиясы   |шешім         |сақтау комите.|жылдың IV|заттары жаңа </w:t>
      </w:r>
      <w:r>
        <w:br/>
      </w:r>
      <w:r>
        <w:rPr>
          <w:rFonts w:ascii="Times New Roman"/>
          <w:b w:val="false"/>
          <w:i w:val="false"/>
          <w:color w:val="000000"/>
          <w:sz w:val="28"/>
        </w:rPr>
        <w:t xml:space="preserve">
және БМДМ-нің қа.|              |ті, Ғылыммині-|тоқсаны  |нысандарының </w:t>
      </w:r>
      <w:r>
        <w:br/>
      </w:r>
      <w:r>
        <w:rPr>
          <w:rFonts w:ascii="Times New Roman"/>
          <w:b w:val="false"/>
          <w:i w:val="false"/>
          <w:color w:val="000000"/>
          <w:sz w:val="28"/>
        </w:rPr>
        <w:t xml:space="preserve">
зіргі лаборато.  |              |Ғылым акаде.  |         |негізделген ғы. </w:t>
      </w:r>
      <w:r>
        <w:br/>
      </w:r>
      <w:r>
        <w:rPr>
          <w:rFonts w:ascii="Times New Roman"/>
          <w:b w:val="false"/>
          <w:i w:val="false"/>
          <w:color w:val="000000"/>
          <w:sz w:val="28"/>
        </w:rPr>
        <w:t xml:space="preserve">
рияларының негі. |              |миясы         |         |лыми әзірлемесі </w:t>
      </w:r>
      <w:r>
        <w:br/>
      </w:r>
      <w:r>
        <w:rPr>
          <w:rFonts w:ascii="Times New Roman"/>
          <w:b w:val="false"/>
          <w:i w:val="false"/>
          <w:color w:val="000000"/>
          <w:sz w:val="28"/>
        </w:rPr>
        <w:t xml:space="preserve">
зінде салааралық |              |              |         | </w:t>
      </w:r>
      <w:r>
        <w:br/>
      </w:r>
      <w:r>
        <w:rPr>
          <w:rFonts w:ascii="Times New Roman"/>
          <w:b w:val="false"/>
          <w:i w:val="false"/>
          <w:color w:val="000000"/>
          <w:sz w:val="28"/>
        </w:rPr>
        <w:t xml:space="preserve">
химия-фармаколо. |              |              |         | </w:t>
      </w:r>
      <w:r>
        <w:br/>
      </w:r>
      <w:r>
        <w:rPr>
          <w:rFonts w:ascii="Times New Roman"/>
          <w:b w:val="false"/>
          <w:i w:val="false"/>
          <w:color w:val="000000"/>
          <w:sz w:val="28"/>
        </w:rPr>
        <w:t xml:space="preserve">
гиялық орталық   |              |              |         | </w:t>
      </w:r>
      <w:r>
        <w:br/>
      </w:r>
      <w:r>
        <w:rPr>
          <w:rFonts w:ascii="Times New Roman"/>
          <w:b w:val="false"/>
          <w:i w:val="false"/>
          <w:color w:val="000000"/>
          <w:sz w:val="28"/>
        </w:rPr>
        <w:t xml:space="preserve">
құру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6. Қазақстан Рес.|Бұл да        |ҚР-ның        |  -//-   |Табиғи ресурс. </w:t>
      </w:r>
      <w:r>
        <w:br/>
      </w:r>
      <w:r>
        <w:rPr>
          <w:rFonts w:ascii="Times New Roman"/>
          <w:b w:val="false"/>
          <w:i w:val="false"/>
          <w:color w:val="000000"/>
          <w:sz w:val="28"/>
        </w:rPr>
        <w:t xml:space="preserve">
публикасында жа. |              |Ауылшармині,  |         |тарды ұтымды </w:t>
      </w:r>
      <w:r>
        <w:br/>
      </w:r>
      <w:r>
        <w:rPr>
          <w:rFonts w:ascii="Times New Roman"/>
          <w:b w:val="false"/>
          <w:i w:val="false"/>
          <w:color w:val="000000"/>
          <w:sz w:val="28"/>
        </w:rPr>
        <w:t xml:space="preserve">
байы дәрілік     |              |ҚР-ң Экология.|         |пайдалану </w:t>
      </w:r>
      <w:r>
        <w:br/>
      </w:r>
      <w:r>
        <w:rPr>
          <w:rFonts w:ascii="Times New Roman"/>
          <w:b w:val="false"/>
          <w:i w:val="false"/>
          <w:color w:val="000000"/>
          <w:sz w:val="28"/>
        </w:rPr>
        <w:t xml:space="preserve">
өсімдік шикізаты.|              |мині, ҚР-ң    |         | </w:t>
      </w:r>
      <w:r>
        <w:br/>
      </w:r>
      <w:r>
        <w:rPr>
          <w:rFonts w:ascii="Times New Roman"/>
          <w:b w:val="false"/>
          <w:i w:val="false"/>
          <w:color w:val="000000"/>
          <w:sz w:val="28"/>
        </w:rPr>
        <w:t xml:space="preserve">
ның қорын нақты. |              |Ғылыммині-Ғы. |         | </w:t>
      </w:r>
      <w:r>
        <w:br/>
      </w:r>
      <w:r>
        <w:rPr>
          <w:rFonts w:ascii="Times New Roman"/>
          <w:b w:val="false"/>
          <w:i w:val="false"/>
          <w:color w:val="000000"/>
          <w:sz w:val="28"/>
        </w:rPr>
        <w:t xml:space="preserve">
лау жөнінде жұ.  |              |лым академиясы|         | </w:t>
      </w:r>
      <w:r>
        <w:br/>
      </w:r>
      <w:r>
        <w:rPr>
          <w:rFonts w:ascii="Times New Roman"/>
          <w:b w:val="false"/>
          <w:i w:val="false"/>
          <w:color w:val="000000"/>
          <w:sz w:val="28"/>
        </w:rPr>
        <w:t xml:space="preserve">
мыстар жүргізу.  |              |              |         | </w:t>
      </w:r>
      <w:r>
        <w:br/>
      </w:r>
      <w:r>
        <w:rPr>
          <w:rFonts w:ascii="Times New Roman"/>
          <w:b w:val="false"/>
          <w:i w:val="false"/>
          <w:color w:val="000000"/>
          <w:sz w:val="28"/>
        </w:rPr>
        <w:t xml:space="preserve">
Осы шикізатты жи.|              |              |         | </w:t>
      </w:r>
      <w:r>
        <w:br/>
      </w:r>
      <w:r>
        <w:rPr>
          <w:rFonts w:ascii="Times New Roman"/>
          <w:b w:val="false"/>
          <w:i w:val="false"/>
          <w:color w:val="000000"/>
          <w:sz w:val="28"/>
        </w:rPr>
        <w:t xml:space="preserve">
наудың квотасын  |              |              |         | </w:t>
      </w:r>
      <w:r>
        <w:br/>
      </w:r>
      <w:r>
        <w:rPr>
          <w:rFonts w:ascii="Times New Roman"/>
          <w:b w:val="false"/>
          <w:i w:val="false"/>
          <w:color w:val="000000"/>
          <w:sz w:val="28"/>
        </w:rPr>
        <w:t xml:space="preserve">
белгілеу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7. Фармацевтика  |Бұл да        |Инвестициялар |1999     |Қазіргі фарма. </w:t>
      </w:r>
      <w:r>
        <w:br/>
      </w:r>
      <w:r>
        <w:rPr>
          <w:rFonts w:ascii="Times New Roman"/>
          <w:b w:val="false"/>
          <w:i w:val="false"/>
          <w:color w:val="000000"/>
          <w:sz w:val="28"/>
        </w:rPr>
        <w:t xml:space="preserve">
және медицина өн.|              |жөніндегі мем.|жылдың I-|цевтика өнді. </w:t>
      </w:r>
      <w:r>
        <w:br/>
      </w:r>
      <w:r>
        <w:rPr>
          <w:rFonts w:ascii="Times New Roman"/>
          <w:b w:val="false"/>
          <w:i w:val="false"/>
          <w:color w:val="000000"/>
          <w:sz w:val="28"/>
        </w:rPr>
        <w:t xml:space="preserve">
дірісі секторына |              |лекеттік коми.|тоқсаны  |рістерін қайта </w:t>
      </w:r>
      <w:r>
        <w:br/>
      </w:r>
      <w:r>
        <w:rPr>
          <w:rFonts w:ascii="Times New Roman"/>
          <w:b w:val="false"/>
          <w:i w:val="false"/>
          <w:color w:val="000000"/>
          <w:sz w:val="28"/>
        </w:rPr>
        <w:t xml:space="preserve">
шетел инвестиция.|              |тет, БМДМ Ден.|         |жаңарту және </w:t>
      </w:r>
      <w:r>
        <w:br/>
      </w:r>
      <w:r>
        <w:rPr>
          <w:rFonts w:ascii="Times New Roman"/>
          <w:b w:val="false"/>
          <w:i w:val="false"/>
          <w:color w:val="000000"/>
          <w:sz w:val="28"/>
        </w:rPr>
        <w:t xml:space="preserve">
ларын тарту жө.  |              |саулық сақтау |         |жаңа кәсіпорын. </w:t>
      </w:r>
      <w:r>
        <w:br/>
      </w:r>
      <w:r>
        <w:rPr>
          <w:rFonts w:ascii="Times New Roman"/>
          <w:b w:val="false"/>
          <w:i w:val="false"/>
          <w:color w:val="000000"/>
          <w:sz w:val="28"/>
        </w:rPr>
        <w:t xml:space="preserve">
нінде шаралар ке.|              |комитеті, ЭИСМ|         |дардың құрылы. </w:t>
      </w:r>
      <w:r>
        <w:br/>
      </w:r>
      <w:r>
        <w:rPr>
          <w:rFonts w:ascii="Times New Roman"/>
          <w:b w:val="false"/>
          <w:i w:val="false"/>
          <w:color w:val="000000"/>
          <w:sz w:val="28"/>
        </w:rPr>
        <w:t xml:space="preserve">
шенін әзірлеу    |              |              |         |сын салу </w:t>
      </w:r>
      <w:r>
        <w:br/>
      </w:r>
      <w:r>
        <w:rPr>
          <w:rFonts w:ascii="Times New Roman"/>
          <w:b w:val="false"/>
          <w:i w:val="false"/>
          <w:color w:val="000000"/>
          <w:sz w:val="28"/>
        </w:rPr>
        <w:t xml:space="preserve">
_________________|______________|______________|_________|_______________ </w:t>
      </w:r>
    </w:p>
    <w:bookmarkStart w:name="z88" w:id="89"/>
    <w:p>
      <w:pPr>
        <w:spacing w:after="0"/>
        <w:ind w:left="0"/>
        <w:jc w:val="left"/>
      </w:pPr>
      <w:r>
        <w:rPr>
          <w:rFonts w:ascii="Times New Roman"/>
          <w:b/>
          <w:i w:val="false"/>
          <w:color w:val="000000"/>
        </w:rPr>
        <w:t xml:space="preserve"> 
  3-БӨЛІМ. БІЛІМ БЕРУ ЖӘНЕ ҒЫЛЫМИ ЗЕРТТЕУЛЕР </w:t>
      </w:r>
    </w:p>
    <w:bookmarkEnd w:id="89"/>
    <w:bookmarkStart w:name="z89" w:id="90"/>
    <w:p>
      <w:pPr>
        <w:spacing w:after="0"/>
        <w:ind w:left="0"/>
        <w:jc w:val="left"/>
      </w:pPr>
      <w:r>
        <w:rPr>
          <w:rFonts w:ascii="Times New Roman"/>
          <w:b/>
          <w:i w:val="false"/>
          <w:color w:val="000000"/>
        </w:rPr>
        <w:t xml:space="preserve"> 
  3.1. Медициналық білім (Қазақстан Республикасы Президентінің </w:t>
      </w:r>
      <w:r>
        <w:br/>
      </w:r>
      <w:r>
        <w:rPr>
          <w:rFonts w:ascii="Times New Roman"/>
          <w:b/>
          <w:i w:val="false"/>
          <w:color w:val="000000"/>
        </w:rPr>
        <w:t xml:space="preserve">
1998 жылғы 18 мамырдағы N 3956 Жарлығының 2.10, </w:t>
      </w:r>
      <w:r>
        <w:br/>
      </w:r>
      <w:r>
        <w:rPr>
          <w:rFonts w:ascii="Times New Roman"/>
          <w:b/>
          <w:i w:val="false"/>
          <w:color w:val="000000"/>
        </w:rPr>
        <w:t xml:space="preserve">
2.14-тармақтарын іске асыруға) </w:t>
      </w:r>
    </w:p>
    <w:bookmarkEnd w:id="90"/>
    <w:p>
      <w:pPr>
        <w:spacing w:after="0"/>
        <w:ind w:left="0"/>
        <w:jc w:val="both"/>
      </w:pPr>
      <w:r>
        <w:rPr>
          <w:rFonts w:ascii="Times New Roman"/>
          <w:b w:val="false"/>
          <w:i w:val="false"/>
          <w:color w:val="000000"/>
          <w:sz w:val="28"/>
        </w:rPr>
        <w:t xml:space="preserve">      Мәселенің жай-күйі. Қазақстандағы жоғары медициналық білімді оқу орындарының саны салыстырмалы түрде аз - бір медицина университеті және бес медицина академиясы бар. Дипломнан кейінгі оқу медициналық бағдардағы жоғары оқу орындарында, ғылыми-зерттеу институттарында, клиникалық ординатурада, аспирантурада, сондай-ақ дәрігерлерді жетілдіру институтының негізінде жүзеге асырылады. 26 медицина колледжінде барлық мамандықтар бойынша орта буынды медицина қызметкерлері даярланады және қайта даярланады. Қазіргі уақытта мамандар даярлаудың сапасын арттыру үшін негізгі алты базалық мамандықтар бойынша бір жылдық интернатура қалпына келтірілуде және жекелеген мамандықтар бойынша 2 жылдан 4 жылға дейінгі оқыту мерзімі бар 80 және одан да астам біржақты мамандықтар бойынша резидентура көзделіп отыр.  </w:t>
      </w:r>
      <w:r>
        <w:br/>
      </w:r>
      <w:r>
        <w:rPr>
          <w:rFonts w:ascii="Times New Roman"/>
          <w:b w:val="false"/>
          <w:i w:val="false"/>
          <w:color w:val="000000"/>
          <w:sz w:val="28"/>
        </w:rPr>
        <w:t xml:space="preserve">
      Білім реформасы жөнінде негізгі нормативтік-нұсқаулық құжаттар (Жоғары медициналық білімнің мемлекеттік стандарты, Жалпы практика дәрігері (отбасылық дәрігер) туралы ереже, (ЖПД/ОД), Резидентура туралы ереже, Интернатура туралы ереже, дипломға дейінгі деңгейдегі пәндер бойынша мамандықтар, резидентурадағы базалық мамандықтар бойынша интернатура жөнінде үлгілік оқу бағдарламасы, орта медициналық білім туралы тұжырымдама, Орта медициналық білімнің мемлекеттік жалпыға міндетті стандарты, барлық мамандықтар бойынша үлгі оқу жоспарлары мен бағдарламалар әзірленуде.  </w:t>
      </w:r>
      <w:r>
        <w:br/>
      </w:r>
      <w:r>
        <w:rPr>
          <w:rFonts w:ascii="Times New Roman"/>
          <w:b w:val="false"/>
          <w:i w:val="false"/>
          <w:color w:val="000000"/>
          <w:sz w:val="28"/>
        </w:rPr>
        <w:t xml:space="preserve">
      Дәрігерлерді даярлау деңгейін арттыру үшін оқулықтар, оқу құралдарын, сынақ тапсырмаларын компьютерлік бақылайтын және оқытатын бағдарламаларды, мемлекеттік және орыс тілдеріндегі көрнекі құралдар басып шығаруды мақсатты қаржыландыру қажет.  </w:t>
      </w:r>
      <w:r>
        <w:br/>
      </w:r>
      <w:r>
        <w:rPr>
          <w:rFonts w:ascii="Times New Roman"/>
          <w:b w:val="false"/>
          <w:i w:val="false"/>
          <w:color w:val="000000"/>
          <w:sz w:val="28"/>
        </w:rPr>
        <w:t xml:space="preserve">
      Медицина университеті мен медицина академиялары жанынан осы заманғы құрал-жабдықпен жарақталған клиникалар ашу және жоғары оқу орындары ғылымын дамыту үшін жағдайлар жасау қажет.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 Осы заманғы технологияларды меңгерген және халықаралық стандарттарға сай келетін мамандар даярлау үшін медицина білімі жүйесін реформалау.  </w:t>
      </w:r>
      <w:r>
        <w:br/>
      </w:r>
      <w:r>
        <w:rPr>
          <w:rFonts w:ascii="Times New Roman"/>
          <w:b w:val="false"/>
          <w:i w:val="false"/>
          <w:color w:val="000000"/>
          <w:sz w:val="28"/>
        </w:rPr>
        <w:t>
</w:t>
      </w:r>
      <w:r>
        <w:rPr>
          <w:rFonts w:ascii="Times New Roman"/>
          <w:b/>
          <w:i w:val="false"/>
          <w:color w:val="000000"/>
          <w:sz w:val="28"/>
        </w:rPr>
        <w:t xml:space="preserve">                           Негізгі басымдықтары: </w:t>
      </w:r>
      <w:r>
        <w:br/>
      </w:r>
      <w:r>
        <w:rPr>
          <w:rFonts w:ascii="Times New Roman"/>
          <w:b w:val="false"/>
          <w:i w:val="false"/>
          <w:color w:val="000000"/>
          <w:sz w:val="28"/>
        </w:rPr>
        <w:t xml:space="preserve">
        1. Әсіресе дипломнан кейінгі деңгейде білім жүйесін жетілдіру.  </w:t>
      </w:r>
      <w:r>
        <w:br/>
      </w:r>
      <w:r>
        <w:rPr>
          <w:rFonts w:ascii="Times New Roman"/>
          <w:b w:val="false"/>
          <w:i w:val="false"/>
          <w:color w:val="000000"/>
          <w:sz w:val="28"/>
        </w:rPr>
        <w:t xml:space="preserve">
      2. Жалпы практика дәрігерлерін даярлауды кеңейту (ЖПД-ОД).  </w:t>
      </w:r>
      <w:r>
        <w:br/>
      </w:r>
      <w:r>
        <w:rPr>
          <w:rFonts w:ascii="Times New Roman"/>
          <w:b w:val="false"/>
          <w:i w:val="false"/>
          <w:color w:val="000000"/>
          <w:sz w:val="28"/>
        </w:rPr>
        <w:t xml:space="preserve">
      3. Орташа медициналық қызметкерлерді, отбасылық медбикелерді, дербес қабылдайтын медбикелерді және алғашқы медициналық-санитарлық жәрдемді жүзеге асыру жөніндегі мамандарды даярлау мен қайта даярлауды жетілдіру.  </w:t>
      </w:r>
      <w:r>
        <w:br/>
      </w:r>
      <w:r>
        <w:rPr>
          <w:rFonts w:ascii="Times New Roman"/>
          <w:b w:val="false"/>
          <w:i w:val="false"/>
          <w:color w:val="000000"/>
          <w:sz w:val="28"/>
        </w:rPr>
        <w:t xml:space="preserve">
      4. Денсаулық сақтау менеджерлерін даярлау институтын дамыту.  </w:t>
      </w:r>
      <w:r>
        <w:br/>
      </w:r>
      <w:r>
        <w:rPr>
          <w:rFonts w:ascii="Times New Roman"/>
          <w:b w:val="false"/>
          <w:i w:val="false"/>
          <w:color w:val="000000"/>
          <w:sz w:val="28"/>
        </w:rPr>
        <w:t>
</w:t>
      </w:r>
      <w:r>
        <w:rPr>
          <w:rFonts w:ascii="Times New Roman"/>
          <w:b/>
          <w:i w:val="false"/>
          <w:color w:val="000000"/>
          <w:sz w:val="28"/>
        </w:rPr>
        <w:t xml:space="preserve">                          Іске асыру жолдары: </w:t>
      </w:r>
      <w:r>
        <w:br/>
      </w:r>
      <w:r>
        <w:rPr>
          <w:rFonts w:ascii="Times New Roman"/>
          <w:b w:val="false"/>
          <w:i w:val="false"/>
          <w:color w:val="000000"/>
          <w:sz w:val="28"/>
        </w:rPr>
        <w:t xml:space="preserve">
        1. Барлық оқу бағдарламаларын қайта қарауды жүзеге асыру, медицина жоғары оқу орындарының студенттерін аралық аттестациялау тетігін енгізу және медицина кадрларын дипломнан кейінгі үздіксіз даярлаудың және аттестациялаудың тәртібін әзірлеу.  </w:t>
      </w:r>
      <w:r>
        <w:br/>
      </w:r>
      <w:r>
        <w:rPr>
          <w:rFonts w:ascii="Times New Roman"/>
          <w:b w:val="false"/>
          <w:i w:val="false"/>
          <w:color w:val="000000"/>
          <w:sz w:val="28"/>
        </w:rPr>
        <w:t xml:space="preserve">
      2. Денсаулық сақтаудың бастапқы буыны үшін мамандар шығаруды көбейту.  </w:t>
      </w:r>
      <w:r>
        <w:br/>
      </w:r>
      <w:r>
        <w:rPr>
          <w:rFonts w:ascii="Times New Roman"/>
          <w:b w:val="false"/>
          <w:i w:val="false"/>
          <w:color w:val="000000"/>
          <w:sz w:val="28"/>
        </w:rPr>
        <w:t xml:space="preserve">
      3. Халықаралық тәжірибені пайдалана отырып қайта даярлау және дипломнан кейінгі оқыту орталығын ұйымдастыру. </w:t>
      </w:r>
      <w:r>
        <w:br/>
      </w:r>
      <w:r>
        <w:rPr>
          <w:rFonts w:ascii="Times New Roman"/>
          <w:b w:val="false"/>
          <w:i w:val="false"/>
          <w:color w:val="000000"/>
          <w:sz w:val="28"/>
        </w:rPr>
        <w:t xml:space="preserve">
      4. Кадрларды оқыту және даярлау процесіне жаңа ақпараттық технологияларды, аудио, бейнелі техника құралдарын енгізу. </w:t>
      </w:r>
      <w:r>
        <w:br/>
      </w:r>
      <w:r>
        <w:rPr>
          <w:rFonts w:ascii="Times New Roman"/>
          <w:b w:val="false"/>
          <w:i w:val="false"/>
          <w:color w:val="000000"/>
          <w:sz w:val="28"/>
        </w:rPr>
        <w:t xml:space="preserve">
      5. Денсаулық сақтау жүйесі үшін әкімшілік кадрларын даярлаудың арнайы  </w:t>
      </w:r>
      <w:r>
        <w:br/>
      </w:r>
      <w:r>
        <w:rPr>
          <w:rFonts w:ascii="Times New Roman"/>
          <w:b w:val="false"/>
          <w:i w:val="false"/>
          <w:color w:val="000000"/>
          <w:sz w:val="28"/>
        </w:rPr>
        <w:t xml:space="preserve">
бағдарламаларын әзірлеу және енгізу. </w:t>
      </w:r>
    </w:p>
    <w:bookmarkStart w:name="z90" w:id="91"/>
    <w:p>
      <w:pPr>
        <w:spacing w:after="0"/>
        <w:ind w:left="0"/>
        <w:jc w:val="left"/>
      </w:pPr>
      <w:r>
        <w:rPr>
          <w:rFonts w:ascii="Times New Roman"/>
          <w:b/>
          <w:i w:val="false"/>
          <w:color w:val="000000"/>
        </w:rPr>
        <w:t xml:space="preserve"> 
  3.2. Медицина ғылымы (Қазақстан Республикасы Президентінің 1998 </w:t>
      </w:r>
      <w:r>
        <w:br/>
      </w:r>
      <w:r>
        <w:rPr>
          <w:rFonts w:ascii="Times New Roman"/>
          <w:b/>
          <w:i w:val="false"/>
          <w:color w:val="000000"/>
        </w:rPr>
        <w:t xml:space="preserve">
жылғы 18 мамырдағы N 3956 Жарлығының 2.15-тармағын іске асыруға) </w:t>
      </w:r>
    </w:p>
    <w:bookmarkEnd w:id="91"/>
    <w:p>
      <w:pPr>
        <w:spacing w:after="0"/>
        <w:ind w:left="0"/>
        <w:jc w:val="both"/>
      </w:pPr>
      <w:r>
        <w:rPr>
          <w:rFonts w:ascii="Times New Roman"/>
          <w:b/>
          <w:i w:val="false"/>
          <w:color w:val="000000"/>
          <w:sz w:val="28"/>
        </w:rPr>
        <w:t xml:space="preserve">       Мәселенің жай-күйі </w:t>
      </w:r>
      <w:r>
        <w:br/>
      </w:r>
      <w:r>
        <w:rPr>
          <w:rFonts w:ascii="Times New Roman"/>
          <w:b w:val="false"/>
          <w:i w:val="false"/>
          <w:color w:val="000000"/>
          <w:sz w:val="28"/>
        </w:rPr>
        <w:t xml:space="preserve">
      Қазіргі уақытта медицина ғылымы 15 ғылыми орталықтан және ғылыми-зерттеу институттарынан тұрады, 3977 адамнан құралған салиқалы кадрлық әлеуеті бар. Медицина ғылымын бағдарламалық-мақсаттық қаржыландыру және оның басымдықтарын айқындау әдісін енгізу медицина ғылымын реформалау жөніндегі түбегейлі қадам болды. </w:t>
      </w:r>
    </w:p>
    <w:bookmarkStart w:name="z91" w:id="92"/>
    <w:p>
      <w:pPr>
        <w:spacing w:after="0"/>
        <w:ind w:left="0"/>
        <w:jc w:val="left"/>
      </w:pPr>
      <w:r>
        <w:rPr>
          <w:rFonts w:ascii="Times New Roman"/>
          <w:b/>
          <w:i w:val="false"/>
          <w:color w:val="000000"/>
        </w:rPr>
        <w:t xml:space="preserve"> 
  Негізгі проблемалар: </w:t>
      </w:r>
    </w:p>
    <w:bookmarkEnd w:id="92"/>
    <w:p>
      <w:pPr>
        <w:spacing w:after="0"/>
        <w:ind w:left="0"/>
        <w:jc w:val="both"/>
      </w:pPr>
      <w:r>
        <w:rPr>
          <w:rFonts w:ascii="Times New Roman"/>
          <w:b w:val="false"/>
          <w:i w:val="false"/>
          <w:color w:val="000000"/>
          <w:sz w:val="28"/>
        </w:rPr>
        <w:t xml:space="preserve">      1. Медицина ғылымының едәуір дәрежеде жеткіліксіз қаржыландырылуы. </w:t>
      </w:r>
      <w:r>
        <w:br/>
      </w:r>
      <w:r>
        <w:rPr>
          <w:rFonts w:ascii="Times New Roman"/>
          <w:b w:val="false"/>
          <w:i w:val="false"/>
          <w:color w:val="000000"/>
          <w:sz w:val="28"/>
        </w:rPr>
        <w:t xml:space="preserve">
      2. Ғылыми қызметті ынталандыру тетігінің болмауы. </w:t>
      </w:r>
      <w:r>
        <w:br/>
      </w:r>
      <w:r>
        <w:rPr>
          <w:rFonts w:ascii="Times New Roman"/>
          <w:b w:val="false"/>
          <w:i w:val="false"/>
          <w:color w:val="000000"/>
          <w:sz w:val="28"/>
        </w:rPr>
        <w:t xml:space="preserve">
      3. Ғылыми әзірлемелердің бәсекелесу қабілетінің төмендігі. </w:t>
      </w:r>
      <w:r>
        <w:br/>
      </w:r>
      <w:r>
        <w:rPr>
          <w:rFonts w:ascii="Times New Roman"/>
          <w:b w:val="false"/>
          <w:i w:val="false"/>
          <w:color w:val="000000"/>
          <w:sz w:val="28"/>
        </w:rPr>
        <w:t xml:space="preserve">
      4. Денсаулық сақтау жүйесінде реформаларды ғылыми сүйемелдеудің  </w:t>
      </w:r>
      <w:r>
        <w:br/>
      </w:r>
      <w:r>
        <w:rPr>
          <w:rFonts w:ascii="Times New Roman"/>
          <w:b w:val="false"/>
          <w:i w:val="false"/>
          <w:color w:val="000000"/>
          <w:sz w:val="28"/>
        </w:rPr>
        <w:t xml:space="preserve">
жетіспеушілігі.  </w:t>
      </w:r>
      <w:r>
        <w:br/>
      </w:r>
      <w:r>
        <w:rPr>
          <w:rFonts w:ascii="Times New Roman"/>
          <w:b w:val="false"/>
          <w:i w:val="false"/>
          <w:color w:val="000000"/>
          <w:sz w:val="28"/>
        </w:rPr>
        <w:t xml:space="preserve">
      5. Ғылыми мекемелердің нашар материалдық-техникалық базасы, байланыстың, телекоммуникациялардың осы заманғы ақпараттық құралдарының болмауы және басқалары. </w:t>
      </w:r>
      <w:r>
        <w:br/>
      </w:r>
      <w:r>
        <w:rPr>
          <w:rFonts w:ascii="Times New Roman"/>
          <w:b w:val="false"/>
          <w:i w:val="false"/>
          <w:color w:val="000000"/>
          <w:sz w:val="28"/>
        </w:rPr>
        <w:t xml:space="preserve">
      6. Ғылым мен практика байланысының жетіспеушілігі. </w:t>
      </w:r>
    </w:p>
    <w:p>
      <w:pPr>
        <w:spacing w:after="0"/>
        <w:ind w:left="0"/>
        <w:jc w:val="both"/>
      </w:pPr>
      <w:r>
        <w:rPr>
          <w:rFonts w:ascii="Times New Roman"/>
          <w:b/>
          <w:i w:val="false"/>
          <w:color w:val="000000"/>
          <w:sz w:val="28"/>
        </w:rPr>
        <w:t xml:space="preserve">       Мақсаты </w:t>
      </w:r>
      <w:r>
        <w:rPr>
          <w:rFonts w:ascii="Times New Roman"/>
          <w:b w:val="false"/>
          <w:i w:val="false"/>
          <w:color w:val="000000"/>
          <w:sz w:val="28"/>
        </w:rPr>
        <w:t xml:space="preserve">: Медицина ғылымын дамыту </w:t>
      </w:r>
    </w:p>
    <w:bookmarkStart w:name="z92" w:id="93"/>
    <w:p>
      <w:pPr>
        <w:spacing w:after="0"/>
        <w:ind w:left="0"/>
        <w:jc w:val="both"/>
      </w:pPr>
      <w:r>
        <w:rPr>
          <w:rFonts w:ascii="Times New Roman"/>
          <w:b w:val="false"/>
          <w:i w:val="false"/>
          <w:color w:val="000000"/>
          <w:sz w:val="28"/>
        </w:rPr>
        <w:t>
</w:t>
      </w:r>
      <w:r>
        <w:rPr>
          <w:rFonts w:ascii="Times New Roman"/>
          <w:b/>
          <w:i w:val="false"/>
          <w:color w:val="000000"/>
          <w:sz w:val="28"/>
        </w:rPr>
        <w:t xml:space="preserve">       Іске асыру жолдары: </w:t>
      </w:r>
    </w:p>
    <w:bookmarkEnd w:id="93"/>
    <w:p>
      <w:pPr>
        <w:spacing w:after="0"/>
        <w:ind w:left="0"/>
        <w:jc w:val="both"/>
      </w:pPr>
      <w:r>
        <w:rPr>
          <w:rFonts w:ascii="Times New Roman"/>
          <w:b w:val="false"/>
          <w:i w:val="false"/>
          <w:color w:val="000000"/>
          <w:sz w:val="28"/>
        </w:rPr>
        <w:t xml:space="preserve">      1. Практикалық денсаулық сақтау жүйесінің мұқтажын ескере отырып бағдарламалық-мақсаттық қаржыландыруды күшейту. </w:t>
      </w:r>
      <w:r>
        <w:br/>
      </w:r>
      <w:r>
        <w:rPr>
          <w:rFonts w:ascii="Times New Roman"/>
          <w:b w:val="false"/>
          <w:i w:val="false"/>
          <w:color w:val="000000"/>
          <w:sz w:val="28"/>
        </w:rPr>
        <w:t xml:space="preserve">
      2. Ғылыми қызметке жаңа ақпараттық технологияларды, байланыс пен  </w:t>
      </w:r>
      <w:r>
        <w:br/>
      </w:r>
      <w:r>
        <w:rPr>
          <w:rFonts w:ascii="Times New Roman"/>
          <w:b w:val="false"/>
          <w:i w:val="false"/>
          <w:color w:val="000000"/>
          <w:sz w:val="28"/>
        </w:rPr>
        <w:t xml:space="preserve">
телекоммуникациялар құралдарын енгізу. </w:t>
      </w:r>
      <w:r>
        <w:br/>
      </w:r>
      <w:r>
        <w:rPr>
          <w:rFonts w:ascii="Times New Roman"/>
          <w:b w:val="false"/>
          <w:i w:val="false"/>
          <w:color w:val="000000"/>
          <w:sz w:val="28"/>
        </w:rPr>
        <w:t xml:space="preserve">
      3. Практиканың қажеттіліктеріне сәйкес біржақты мамандықтар бойынша кадрлар даярлауды күшейту. </w:t>
      </w:r>
      <w:r>
        <w:br/>
      </w:r>
      <w:r>
        <w:rPr>
          <w:rFonts w:ascii="Times New Roman"/>
          <w:b w:val="false"/>
          <w:i w:val="false"/>
          <w:color w:val="000000"/>
          <w:sz w:val="28"/>
        </w:rPr>
        <w:t xml:space="preserve">
      4. Емдеу-диагностикалық процесінде және басқаруда жаңа технологиялар әзірлеу. </w:t>
      </w:r>
    </w:p>
    <w:bookmarkStart w:name="z93" w:id="94"/>
    <w:p>
      <w:pPr>
        <w:spacing w:after="0"/>
        <w:ind w:left="0"/>
        <w:jc w:val="left"/>
      </w:pPr>
      <w:r>
        <w:rPr>
          <w:rFonts w:ascii="Times New Roman"/>
          <w:b/>
          <w:i w:val="false"/>
          <w:color w:val="000000"/>
        </w:rPr>
        <w:t xml:space="preserve"> 
  "Білім беру және ғылыми зерттеулер" іс-шараларының жоспары </w:t>
      </w:r>
      <w:r>
        <w:br/>
      </w:r>
      <w:r>
        <w:rPr>
          <w:rFonts w:ascii="Times New Roman"/>
          <w:b/>
          <w:i w:val="false"/>
          <w:color w:val="000000"/>
        </w:rPr>
        <w:t xml:space="preserve">
(Қазақстан Республикасы Президентінің 1998 жылғы 18 мамырдағы </w:t>
      </w:r>
      <w:r>
        <w:br/>
      </w:r>
      <w:r>
        <w:rPr>
          <w:rFonts w:ascii="Times New Roman"/>
          <w:b/>
          <w:i w:val="false"/>
          <w:color w:val="000000"/>
        </w:rPr>
        <w:t xml:space="preserve">
2.10, 2.14, 2.15-тармақтарын іске асыруға) </w:t>
      </w:r>
    </w:p>
    <w:bookmarkEnd w:id="94"/>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Іс-шара     |Аяқталу нысаны|  Жауаптылар  | Мерзімі |Күтіліп отырған </w:t>
      </w:r>
      <w:r>
        <w:br/>
      </w:r>
      <w:r>
        <w:rPr>
          <w:rFonts w:ascii="Times New Roman"/>
          <w:b w:val="false"/>
          <w:i w:val="false"/>
          <w:color w:val="000000"/>
          <w:sz w:val="28"/>
        </w:rPr>
        <w:t xml:space="preserve">
                 |              |              |         |    нәтижесі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Дипломға дей. |Бағдарламалар,|БМДМ Денсаулық|1999     |Білім сапасын </w:t>
      </w:r>
      <w:r>
        <w:br/>
      </w:r>
      <w:r>
        <w:rPr>
          <w:rFonts w:ascii="Times New Roman"/>
          <w:b w:val="false"/>
          <w:i w:val="false"/>
          <w:color w:val="000000"/>
          <w:sz w:val="28"/>
        </w:rPr>
        <w:t xml:space="preserve">
інгі және диплом.|сынақтар      |сақтау комите.|жылдың   |арттыру </w:t>
      </w:r>
      <w:r>
        <w:br/>
      </w:r>
      <w:r>
        <w:rPr>
          <w:rFonts w:ascii="Times New Roman"/>
          <w:b w:val="false"/>
          <w:i w:val="false"/>
          <w:color w:val="000000"/>
          <w:sz w:val="28"/>
        </w:rPr>
        <w:t xml:space="preserve">
нан кейінгі оқу. |              |ті, МБУ       |III тоқ. | </w:t>
      </w:r>
      <w:r>
        <w:br/>
      </w:r>
      <w:r>
        <w:rPr>
          <w:rFonts w:ascii="Times New Roman"/>
          <w:b w:val="false"/>
          <w:i w:val="false"/>
          <w:color w:val="000000"/>
          <w:sz w:val="28"/>
        </w:rPr>
        <w:t xml:space="preserve">
дың оқу бағдарла.|              |              |саны     | </w:t>
      </w:r>
      <w:r>
        <w:br/>
      </w:r>
      <w:r>
        <w:rPr>
          <w:rFonts w:ascii="Times New Roman"/>
          <w:b w:val="false"/>
          <w:i w:val="false"/>
          <w:color w:val="000000"/>
          <w:sz w:val="28"/>
        </w:rPr>
        <w:t xml:space="preserve">
маларын қайта қа.|              |              |         | </w:t>
      </w:r>
      <w:r>
        <w:br/>
      </w:r>
      <w:r>
        <w:rPr>
          <w:rFonts w:ascii="Times New Roman"/>
          <w:b w:val="false"/>
          <w:i w:val="false"/>
          <w:color w:val="000000"/>
          <w:sz w:val="28"/>
        </w:rPr>
        <w:t xml:space="preserve">
рау және аттеста.|              |              |         | </w:t>
      </w:r>
      <w:r>
        <w:br/>
      </w:r>
      <w:r>
        <w:rPr>
          <w:rFonts w:ascii="Times New Roman"/>
          <w:b w:val="false"/>
          <w:i w:val="false"/>
          <w:color w:val="000000"/>
          <w:sz w:val="28"/>
        </w:rPr>
        <w:t xml:space="preserve">
циялау рәсімін   |              |              |         | </w:t>
      </w:r>
      <w:r>
        <w:br/>
      </w:r>
      <w:r>
        <w:rPr>
          <w:rFonts w:ascii="Times New Roman"/>
          <w:b w:val="false"/>
          <w:i w:val="false"/>
          <w:color w:val="000000"/>
          <w:sz w:val="28"/>
        </w:rPr>
        <w:t xml:space="preserve">
регламенттейтін  |              |              |         | </w:t>
      </w:r>
      <w:r>
        <w:br/>
      </w:r>
      <w:r>
        <w:rPr>
          <w:rFonts w:ascii="Times New Roman"/>
          <w:b w:val="false"/>
          <w:i w:val="false"/>
          <w:color w:val="000000"/>
          <w:sz w:val="28"/>
        </w:rPr>
        <w:t xml:space="preserve">
білікті сынақтар |              |              |         | </w:t>
      </w:r>
      <w:r>
        <w:br/>
      </w:r>
      <w:r>
        <w:rPr>
          <w:rFonts w:ascii="Times New Roman"/>
          <w:b w:val="false"/>
          <w:i w:val="false"/>
          <w:color w:val="000000"/>
          <w:sz w:val="28"/>
        </w:rPr>
        <w:t xml:space="preserve">
даярлау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2. Жоғары оқу    |Үкімет        |Бұл да        |  -//-   |Дәрігерлердің </w:t>
      </w:r>
      <w:r>
        <w:br/>
      </w:r>
      <w:r>
        <w:rPr>
          <w:rFonts w:ascii="Times New Roman"/>
          <w:b w:val="false"/>
          <w:i w:val="false"/>
          <w:color w:val="000000"/>
          <w:sz w:val="28"/>
        </w:rPr>
        <w:t xml:space="preserve">
орындарында ин.  |қаулысы       |              |         |практикалық жұ. </w:t>
      </w:r>
      <w:r>
        <w:br/>
      </w:r>
      <w:r>
        <w:rPr>
          <w:rFonts w:ascii="Times New Roman"/>
          <w:b w:val="false"/>
          <w:i w:val="false"/>
          <w:color w:val="000000"/>
          <w:sz w:val="28"/>
        </w:rPr>
        <w:t xml:space="preserve">
тернатура енгізу |              |              |         |мыста қажетті </w:t>
      </w:r>
      <w:r>
        <w:br/>
      </w:r>
      <w:r>
        <w:rPr>
          <w:rFonts w:ascii="Times New Roman"/>
          <w:b w:val="false"/>
          <w:i w:val="false"/>
          <w:color w:val="000000"/>
          <w:sz w:val="28"/>
        </w:rPr>
        <w:t xml:space="preserve">
                 |              |              |         |машығын арттыру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3. Дипломнан     |Оқу бағдарла. |БМДМ Денсаулық|1999-2004|Бір жақты бей. </w:t>
      </w:r>
      <w:r>
        <w:br/>
      </w:r>
      <w:r>
        <w:rPr>
          <w:rFonts w:ascii="Times New Roman"/>
          <w:b w:val="false"/>
          <w:i w:val="false"/>
          <w:color w:val="000000"/>
          <w:sz w:val="28"/>
        </w:rPr>
        <w:t xml:space="preserve">
кейінгі оқуда ре.|малары        |сақтау комите.|жылдар   |індегі жоғары </w:t>
      </w:r>
      <w:r>
        <w:br/>
      </w:r>
      <w:r>
        <w:rPr>
          <w:rFonts w:ascii="Times New Roman"/>
          <w:b w:val="false"/>
          <w:i w:val="false"/>
          <w:color w:val="000000"/>
          <w:sz w:val="28"/>
        </w:rPr>
        <w:t xml:space="preserve">
зидентура енгізу |              |ті            |         |білікті дәрі. </w:t>
      </w:r>
      <w:r>
        <w:br/>
      </w:r>
      <w:r>
        <w:rPr>
          <w:rFonts w:ascii="Times New Roman"/>
          <w:b w:val="false"/>
          <w:i w:val="false"/>
          <w:color w:val="000000"/>
          <w:sz w:val="28"/>
        </w:rPr>
        <w:t xml:space="preserve">
                 |              |              |         |герлер даярлау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4. Халықтың меди.|Бұйрық, әдіс. |Бұл да        |1999     |Саланы тиімді </w:t>
      </w:r>
      <w:r>
        <w:br/>
      </w:r>
      <w:r>
        <w:rPr>
          <w:rFonts w:ascii="Times New Roman"/>
          <w:b w:val="false"/>
          <w:i w:val="false"/>
          <w:color w:val="000000"/>
          <w:sz w:val="28"/>
        </w:rPr>
        <w:t xml:space="preserve">
цина қызметтері. |темелік басы. |              |жылдың   |жоспарлау мен </w:t>
      </w:r>
      <w:r>
        <w:br/>
      </w:r>
      <w:r>
        <w:rPr>
          <w:rFonts w:ascii="Times New Roman"/>
          <w:b w:val="false"/>
          <w:i w:val="false"/>
          <w:color w:val="000000"/>
          <w:sz w:val="28"/>
        </w:rPr>
        <w:t xml:space="preserve">
не, санитарлық   |лымдар        |              |I тоқсаны|қаржыландыру </w:t>
      </w:r>
      <w:r>
        <w:br/>
      </w:r>
      <w:r>
        <w:rPr>
          <w:rFonts w:ascii="Times New Roman"/>
          <w:b w:val="false"/>
          <w:i w:val="false"/>
          <w:color w:val="000000"/>
          <w:sz w:val="28"/>
        </w:rPr>
        <w:t xml:space="preserve">
орталыққа, тамақ.|              |              |         | </w:t>
      </w:r>
      <w:r>
        <w:br/>
      </w:r>
      <w:r>
        <w:rPr>
          <w:rFonts w:ascii="Times New Roman"/>
          <w:b w:val="false"/>
          <w:i w:val="false"/>
          <w:color w:val="000000"/>
          <w:sz w:val="28"/>
        </w:rPr>
        <w:t xml:space="preserve">
тың физиологиялық|              |              |         | </w:t>
      </w:r>
      <w:r>
        <w:br/>
      </w:r>
      <w:r>
        <w:rPr>
          <w:rFonts w:ascii="Times New Roman"/>
          <w:b w:val="false"/>
          <w:i w:val="false"/>
          <w:color w:val="000000"/>
          <w:sz w:val="28"/>
        </w:rPr>
        <w:t xml:space="preserve">
нормаларына қа.  |              |              |         | </w:t>
      </w:r>
      <w:r>
        <w:br/>
      </w:r>
      <w:r>
        <w:rPr>
          <w:rFonts w:ascii="Times New Roman"/>
          <w:b w:val="false"/>
          <w:i w:val="false"/>
          <w:color w:val="000000"/>
          <w:sz w:val="28"/>
        </w:rPr>
        <w:t xml:space="preserve">
жеттілігін айқын.|              |              |         | </w:t>
      </w:r>
      <w:r>
        <w:br/>
      </w:r>
      <w:r>
        <w:rPr>
          <w:rFonts w:ascii="Times New Roman"/>
          <w:b w:val="false"/>
          <w:i w:val="false"/>
          <w:color w:val="000000"/>
          <w:sz w:val="28"/>
        </w:rPr>
        <w:t xml:space="preserve">
дау              |              |              |         | </w:t>
      </w:r>
      <w:r>
        <w:br/>
      </w:r>
      <w:r>
        <w:rPr>
          <w:rFonts w:ascii="Times New Roman"/>
          <w:b w:val="false"/>
          <w:i w:val="false"/>
          <w:color w:val="000000"/>
          <w:sz w:val="28"/>
        </w:rPr>
        <w:t xml:space="preserve">
_________________|______________|______________|_________|_______________ </w:t>
      </w:r>
    </w:p>
    <w:bookmarkStart w:name="z94" w:id="95"/>
    <w:p>
      <w:pPr>
        <w:spacing w:after="0"/>
        <w:ind w:left="0"/>
        <w:jc w:val="left"/>
      </w:pPr>
      <w:r>
        <w:rPr>
          <w:rFonts w:ascii="Times New Roman"/>
          <w:b/>
          <w:i w:val="false"/>
          <w:color w:val="000000"/>
        </w:rPr>
        <w:t xml:space="preserve"> 
  4-БӨЛІМ. ДЕНСАУЛЫҚ САҚТАУДЫ БАСҚАРУ ЖҮЙЕСІН ЖЕТІЛДІРУ </w:t>
      </w:r>
      <w:r>
        <w:br/>
      </w:r>
      <w:r>
        <w:rPr>
          <w:rFonts w:ascii="Times New Roman"/>
          <w:b/>
          <w:i w:val="false"/>
          <w:color w:val="000000"/>
        </w:rPr>
        <w:t xml:space="preserve">
  (Қазақстан Республикасы Президентінің 1998 жылғы 18 мамырдағы </w:t>
      </w:r>
      <w:r>
        <w:br/>
      </w:r>
      <w:r>
        <w:rPr>
          <w:rFonts w:ascii="Times New Roman"/>
          <w:b/>
          <w:i w:val="false"/>
          <w:color w:val="000000"/>
        </w:rPr>
        <w:t xml:space="preserve">
N 3956 Жарлығының 2.17-тармағын іске асыруға) </w:t>
      </w:r>
    </w:p>
    <w:bookmarkEnd w:id="95"/>
    <w:bookmarkStart w:name="z95" w:id="96"/>
    <w:p>
      <w:pPr>
        <w:spacing w:after="0"/>
        <w:ind w:left="0"/>
        <w:jc w:val="both"/>
      </w:pPr>
      <w:r>
        <w:rPr>
          <w:rFonts w:ascii="Times New Roman"/>
          <w:b w:val="false"/>
          <w:i w:val="false"/>
          <w:color w:val="000000"/>
          <w:sz w:val="28"/>
        </w:rPr>
        <w:t>
</w:t>
      </w:r>
      <w:r>
        <w:rPr>
          <w:rFonts w:ascii="Times New Roman"/>
          <w:b/>
          <w:i w:val="false"/>
          <w:color w:val="000000"/>
          <w:sz w:val="28"/>
        </w:rPr>
        <w:t xml:space="preserve">       Мәселенің және проблеманың жай-күйі </w:t>
      </w:r>
      <w:r>
        <w:br/>
      </w:r>
      <w:r>
        <w:rPr>
          <w:rFonts w:ascii="Times New Roman"/>
          <w:b w:val="false"/>
          <w:i w:val="false"/>
          <w:color w:val="000000"/>
          <w:sz w:val="28"/>
        </w:rPr>
        <w:t xml:space="preserve">
        Денсаулық сақтау жүйесінде саланы орталықтан басқару және орталықсыздандыру принциптерінің орынды теңдестірілуі бұзылған.  </w:t>
      </w:r>
      <w:r>
        <w:br/>
      </w:r>
      <w:r>
        <w:rPr>
          <w:rFonts w:ascii="Times New Roman"/>
          <w:b w:val="false"/>
          <w:i w:val="false"/>
          <w:color w:val="000000"/>
          <w:sz w:val="28"/>
        </w:rPr>
        <w:t xml:space="preserve">
      Саланың іс жүзінде қалыптасқан орталықсыздандырылуының дендеуі БМДМ Денсаулық сақтау комитеті қолданған ұйымдық және басқару шараларының тиімділігін төмендеткен. Бүгінгі таңда жұмыс істеп тұрған ММС жүйесі оның қаржы ағымының жеткіліксіз бақыланбауынан мемлекеттік бюджетке түсетін ауыртпалықтан босатуды қамтамасыз ете алмады.  </w:t>
      </w:r>
      <w:r>
        <w:br/>
      </w:r>
      <w:r>
        <w:rPr>
          <w:rFonts w:ascii="Times New Roman"/>
          <w:b w:val="false"/>
          <w:i w:val="false"/>
          <w:color w:val="000000"/>
          <w:sz w:val="28"/>
        </w:rPr>
        <w:t xml:space="preserve">
      Денсаулық сақтауды басқару жүйесін реформалау жөнінде жоспарланатын шаралардың табысты немесе сәтсіз болуы белгілі бір дәрежеде мынадай проблемаларды шешуге байланысты:  </w:t>
      </w:r>
      <w:r>
        <w:br/>
      </w:r>
      <w:r>
        <w:rPr>
          <w:rFonts w:ascii="Times New Roman"/>
          <w:b w:val="false"/>
          <w:i w:val="false"/>
          <w:color w:val="000000"/>
          <w:sz w:val="28"/>
        </w:rPr>
        <w:t xml:space="preserve">
      1. Денсаулық сақтау жүйесін басқарудың жұмыс істеп тұрған мемлекеттік құрылымдарының саладағы жағдайға жауапкершілігі мен өкілеттіктері жеткіліксіз.  </w:t>
      </w:r>
      <w:r>
        <w:br/>
      </w:r>
      <w:r>
        <w:rPr>
          <w:rFonts w:ascii="Times New Roman"/>
          <w:b w:val="false"/>
          <w:i w:val="false"/>
          <w:color w:val="000000"/>
          <w:sz w:val="28"/>
        </w:rPr>
        <w:t xml:space="preserve">
      2. Халыққа медициналық көмек көрсетудің көмек көрсетудің қалыптасқан ұйымдық құрылымы, әсіресе, стационарлықтан алғашқы медициналық-санитарлық жәрдемге қайта бағдарлау мәселелерінде саланы реформалаудың жаңа міндеттеріне сай емес.  </w:t>
      </w:r>
      <w:r>
        <w:br/>
      </w:r>
      <w:r>
        <w:rPr>
          <w:rFonts w:ascii="Times New Roman"/>
          <w:b w:val="false"/>
          <w:i w:val="false"/>
          <w:color w:val="000000"/>
          <w:sz w:val="28"/>
        </w:rPr>
        <w:t xml:space="preserve">
      3. Республикалық және жергілікті деңгейлерде денсаулық сақтау жүйесінің кадрлық әлеуетін және ресурстарын басқару тиімсіз жүзеге асырылуда.  </w:t>
      </w:r>
      <w:r>
        <w:br/>
      </w:r>
      <w:r>
        <w:rPr>
          <w:rFonts w:ascii="Times New Roman"/>
          <w:b w:val="false"/>
          <w:i w:val="false"/>
          <w:color w:val="000000"/>
          <w:sz w:val="28"/>
        </w:rPr>
        <w:t xml:space="preserve">
      4. Іске асырылатын бағдарламаларды стратегиялық жоспарлау, мониторингі және бағалау ролі төмендеген.  </w:t>
      </w:r>
      <w:r>
        <w:br/>
      </w:r>
      <w:r>
        <w:rPr>
          <w:rFonts w:ascii="Times New Roman"/>
          <w:b w:val="false"/>
          <w:i w:val="false"/>
          <w:color w:val="000000"/>
          <w:sz w:val="28"/>
        </w:rPr>
        <w:t xml:space="preserve">
      5. Қаржылай ынталандыру, сапалы емдеу-профилактикалық процесін құру жүйесі және денсаулық сақтау мекемелерін тіркеу жүйесі жоқ.  </w:t>
      </w:r>
      <w:r>
        <w:br/>
      </w:r>
      <w:r>
        <w:rPr>
          <w:rFonts w:ascii="Times New Roman"/>
          <w:b w:val="false"/>
          <w:i w:val="false"/>
          <w:color w:val="000000"/>
          <w:sz w:val="28"/>
        </w:rPr>
        <w:t xml:space="preserve">
      6. Қазіргі нормативтік база денсаулық сақтауда нарықтық қатынастарды толық көлемінде іске асыруға және жеке сектордың дамуын реттеуге мүмкіндік бермейді.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 денсаулық сақтау жүйесінің ұйымдық және басқару құрылымдарын реформалау. </w:t>
      </w:r>
    </w:p>
    <w:bookmarkEnd w:id="96"/>
    <w:bookmarkStart w:name="z96" w:id="97"/>
    <w:p>
      <w:pPr>
        <w:spacing w:after="0"/>
        <w:ind w:left="0"/>
        <w:jc w:val="left"/>
      </w:pPr>
      <w:r>
        <w:rPr>
          <w:rFonts w:ascii="Times New Roman"/>
          <w:b/>
          <w:i w:val="false"/>
          <w:color w:val="000000"/>
        </w:rPr>
        <w:t xml:space="preserve"> 
  Негізгі басымдықтары: </w:t>
      </w:r>
    </w:p>
    <w:bookmarkEnd w:id="97"/>
    <w:p>
      <w:pPr>
        <w:spacing w:after="0"/>
        <w:ind w:left="0"/>
        <w:jc w:val="both"/>
      </w:pPr>
      <w:r>
        <w:rPr>
          <w:rFonts w:ascii="Times New Roman"/>
          <w:b w:val="false"/>
          <w:i w:val="false"/>
          <w:color w:val="000000"/>
          <w:sz w:val="28"/>
        </w:rPr>
        <w:t xml:space="preserve">      1. Саланы дамыту саясатын әзірлеу, стратегиялық жоспарлау және мониторинг. </w:t>
      </w:r>
      <w:r>
        <w:br/>
      </w:r>
      <w:r>
        <w:rPr>
          <w:rFonts w:ascii="Times New Roman"/>
          <w:b w:val="false"/>
          <w:i w:val="false"/>
          <w:color w:val="000000"/>
          <w:sz w:val="28"/>
        </w:rPr>
        <w:t xml:space="preserve">
      2. Денсаулық сақтауды дамытудың аймақтық жоспарларын әзірлеу және іске асырылуын бақылау. </w:t>
      </w:r>
      <w:r>
        <w:br/>
      </w:r>
      <w:r>
        <w:rPr>
          <w:rFonts w:ascii="Times New Roman"/>
          <w:b w:val="false"/>
          <w:i w:val="false"/>
          <w:color w:val="000000"/>
          <w:sz w:val="28"/>
        </w:rPr>
        <w:t xml:space="preserve">
      3. Денсаулық сақтау мекемелерінің қызметін лицензиялау мен тіркеу, қадағалау және бағалау. </w:t>
      </w:r>
      <w:r>
        <w:br/>
      </w:r>
      <w:r>
        <w:rPr>
          <w:rFonts w:ascii="Times New Roman"/>
          <w:b w:val="false"/>
          <w:i w:val="false"/>
          <w:color w:val="000000"/>
          <w:sz w:val="28"/>
        </w:rPr>
        <w:t xml:space="preserve">
      4. Басқару кадрларын даярлау және қайта даярлау. </w:t>
      </w:r>
      <w:r>
        <w:br/>
      </w:r>
      <w:r>
        <w:rPr>
          <w:rFonts w:ascii="Times New Roman"/>
          <w:b w:val="false"/>
          <w:i w:val="false"/>
          <w:color w:val="000000"/>
          <w:sz w:val="28"/>
        </w:rPr>
        <w:t xml:space="preserve">
      Халықаралық ықпалдастық. </w:t>
      </w:r>
    </w:p>
    <w:bookmarkStart w:name="z97" w:id="98"/>
    <w:p>
      <w:pPr>
        <w:spacing w:after="0"/>
        <w:ind w:left="0"/>
        <w:jc w:val="left"/>
      </w:pPr>
      <w:r>
        <w:rPr>
          <w:rFonts w:ascii="Times New Roman"/>
          <w:b/>
          <w:i w:val="false"/>
          <w:color w:val="000000"/>
        </w:rPr>
        <w:t xml:space="preserve"> 
  Қол жеткізу жолдары: </w:t>
      </w:r>
    </w:p>
    <w:bookmarkEnd w:id="98"/>
    <w:p>
      <w:pPr>
        <w:spacing w:after="0"/>
        <w:ind w:left="0"/>
        <w:jc w:val="both"/>
      </w:pPr>
      <w:r>
        <w:rPr>
          <w:rFonts w:ascii="Times New Roman"/>
          <w:b w:val="false"/>
          <w:i w:val="false"/>
          <w:color w:val="000000"/>
          <w:sz w:val="28"/>
        </w:rPr>
        <w:t xml:space="preserve">      1. Азаматтардың денсаулығын қорғау саласында ұйымдастыруды, басқаруды және стратегиялық жоспарлауды жүзеге асыратын Қазақстан Республикасы Денсаулық сақтау комитетінің функциясын күшейтуді қамтамасыз ететін денсаулық сақтауды басқару жүйесін және оның басқару органдарына тігінен: облыс (қала)-аудан-бастапқы буынға әдістемелік ықпалын қайта ұйымдастыру.  </w:t>
      </w:r>
      <w:r>
        <w:br/>
      </w:r>
      <w:r>
        <w:rPr>
          <w:rFonts w:ascii="Times New Roman"/>
          <w:b w:val="false"/>
          <w:i w:val="false"/>
          <w:color w:val="000000"/>
          <w:sz w:val="28"/>
        </w:rPr>
        <w:t xml:space="preserve">
      2. Қазақстан Республикасы Үкіметінің жанынан құрамына мүдделі министрліктер мен ведомостволардың басшыларын енгізе отырып Денсаулық сақтауды дамыту стратегиясын және "Халық денсаулығы" мемлекеттік бағдарламасын іске асыру жөнінде Үйлестіру кеңесін құру.  </w:t>
      </w:r>
      <w:r>
        <w:br/>
      </w:r>
      <w:r>
        <w:rPr>
          <w:rFonts w:ascii="Times New Roman"/>
          <w:b w:val="false"/>
          <w:i w:val="false"/>
          <w:color w:val="000000"/>
          <w:sz w:val="28"/>
        </w:rPr>
        <w:t xml:space="preserve">
      3. Халықтың қажеттіліктерін сәйкес алғашқы медициналық-санитарлық көмек көрсету жүйесін жаңарту жолымен бастапқы буынды басқаруды қайта ұйымдастыруды жүзеге асыру.  </w:t>
      </w:r>
      <w:r>
        <w:br/>
      </w:r>
      <w:r>
        <w:rPr>
          <w:rFonts w:ascii="Times New Roman"/>
          <w:b w:val="false"/>
          <w:i w:val="false"/>
          <w:color w:val="000000"/>
          <w:sz w:val="28"/>
        </w:rPr>
        <w:t xml:space="preserve">
      4. Стационарлық мекемелер жүйесін оңтайландыруды жалғастыру.  </w:t>
      </w:r>
      <w:r>
        <w:br/>
      </w:r>
      <w:r>
        <w:rPr>
          <w:rFonts w:ascii="Times New Roman"/>
          <w:b w:val="false"/>
          <w:i w:val="false"/>
          <w:color w:val="000000"/>
          <w:sz w:val="28"/>
        </w:rPr>
        <w:t xml:space="preserve">
      5. Денсаулық сақтауды қаржыландырудың жаңа тәртібін әзірлеу және бекіту.  </w:t>
      </w:r>
      <w:r>
        <w:br/>
      </w:r>
      <w:r>
        <w:rPr>
          <w:rFonts w:ascii="Times New Roman"/>
          <w:b w:val="false"/>
          <w:i w:val="false"/>
          <w:color w:val="000000"/>
          <w:sz w:val="28"/>
        </w:rPr>
        <w:t xml:space="preserve">
      6. Медициналық білім мен медициналық қызметті лицензиялау жүйесін жетілдіру.  </w:t>
      </w:r>
      <w:r>
        <w:br/>
      </w:r>
      <w:r>
        <w:rPr>
          <w:rFonts w:ascii="Times New Roman"/>
          <w:b w:val="false"/>
          <w:i w:val="false"/>
          <w:color w:val="000000"/>
          <w:sz w:val="28"/>
        </w:rPr>
        <w:t xml:space="preserve">
      7. Емдеу-профилактикалық процестің сапасын басқарудың және денсаулық сақтау мекемелерін тіркеудің бірыңғай жүйесін құру. </w:t>
      </w:r>
      <w:r>
        <w:br/>
      </w:r>
      <w:r>
        <w:rPr>
          <w:rFonts w:ascii="Times New Roman"/>
          <w:b w:val="false"/>
          <w:i w:val="false"/>
          <w:color w:val="000000"/>
          <w:sz w:val="28"/>
        </w:rPr>
        <w:t xml:space="preserve">
      8. Денсаулық сақтау және халыққа медициналық қызмет көрсету мәселелері жөніндегі қоғамдық бірлестіктер институттарын дамыту (қауымдастықтар, одақтар, қорлар және т.б.). </w:t>
      </w:r>
      <w:r>
        <w:br/>
      </w:r>
      <w:r>
        <w:rPr>
          <w:rFonts w:ascii="Times New Roman"/>
          <w:b w:val="false"/>
          <w:i w:val="false"/>
          <w:color w:val="000000"/>
          <w:sz w:val="28"/>
        </w:rPr>
        <w:t xml:space="preserve">
      9. Қазіргі нормативтік базаларға (стандарттар, нормативтер және т.б.) өзгерістер мен толықтырулар енгізу. </w:t>
      </w:r>
    </w:p>
    <w:bookmarkStart w:name="z98" w:id="99"/>
    <w:p>
      <w:pPr>
        <w:spacing w:after="0"/>
        <w:ind w:left="0"/>
        <w:jc w:val="left"/>
      </w:pPr>
      <w:r>
        <w:rPr>
          <w:rFonts w:ascii="Times New Roman"/>
          <w:b/>
          <w:i w:val="false"/>
          <w:color w:val="000000"/>
        </w:rPr>
        <w:t xml:space="preserve"> 
  "Денсаулық сақтауды басқару жүйесін жетілдіру" іс-шараларының жоспары </w:t>
      </w:r>
      <w:r>
        <w:br/>
      </w:r>
      <w:r>
        <w:rPr>
          <w:rFonts w:ascii="Times New Roman"/>
          <w:b/>
          <w:i w:val="false"/>
          <w:color w:val="000000"/>
        </w:rPr>
        <w:t xml:space="preserve">
(Қазақстан Республикасы Президентінің 1998 жылғы 18 мамырдағы </w:t>
      </w:r>
      <w:r>
        <w:br/>
      </w:r>
      <w:r>
        <w:rPr>
          <w:rFonts w:ascii="Times New Roman"/>
          <w:b/>
          <w:i w:val="false"/>
          <w:color w:val="000000"/>
        </w:rPr>
        <w:t xml:space="preserve">
N 3956 Жарлығының 2.17-тармағын іске асыруға) </w:t>
      </w:r>
    </w:p>
    <w:bookmarkEnd w:id="99"/>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Іс-шара     |Аяқталу нысаны|  Жауаптылар  | Мерзімі |Күтіліп отырған </w:t>
      </w:r>
      <w:r>
        <w:br/>
      </w:r>
      <w:r>
        <w:rPr>
          <w:rFonts w:ascii="Times New Roman"/>
          <w:b w:val="false"/>
          <w:i w:val="false"/>
          <w:color w:val="000000"/>
          <w:sz w:val="28"/>
        </w:rPr>
        <w:t xml:space="preserve">
                 |              |              |         |    нәтижесі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БМДМ Денсаулық|Үкімет        |БМДМ Денсаулық|1998     |Денсаулық сақ. </w:t>
      </w:r>
      <w:r>
        <w:br/>
      </w:r>
      <w:r>
        <w:rPr>
          <w:rFonts w:ascii="Times New Roman"/>
          <w:b w:val="false"/>
          <w:i w:val="false"/>
          <w:color w:val="000000"/>
          <w:sz w:val="28"/>
        </w:rPr>
        <w:t xml:space="preserve">
|сақтау комитеті. |қаулысы       |сақтау комите.|жылдың IV|тау жүйесін </w:t>
      </w:r>
      <w:r>
        <w:br/>
      </w:r>
      <w:r>
        <w:rPr>
          <w:rFonts w:ascii="Times New Roman"/>
          <w:b w:val="false"/>
          <w:i w:val="false"/>
          <w:color w:val="000000"/>
          <w:sz w:val="28"/>
        </w:rPr>
        <w:t xml:space="preserve">
нің ұйымдық-әдіс.|              |ті            |тоқсаны  |басқарудың </w:t>
      </w:r>
      <w:r>
        <w:br/>
      </w:r>
      <w:r>
        <w:rPr>
          <w:rFonts w:ascii="Times New Roman"/>
          <w:b w:val="false"/>
          <w:i w:val="false"/>
          <w:color w:val="000000"/>
          <w:sz w:val="28"/>
        </w:rPr>
        <w:t xml:space="preserve">
темелік ролін кү.|              |              |         |тиімділігін </w:t>
      </w:r>
      <w:r>
        <w:br/>
      </w:r>
      <w:r>
        <w:rPr>
          <w:rFonts w:ascii="Times New Roman"/>
          <w:b w:val="false"/>
          <w:i w:val="false"/>
          <w:color w:val="000000"/>
          <w:sz w:val="28"/>
        </w:rPr>
        <w:t xml:space="preserve">
шейту            |              |              |         |арттыру, рефор. </w:t>
      </w:r>
      <w:r>
        <w:br/>
      </w:r>
      <w:r>
        <w:rPr>
          <w:rFonts w:ascii="Times New Roman"/>
          <w:b w:val="false"/>
          <w:i w:val="false"/>
          <w:color w:val="000000"/>
          <w:sz w:val="28"/>
        </w:rPr>
        <w:t xml:space="preserve">
                 |              |              |         |маларды тиімді </w:t>
      </w:r>
      <w:r>
        <w:br/>
      </w:r>
      <w:r>
        <w:rPr>
          <w:rFonts w:ascii="Times New Roman"/>
          <w:b w:val="false"/>
          <w:i w:val="false"/>
          <w:color w:val="000000"/>
          <w:sz w:val="28"/>
        </w:rPr>
        <w:t xml:space="preserve">
                 |              |              |         |енгізу мақса. </w:t>
      </w:r>
      <w:r>
        <w:br/>
      </w:r>
      <w:r>
        <w:rPr>
          <w:rFonts w:ascii="Times New Roman"/>
          <w:b w:val="false"/>
          <w:i w:val="false"/>
          <w:color w:val="000000"/>
          <w:sz w:val="28"/>
        </w:rPr>
        <w:t xml:space="preserve">
                 |              |              |         |тында басқару. </w:t>
      </w:r>
      <w:r>
        <w:br/>
      </w:r>
      <w:r>
        <w:rPr>
          <w:rFonts w:ascii="Times New Roman"/>
          <w:b w:val="false"/>
          <w:i w:val="false"/>
          <w:color w:val="000000"/>
          <w:sz w:val="28"/>
        </w:rPr>
        <w:t xml:space="preserve">
                 |              |              |         |дың бірыңғай </w:t>
      </w:r>
      <w:r>
        <w:br/>
      </w:r>
      <w:r>
        <w:rPr>
          <w:rFonts w:ascii="Times New Roman"/>
          <w:b w:val="false"/>
          <w:i w:val="false"/>
          <w:color w:val="000000"/>
          <w:sz w:val="28"/>
        </w:rPr>
        <w:t xml:space="preserve">
                 |              |              |         |жүйесін құру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2. Қазақстан Рес.|Бұл да сол    |БМДМ          |  -//-   |Үйлестіруді кү. </w:t>
      </w:r>
      <w:r>
        <w:br/>
      </w:r>
      <w:r>
        <w:rPr>
          <w:rFonts w:ascii="Times New Roman"/>
          <w:b w:val="false"/>
          <w:i w:val="false"/>
          <w:color w:val="000000"/>
          <w:sz w:val="28"/>
        </w:rPr>
        <w:t xml:space="preserve">
публикасының Үкі.|              |              |         |шейту, салаара. </w:t>
      </w:r>
      <w:r>
        <w:br/>
      </w:r>
      <w:r>
        <w:rPr>
          <w:rFonts w:ascii="Times New Roman"/>
          <w:b w:val="false"/>
          <w:i w:val="false"/>
          <w:color w:val="000000"/>
          <w:sz w:val="28"/>
        </w:rPr>
        <w:t xml:space="preserve">
меті жанынан ден.|              |              |         |лық ықпалдастық </w:t>
      </w:r>
      <w:r>
        <w:br/>
      </w:r>
      <w:r>
        <w:rPr>
          <w:rFonts w:ascii="Times New Roman"/>
          <w:b w:val="false"/>
          <w:i w:val="false"/>
          <w:color w:val="000000"/>
          <w:sz w:val="28"/>
        </w:rPr>
        <w:t xml:space="preserve">
саулық сақтауды  |              |              |         |және реформа. </w:t>
      </w:r>
      <w:r>
        <w:br/>
      </w:r>
      <w:r>
        <w:rPr>
          <w:rFonts w:ascii="Times New Roman"/>
          <w:b w:val="false"/>
          <w:i w:val="false"/>
          <w:color w:val="000000"/>
          <w:sz w:val="28"/>
        </w:rPr>
        <w:t xml:space="preserve">
дамыту стратегия.|              |              |         |лардың монито. </w:t>
      </w:r>
      <w:r>
        <w:br/>
      </w:r>
      <w:r>
        <w:rPr>
          <w:rFonts w:ascii="Times New Roman"/>
          <w:b w:val="false"/>
          <w:i w:val="false"/>
          <w:color w:val="000000"/>
          <w:sz w:val="28"/>
        </w:rPr>
        <w:t xml:space="preserve">
сын және "Халық  |              |              |         |рингі </w:t>
      </w:r>
      <w:r>
        <w:br/>
      </w:r>
      <w:r>
        <w:rPr>
          <w:rFonts w:ascii="Times New Roman"/>
          <w:b w:val="false"/>
          <w:i w:val="false"/>
          <w:color w:val="000000"/>
          <w:sz w:val="28"/>
        </w:rPr>
        <w:t xml:space="preserve">
денсаулығы" мем. |              |              |         | </w:t>
      </w:r>
      <w:r>
        <w:br/>
      </w:r>
      <w:r>
        <w:rPr>
          <w:rFonts w:ascii="Times New Roman"/>
          <w:b w:val="false"/>
          <w:i w:val="false"/>
          <w:color w:val="000000"/>
          <w:sz w:val="28"/>
        </w:rPr>
        <w:t xml:space="preserve">
лекеттік бағдар. |              |              |         | </w:t>
      </w:r>
      <w:r>
        <w:br/>
      </w:r>
      <w:r>
        <w:rPr>
          <w:rFonts w:ascii="Times New Roman"/>
          <w:b w:val="false"/>
          <w:i w:val="false"/>
          <w:color w:val="000000"/>
          <w:sz w:val="28"/>
        </w:rPr>
        <w:t xml:space="preserve">
ламасын іске асы.|              |              |         | </w:t>
      </w:r>
      <w:r>
        <w:br/>
      </w:r>
      <w:r>
        <w:rPr>
          <w:rFonts w:ascii="Times New Roman"/>
          <w:b w:val="false"/>
          <w:i w:val="false"/>
          <w:color w:val="000000"/>
          <w:sz w:val="28"/>
        </w:rPr>
        <w:t xml:space="preserve">
ру жөнінде үйлес.|              |              |         | </w:t>
      </w:r>
      <w:r>
        <w:br/>
      </w:r>
      <w:r>
        <w:rPr>
          <w:rFonts w:ascii="Times New Roman"/>
          <w:b w:val="false"/>
          <w:i w:val="false"/>
          <w:color w:val="000000"/>
          <w:sz w:val="28"/>
        </w:rPr>
        <w:t xml:space="preserve">
тіру кеңесін ұйым.              |              |         | </w:t>
      </w:r>
      <w:r>
        <w:br/>
      </w:r>
      <w:r>
        <w:rPr>
          <w:rFonts w:ascii="Times New Roman"/>
          <w:b w:val="false"/>
          <w:i w:val="false"/>
          <w:color w:val="000000"/>
          <w:sz w:val="28"/>
        </w:rPr>
        <w:t xml:space="preserve">
дастыру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3. Денсаулық сақ.|Бұл да сол    |БМДМ Денсаулық|1999     |Медициналық </w:t>
      </w:r>
      <w:r>
        <w:br/>
      </w:r>
      <w:r>
        <w:rPr>
          <w:rFonts w:ascii="Times New Roman"/>
          <w:b w:val="false"/>
          <w:i w:val="false"/>
          <w:color w:val="000000"/>
          <w:sz w:val="28"/>
        </w:rPr>
        <w:t xml:space="preserve">
тауды қаржылан.  |              |сақтау комите.|жылдың   |қызметті қаржы. </w:t>
      </w:r>
      <w:r>
        <w:br/>
      </w:r>
      <w:r>
        <w:rPr>
          <w:rFonts w:ascii="Times New Roman"/>
          <w:b w:val="false"/>
          <w:i w:val="false"/>
          <w:color w:val="000000"/>
          <w:sz w:val="28"/>
        </w:rPr>
        <w:t xml:space="preserve">
дырудың жаңа тәр.|              |ті            |I тоқсаны|ландыруды рет. </w:t>
      </w:r>
      <w:r>
        <w:br/>
      </w:r>
      <w:r>
        <w:rPr>
          <w:rFonts w:ascii="Times New Roman"/>
          <w:b w:val="false"/>
          <w:i w:val="false"/>
          <w:color w:val="000000"/>
          <w:sz w:val="28"/>
        </w:rPr>
        <w:t xml:space="preserve">
тібін әзірлеу жә.|              |              |         |теу және ынта. </w:t>
      </w:r>
      <w:r>
        <w:br/>
      </w:r>
      <w:r>
        <w:rPr>
          <w:rFonts w:ascii="Times New Roman"/>
          <w:b w:val="false"/>
          <w:i w:val="false"/>
          <w:color w:val="000000"/>
          <w:sz w:val="28"/>
        </w:rPr>
        <w:t xml:space="preserve">
не бекіту        |              |              |         |ландыру жүйесін </w:t>
      </w:r>
      <w:r>
        <w:br/>
      </w:r>
      <w:r>
        <w:rPr>
          <w:rFonts w:ascii="Times New Roman"/>
          <w:b w:val="false"/>
          <w:i w:val="false"/>
          <w:color w:val="000000"/>
          <w:sz w:val="28"/>
        </w:rPr>
        <w:t xml:space="preserve">
                 |              |              |         |жасау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4. Медицина білі.|Үкімет        |БМДМ Денсаулық|1999     |Кадрлар даяр. </w:t>
      </w:r>
      <w:r>
        <w:br/>
      </w:r>
      <w:r>
        <w:rPr>
          <w:rFonts w:ascii="Times New Roman"/>
          <w:b w:val="false"/>
          <w:i w:val="false"/>
          <w:color w:val="000000"/>
          <w:sz w:val="28"/>
        </w:rPr>
        <w:t xml:space="preserve">
мін және медицина|қаулысы       |сақтау комите.|жылдың   |лаудың әлемдік </w:t>
      </w:r>
      <w:r>
        <w:br/>
      </w:r>
      <w:r>
        <w:rPr>
          <w:rFonts w:ascii="Times New Roman"/>
          <w:b w:val="false"/>
          <w:i w:val="false"/>
          <w:color w:val="000000"/>
          <w:sz w:val="28"/>
        </w:rPr>
        <w:t xml:space="preserve">
ғылымын жетілдіру|              |ті            |I тоқсаны|стандарттарына </w:t>
      </w:r>
      <w:r>
        <w:br/>
      </w:r>
      <w:r>
        <w:rPr>
          <w:rFonts w:ascii="Times New Roman"/>
          <w:b w:val="false"/>
          <w:i w:val="false"/>
          <w:color w:val="000000"/>
          <w:sz w:val="28"/>
        </w:rPr>
        <w:t xml:space="preserve">
жөнінде жаңа нор.|              |              |         |жақындату </w:t>
      </w:r>
      <w:r>
        <w:br/>
      </w:r>
      <w:r>
        <w:rPr>
          <w:rFonts w:ascii="Times New Roman"/>
          <w:b w:val="false"/>
          <w:i w:val="false"/>
          <w:color w:val="000000"/>
          <w:sz w:val="28"/>
        </w:rPr>
        <w:t xml:space="preserve">
мативтік база    |              |              |         | </w:t>
      </w:r>
      <w:r>
        <w:br/>
      </w:r>
      <w:r>
        <w:rPr>
          <w:rFonts w:ascii="Times New Roman"/>
          <w:b w:val="false"/>
          <w:i w:val="false"/>
          <w:color w:val="000000"/>
          <w:sz w:val="28"/>
        </w:rPr>
        <w:t xml:space="preserve">
әзірлеу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5. "Халық денсау.|Бұйрық        |СЖРА, БМДМ,   |1998     |Денсаулық сақ. </w:t>
      </w:r>
      <w:r>
        <w:br/>
      </w:r>
      <w:r>
        <w:rPr>
          <w:rFonts w:ascii="Times New Roman"/>
          <w:b w:val="false"/>
          <w:i w:val="false"/>
          <w:color w:val="000000"/>
          <w:sz w:val="28"/>
        </w:rPr>
        <w:t xml:space="preserve">
лығы" мемлекеттік|              |ЭИСМ          |жылдың IV|тауды реформа. </w:t>
      </w:r>
      <w:r>
        <w:br/>
      </w:r>
      <w:r>
        <w:rPr>
          <w:rFonts w:ascii="Times New Roman"/>
          <w:b w:val="false"/>
          <w:i w:val="false"/>
          <w:color w:val="000000"/>
          <w:sz w:val="28"/>
        </w:rPr>
        <w:t xml:space="preserve">
бағдарламасын іс.|              |              |тоқсаны  |лаудың барысын </w:t>
      </w:r>
      <w:r>
        <w:br/>
      </w:r>
      <w:r>
        <w:rPr>
          <w:rFonts w:ascii="Times New Roman"/>
          <w:b w:val="false"/>
          <w:i w:val="false"/>
          <w:color w:val="000000"/>
          <w:sz w:val="28"/>
        </w:rPr>
        <w:t xml:space="preserve">
ке асырудың мони.|              |              |         |талдау </w:t>
      </w:r>
      <w:r>
        <w:br/>
      </w:r>
      <w:r>
        <w:rPr>
          <w:rFonts w:ascii="Times New Roman"/>
          <w:b w:val="false"/>
          <w:i w:val="false"/>
          <w:color w:val="000000"/>
          <w:sz w:val="28"/>
        </w:rPr>
        <w:t xml:space="preserve">
торингі үшін са. |              |              |         | </w:t>
      </w:r>
      <w:r>
        <w:br/>
      </w:r>
      <w:r>
        <w:rPr>
          <w:rFonts w:ascii="Times New Roman"/>
          <w:b w:val="false"/>
          <w:i w:val="false"/>
          <w:color w:val="000000"/>
          <w:sz w:val="28"/>
        </w:rPr>
        <w:t xml:space="preserve">
рапшылардың тұ.  |              |              |         | </w:t>
      </w:r>
      <w:r>
        <w:br/>
      </w:r>
      <w:r>
        <w:rPr>
          <w:rFonts w:ascii="Times New Roman"/>
          <w:b w:val="false"/>
          <w:i w:val="false"/>
          <w:color w:val="000000"/>
          <w:sz w:val="28"/>
        </w:rPr>
        <w:t xml:space="preserve">
рақты тобын құру |              |              |         | </w:t>
      </w:r>
      <w:r>
        <w:br/>
      </w:r>
      <w:r>
        <w:rPr>
          <w:rFonts w:ascii="Times New Roman"/>
          <w:b w:val="false"/>
          <w:i w:val="false"/>
          <w:color w:val="000000"/>
          <w:sz w:val="28"/>
        </w:rPr>
        <w:t xml:space="preserve">
_________________|______________|______________|_________|_______________ </w:t>
      </w:r>
    </w:p>
    <w:bookmarkStart w:name="z99" w:id="100"/>
    <w:p>
      <w:pPr>
        <w:spacing w:after="0"/>
        <w:ind w:left="0"/>
        <w:jc w:val="left"/>
      </w:pPr>
      <w:r>
        <w:rPr>
          <w:rFonts w:ascii="Times New Roman"/>
          <w:b/>
          <w:i w:val="false"/>
          <w:color w:val="000000"/>
        </w:rPr>
        <w:t xml:space="preserve"> 
  5-БӨЛІМ. ДЕНСАУЛЫҚ САҚТАУ ЖҮЙЕСІН ҚАРЖЫЛАНДЫРУ </w:t>
      </w:r>
      <w:r>
        <w:br/>
      </w:r>
      <w:r>
        <w:rPr>
          <w:rFonts w:ascii="Times New Roman"/>
          <w:b/>
          <w:i w:val="false"/>
          <w:color w:val="000000"/>
        </w:rPr>
        <w:t xml:space="preserve">
(Қазақстан Республикасы Президентінің 1998 жылғы 18 мамырдағы </w:t>
      </w:r>
      <w:r>
        <w:br/>
      </w:r>
      <w:r>
        <w:rPr>
          <w:rFonts w:ascii="Times New Roman"/>
          <w:b/>
          <w:i w:val="false"/>
          <w:color w:val="000000"/>
        </w:rPr>
        <w:t xml:space="preserve">
N 3956 Жарлығының 1.5, 2.18-тармақтарын іске асыруға) </w:t>
      </w:r>
    </w:p>
    <w:bookmarkEnd w:id="100"/>
    <w:bookmarkStart w:name="z100" w:id="101"/>
    <w:p>
      <w:pPr>
        <w:spacing w:after="0"/>
        <w:ind w:left="0"/>
        <w:jc w:val="both"/>
      </w:pPr>
      <w:r>
        <w:rPr>
          <w:rFonts w:ascii="Times New Roman"/>
          <w:b w:val="false"/>
          <w:i w:val="false"/>
          <w:color w:val="000000"/>
          <w:sz w:val="28"/>
        </w:rPr>
        <w:t>
</w:t>
      </w:r>
      <w:r>
        <w:rPr>
          <w:rFonts w:ascii="Times New Roman"/>
          <w:b/>
          <w:i w:val="false"/>
          <w:color w:val="000000"/>
          <w:sz w:val="28"/>
        </w:rPr>
        <w:t xml:space="preserve">      Мәселенің жай-күйі </w:t>
      </w:r>
    </w:p>
    <w:bookmarkEnd w:id="101"/>
    <w:p>
      <w:pPr>
        <w:spacing w:after="0"/>
        <w:ind w:left="0"/>
        <w:jc w:val="both"/>
      </w:pPr>
      <w:r>
        <w:rPr>
          <w:rFonts w:ascii="Times New Roman"/>
          <w:b w:val="false"/>
          <w:i w:val="false"/>
          <w:color w:val="000000"/>
          <w:sz w:val="28"/>
        </w:rPr>
        <w:t xml:space="preserve">     Қазақстан Республикасының денсаулық сақтау жүйесі көптеген жылдар бойы бірқатар қиындықтарды тұтастай өткерді: </w:t>
      </w:r>
      <w:r>
        <w:br/>
      </w:r>
      <w:r>
        <w:rPr>
          <w:rFonts w:ascii="Times New Roman"/>
          <w:b w:val="false"/>
          <w:i w:val="false"/>
          <w:color w:val="000000"/>
          <w:sz w:val="28"/>
        </w:rPr>
        <w:t xml:space="preserve">
      1. Республика заңдарында айқындалған тегiн медициналық көмектің кепілдiк берілген көлемiне деген халықтың қажеттілiгін жаппайтын жеткiлiксiз қаржыландыру. &lt;*&gt; </w:t>
      </w:r>
      <w:r>
        <w:br/>
      </w:r>
      <w:r>
        <w:rPr>
          <w:rFonts w:ascii="Times New Roman"/>
          <w:b w:val="false"/>
          <w:i w:val="false"/>
          <w:color w:val="000000"/>
          <w:sz w:val="28"/>
        </w:rPr>
        <w:t xml:space="preserve">
      2. Мекемелердің тиімділігінің төмендігі, ішкі бәсекенің және тиісті материалдық ынталандырудың жоқтығы.  </w:t>
      </w:r>
      <w:r>
        <w:br/>
      </w:r>
      <w:r>
        <w:rPr>
          <w:rFonts w:ascii="Times New Roman"/>
          <w:b w:val="false"/>
          <w:i w:val="false"/>
          <w:color w:val="000000"/>
          <w:sz w:val="28"/>
        </w:rPr>
        <w:t xml:space="preserve">
      3. Заңдық базаның болуына қарамастан, пациенттердің нақты таңдау жасау және еркін рынок факторлары мүмкіндіктерінің болмауы.  </w:t>
      </w:r>
      <w:r>
        <w:br/>
      </w:r>
      <w:r>
        <w:rPr>
          <w:rFonts w:ascii="Times New Roman"/>
          <w:b w:val="false"/>
          <w:i w:val="false"/>
          <w:color w:val="000000"/>
          <w:sz w:val="28"/>
        </w:rPr>
        <w:t xml:space="preserve">
      4. Негізгі назар амбулаториялық жағдайлардағы алдын алуға және алғашқы медициналық-санитарлық көмек саласына емес, емдеудің стационарлық әдістеріне аударылған.  </w:t>
      </w:r>
      <w:r>
        <w:br/>
      </w:r>
      <w:r>
        <w:rPr>
          <w:rFonts w:ascii="Times New Roman"/>
          <w:b w:val="false"/>
          <w:i w:val="false"/>
          <w:color w:val="000000"/>
          <w:sz w:val="28"/>
        </w:rPr>
        <w:t xml:space="preserve">
      5. Тәртібі белгіленбеген медициналық қызметтерге ақы төлеудің кең тарауы.  </w:t>
      </w:r>
      <w:r>
        <w:br/>
      </w:r>
      <w:r>
        <w:rPr>
          <w:rFonts w:ascii="Times New Roman"/>
          <w:b w:val="false"/>
          <w:i w:val="false"/>
          <w:color w:val="000000"/>
          <w:sz w:val="28"/>
        </w:rPr>
        <w:t xml:space="preserve">
      6. ММС қоры бюджетінің жариялы жүргізілмеуі.  </w:t>
      </w:r>
      <w:r>
        <w:br/>
      </w:r>
      <w:r>
        <w:rPr>
          <w:rFonts w:ascii="Times New Roman"/>
          <w:b w:val="false"/>
          <w:i w:val="false"/>
          <w:color w:val="000000"/>
          <w:sz w:val="28"/>
        </w:rPr>
        <w:t xml:space="preserve">
      7. Денсаулық сақтау қызметтерінің қол жетерлік деңгейінің төмендеуі.  </w:t>
      </w:r>
      <w:r>
        <w:br/>
      </w:r>
      <w:r>
        <w:rPr>
          <w:rFonts w:ascii="Times New Roman"/>
          <w:b w:val="false"/>
          <w:i w:val="false"/>
          <w:color w:val="000000"/>
          <w:sz w:val="28"/>
        </w:rPr>
        <w:t xml:space="preserve">
      Медицина мекемелерін қаржыландырудың жетіспеуінен, бәсекенің және материалдық ынталандырудың болмауынан денсаулық сақтау жүйесі тиімсіз жұмыс істеуде. Емдеу мекемелеріне бөлінетін қаражат көлемі сметалық қаржыландыру бойынша қалдық қорлардың негізінде айқындалып келді. Көтермелеу шараларының болмауы емдеу-профилактикалық мекемелерін жұмыс көлемін арттырып, шығынды азайтуға ынталандырмайды.  </w:t>
      </w:r>
      <w:r>
        <w:br/>
      </w:r>
      <w:r>
        <w:rPr>
          <w:rFonts w:ascii="Times New Roman"/>
          <w:b w:val="false"/>
          <w:i w:val="false"/>
          <w:color w:val="000000"/>
          <w:sz w:val="28"/>
        </w:rPr>
        <w:t xml:space="preserve">
      Қазақстанның бірқатар аймақтарында медициналық қызметтерді қаржыландырудың оң тәжірибесі орын алуда, атап айтқанда:  </w:t>
      </w:r>
      <w:r>
        <w:br/>
      </w:r>
      <w:r>
        <w:rPr>
          <w:rFonts w:ascii="Times New Roman"/>
          <w:b w:val="false"/>
          <w:i w:val="false"/>
          <w:color w:val="000000"/>
          <w:sz w:val="28"/>
        </w:rPr>
        <w:t xml:space="preserve">
      1. Алғашқы медициналық-санитарлық көмек деңгейінде - қаржыландырудың жан басына шаққандағы принципі.  </w:t>
      </w:r>
      <w:r>
        <w:br/>
      </w:r>
      <w:r>
        <w:rPr>
          <w:rFonts w:ascii="Times New Roman"/>
          <w:b w:val="false"/>
          <w:i w:val="false"/>
          <w:color w:val="000000"/>
          <w:sz w:val="28"/>
        </w:rPr>
        <w:t xml:space="preserve">
      2. Аурухана көмегі деңгейінде - медициналық қызметтердің сапасы мен көлемі ескеріле отырып емделген аурулар санына төленген ақы.  </w:t>
      </w:r>
      <w:r>
        <w:br/>
      </w:r>
      <w:r>
        <w:rPr>
          <w:rFonts w:ascii="Times New Roman"/>
          <w:b w:val="false"/>
          <w:i w:val="false"/>
          <w:color w:val="000000"/>
          <w:sz w:val="28"/>
        </w:rPr>
        <w:t xml:space="preserve">
      Мақсаты: қаржылай және ресурстық қамтамасыз етудің тұрақты жүйесін қалыптастыру, денсаулық сақтауда экономикалық қатынастарды жетілдіру. </w:t>
      </w:r>
      <w:r>
        <w:br/>
      </w:r>
      <w:r>
        <w:rPr>
          <w:rFonts w:ascii="Times New Roman"/>
          <w:b w:val="false"/>
          <w:i w:val="false"/>
          <w:color w:val="000000"/>
          <w:sz w:val="28"/>
        </w:rPr>
        <w:t xml:space="preserve">
      8. Медициналық қызметтердi ұсыну бойынша шығындарды өтеу саласында бiрыңғай тарифтiк саясаттың болмауы. &lt;*&gt;  </w:t>
      </w:r>
      <w:r>
        <w:br/>
      </w:r>
      <w:r>
        <w:rPr>
          <w:rFonts w:ascii="Times New Roman"/>
          <w:b w:val="false"/>
          <w:i w:val="false"/>
          <w:color w:val="000000"/>
          <w:sz w:val="28"/>
        </w:rPr>
        <w:t>
</w:t>
      </w:r>
      <w:r>
        <w:rPr>
          <w:rFonts w:ascii="Times New Roman"/>
          <w:b w:val="false"/>
          <w:i w:val="false"/>
          <w:color w:val="ff0000"/>
          <w:sz w:val="28"/>
        </w:rPr>
        <w:t xml:space="preserve">       Ескерту. 5-бөлім өзгерді - Қазақстан Республикасының Президентінің 2003.01.15. N 1016  </w:t>
      </w:r>
      <w:r>
        <w:rPr>
          <w:rFonts w:ascii="Times New Roman"/>
          <w:b w:val="false"/>
          <w:i w:val="false"/>
          <w:color w:val="000000"/>
          <w:sz w:val="28"/>
        </w:rPr>
        <w:t xml:space="preserve">жарлығымен. </w:t>
      </w:r>
      <w:r>
        <w:br/>
      </w:r>
      <w:r>
        <w:rPr>
          <w:rFonts w:ascii="Times New Roman"/>
          <w:b w:val="false"/>
          <w:i w:val="false"/>
          <w:color w:val="000000"/>
          <w:sz w:val="28"/>
        </w:rPr>
        <w:t>
 </w:t>
      </w:r>
    </w:p>
    <w:bookmarkStart w:name="z101" w:id="102"/>
    <w:p>
      <w:pPr>
        <w:spacing w:after="0"/>
        <w:ind w:left="0"/>
        <w:jc w:val="left"/>
      </w:pPr>
      <w:r>
        <w:rPr>
          <w:rFonts w:ascii="Times New Roman"/>
          <w:b/>
          <w:i w:val="false"/>
          <w:color w:val="000000"/>
        </w:rPr>
        <w:t xml:space="preserve"> 
           Негізгі басымдықтары: </w:t>
      </w:r>
    </w:p>
    <w:bookmarkEnd w:id="102"/>
    <w:p>
      <w:pPr>
        <w:spacing w:after="0"/>
        <w:ind w:left="0"/>
        <w:jc w:val="both"/>
      </w:pPr>
      <w:r>
        <w:rPr>
          <w:rFonts w:ascii="Times New Roman"/>
          <w:b w:val="false"/>
          <w:i w:val="false"/>
          <w:color w:val="000000"/>
          <w:sz w:val="28"/>
        </w:rPr>
        <w:t xml:space="preserve">      1. ЖПД/ОД деңгейінде қор ұстау үлгісін енгізу.  </w:t>
      </w:r>
      <w:r>
        <w:br/>
      </w:r>
      <w:r>
        <w:rPr>
          <w:rFonts w:ascii="Times New Roman"/>
          <w:b w:val="false"/>
          <w:i w:val="false"/>
          <w:color w:val="000000"/>
          <w:sz w:val="28"/>
        </w:rPr>
        <w:t xml:space="preserve">
      2. Денсаулық сақтауды қаржыландырудың қосымша көздерін тарту. </w:t>
      </w:r>
      <w:r>
        <w:br/>
      </w:r>
      <w:r>
        <w:rPr>
          <w:rFonts w:ascii="Times New Roman"/>
          <w:b w:val="false"/>
          <w:i w:val="false"/>
          <w:color w:val="000000"/>
          <w:sz w:val="28"/>
        </w:rPr>
        <w:t xml:space="preserve">
      3. Халыққа көрсетiлетiн медициналық көмектiң қол жетiмдiлiгi мен сапасын арттыруды қамтамасыз ететiн денсаулық сақтауды қаржыландыру жүйесiн құру. &lt;*&gt; </w:t>
      </w:r>
      <w:r>
        <w:br/>
      </w:r>
      <w:r>
        <w:rPr>
          <w:rFonts w:ascii="Times New Roman"/>
          <w:b w:val="false"/>
          <w:i w:val="false"/>
          <w:color w:val="000000"/>
          <w:sz w:val="28"/>
        </w:rPr>
        <w:t xml:space="preserve">
      4. Үш жыл iшiнде тегiн медициналық көмектiң кепiлдiк берiлген көлемiн қаржылық қамтамасыз етуге кезең-кезеңiмен қол жеткiзу. &lt;*&gt; </w:t>
      </w:r>
      <w:r>
        <w:br/>
      </w:r>
      <w:r>
        <w:rPr>
          <w:rFonts w:ascii="Times New Roman"/>
          <w:b w:val="false"/>
          <w:i w:val="false"/>
          <w:color w:val="000000"/>
          <w:sz w:val="28"/>
        </w:rPr>
        <w:t>
</w:t>
      </w:r>
      <w:r>
        <w:rPr>
          <w:rFonts w:ascii="Times New Roman"/>
          <w:b w:val="false"/>
          <w:i w:val="false"/>
          <w:color w:val="ff0000"/>
          <w:sz w:val="28"/>
        </w:rPr>
        <w:t xml:space="preserve">       Ескерту. 3,4-тармақтармен толықтырылды - Қазақстан Республикасының Президентінің 2003.01.15. N 1016  </w:t>
      </w:r>
      <w:r>
        <w:rPr>
          <w:rFonts w:ascii="Times New Roman"/>
          <w:b w:val="false"/>
          <w:i w:val="false"/>
          <w:color w:val="000000"/>
          <w:sz w:val="28"/>
        </w:rPr>
        <w:t xml:space="preserve">жарлығымен. </w:t>
      </w:r>
    </w:p>
    <w:bookmarkStart w:name="z102" w:id="103"/>
    <w:p>
      <w:pPr>
        <w:spacing w:after="0"/>
        <w:ind w:left="0"/>
        <w:jc w:val="left"/>
      </w:pPr>
      <w:r>
        <w:rPr>
          <w:rFonts w:ascii="Times New Roman"/>
          <w:b/>
          <w:i w:val="false"/>
          <w:color w:val="000000"/>
        </w:rPr>
        <w:t xml:space="preserve"> 
  Шешу жолдары: </w:t>
      </w:r>
    </w:p>
    <w:bookmarkEnd w:id="103"/>
    <w:p>
      <w:pPr>
        <w:spacing w:after="0"/>
        <w:ind w:left="0"/>
        <w:jc w:val="both"/>
      </w:pPr>
      <w:r>
        <w:rPr>
          <w:rFonts w:ascii="Times New Roman"/>
          <w:b w:val="false"/>
          <w:i w:val="false"/>
          <w:color w:val="000000"/>
          <w:sz w:val="28"/>
        </w:rPr>
        <w:t xml:space="preserve">        1. Саланың орнықты жұмыс істеуін қамтамасыз ететін, денсаулық сақтауды қаржыландырудың бірыңғай көп укладты жүйесін әзірлеу және енгізу. </w:t>
      </w:r>
      <w:r>
        <w:br/>
      </w:r>
      <w:r>
        <w:rPr>
          <w:rFonts w:ascii="Times New Roman"/>
          <w:b w:val="false"/>
          <w:i w:val="false"/>
          <w:color w:val="000000"/>
          <w:sz w:val="28"/>
        </w:rPr>
        <w:t xml:space="preserve">
      2. Ақшалай қаражат көлемін көрсетілетін медициналық қызметтердің көлеміне сәйкес келтірудің тетігін әзірлеу. </w:t>
      </w:r>
      <w:r>
        <w:br/>
      </w:r>
      <w:r>
        <w:rPr>
          <w:rFonts w:ascii="Times New Roman"/>
          <w:b w:val="false"/>
          <w:i w:val="false"/>
          <w:color w:val="000000"/>
          <w:sz w:val="28"/>
        </w:rPr>
        <w:t xml:space="preserve">
      3. Денсаулық сақтау жүйесіне қосымша қаражат, сондай-ақ емдеу-профилактикалық мекемелер желісін ішкі қайта бөлу және оңтайландыру нәтижесінде босайтын қаражатты тарту тетігін әзірлеу. </w:t>
      </w:r>
      <w:r>
        <w:br/>
      </w:r>
      <w:r>
        <w:rPr>
          <w:rFonts w:ascii="Times New Roman"/>
          <w:b w:val="false"/>
          <w:i w:val="false"/>
          <w:color w:val="000000"/>
          <w:sz w:val="28"/>
        </w:rPr>
        <w:t xml:space="preserve">
      4. Ерікті медициналық сақтандыру жүйесін енгізу. </w:t>
      </w:r>
      <w:r>
        <w:br/>
      </w:r>
      <w:r>
        <w:rPr>
          <w:rFonts w:ascii="Times New Roman"/>
          <w:b w:val="false"/>
          <w:i w:val="false"/>
          <w:color w:val="000000"/>
          <w:sz w:val="28"/>
        </w:rPr>
        <w:t xml:space="preserve">
      5. Медицина ұйымдарында ақпараттық қамтамасыз ету мен есепке алуды жетілдipу. &lt;*&gt;  </w:t>
      </w:r>
      <w:r>
        <w:br/>
      </w:r>
      <w:r>
        <w:rPr>
          <w:rFonts w:ascii="Times New Roman"/>
          <w:b w:val="false"/>
          <w:i w:val="false"/>
          <w:color w:val="000000"/>
          <w:sz w:val="28"/>
        </w:rPr>
        <w:t>
</w:t>
      </w:r>
      <w:r>
        <w:rPr>
          <w:rFonts w:ascii="Times New Roman"/>
          <w:b w:val="false"/>
          <w:i w:val="false"/>
          <w:color w:val="ff0000"/>
          <w:sz w:val="28"/>
        </w:rPr>
        <w:t xml:space="preserve">       Ескерту. 5-тармақпен толықтырылды - Қазақстан Республикасының Президентінің 2003.01.15. N 1016  </w:t>
      </w:r>
      <w:r>
        <w:rPr>
          <w:rFonts w:ascii="Times New Roman"/>
          <w:b w:val="false"/>
          <w:i w:val="false"/>
          <w:color w:val="000000"/>
          <w:sz w:val="28"/>
        </w:rPr>
        <w:t xml:space="preserve">жарлығымен. </w:t>
      </w:r>
    </w:p>
    <w:bookmarkStart w:name="z103" w:id="104"/>
    <w:p>
      <w:pPr>
        <w:spacing w:after="0"/>
        <w:ind w:left="0"/>
        <w:jc w:val="left"/>
      </w:pPr>
      <w:r>
        <w:rPr>
          <w:rFonts w:ascii="Times New Roman"/>
          <w:b/>
          <w:i w:val="false"/>
          <w:color w:val="000000"/>
        </w:rPr>
        <w:t xml:space="preserve"> 
  "Денсаулық сақтау жүйесін қаржыландыру" іс-шараларының жоспары </w:t>
      </w:r>
      <w:r>
        <w:br/>
      </w:r>
      <w:r>
        <w:rPr>
          <w:rFonts w:ascii="Times New Roman"/>
          <w:b/>
          <w:i w:val="false"/>
          <w:color w:val="000000"/>
        </w:rPr>
        <w:t xml:space="preserve">
(Қазақстан Республикасы Президентінің 1998 жылғы 18 мамырдағы </w:t>
      </w:r>
      <w:r>
        <w:br/>
      </w:r>
      <w:r>
        <w:rPr>
          <w:rFonts w:ascii="Times New Roman"/>
          <w:b/>
          <w:i w:val="false"/>
          <w:color w:val="000000"/>
        </w:rPr>
        <w:t xml:space="preserve">
N 3956 Жарлығының 1.5, 2.18-тармақтарын іске асыруға) </w:t>
      </w:r>
    </w:p>
    <w:bookmarkEnd w:id="104"/>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Іс-шара     |Аяқталу нысаны|  Жауаптылар  | Мерзімі |Күтіліп отырған </w:t>
      </w:r>
      <w:r>
        <w:br/>
      </w:r>
      <w:r>
        <w:rPr>
          <w:rFonts w:ascii="Times New Roman"/>
          <w:b w:val="false"/>
          <w:i w:val="false"/>
          <w:color w:val="000000"/>
          <w:sz w:val="28"/>
        </w:rPr>
        <w:t xml:space="preserve">
                 |              |              |         |    нәтижесі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Денсаулық сақ.|Үкімет қаулы. |БМДМ Денсаулық|1998     |Саланың ақшалай </w:t>
      </w:r>
      <w:r>
        <w:br/>
      </w:r>
      <w:r>
        <w:rPr>
          <w:rFonts w:ascii="Times New Roman"/>
          <w:b w:val="false"/>
          <w:i w:val="false"/>
          <w:color w:val="000000"/>
          <w:sz w:val="28"/>
        </w:rPr>
        <w:t xml:space="preserve">
тауды қаржыланды.|сы, "Азамат.  |сақтау комите.|жылдың IV|қаражатын оң. </w:t>
      </w:r>
      <w:r>
        <w:br/>
      </w:r>
      <w:r>
        <w:rPr>
          <w:rFonts w:ascii="Times New Roman"/>
          <w:b w:val="false"/>
          <w:i w:val="false"/>
          <w:color w:val="000000"/>
          <w:sz w:val="28"/>
        </w:rPr>
        <w:t xml:space="preserve">
ру жүйесін жетіл.|тарды медици. |ті, Қаржымині |тоқсаны  |тайландыруды, </w:t>
      </w:r>
      <w:r>
        <w:br/>
      </w:r>
      <w:r>
        <w:rPr>
          <w:rFonts w:ascii="Times New Roman"/>
          <w:b w:val="false"/>
          <w:i w:val="false"/>
          <w:color w:val="000000"/>
          <w:sz w:val="28"/>
        </w:rPr>
        <w:t xml:space="preserve">
діру             |налық сақтан. |              |         |қаржы ағындары. </w:t>
      </w:r>
      <w:r>
        <w:br/>
      </w:r>
      <w:r>
        <w:rPr>
          <w:rFonts w:ascii="Times New Roman"/>
          <w:b w:val="false"/>
          <w:i w:val="false"/>
          <w:color w:val="000000"/>
          <w:sz w:val="28"/>
        </w:rPr>
        <w:t xml:space="preserve">
                 |дыру туралы"  |              |         |ның жариялылы. </w:t>
      </w:r>
      <w:r>
        <w:br/>
      </w:r>
      <w:r>
        <w:rPr>
          <w:rFonts w:ascii="Times New Roman"/>
          <w:b w:val="false"/>
          <w:i w:val="false"/>
          <w:color w:val="000000"/>
          <w:sz w:val="28"/>
        </w:rPr>
        <w:t xml:space="preserve">
                 |"Қазақстан    |              |         |ғын және қаржы </w:t>
      </w:r>
      <w:r>
        <w:br/>
      </w:r>
      <w:r>
        <w:rPr>
          <w:rFonts w:ascii="Times New Roman"/>
          <w:b w:val="false"/>
          <w:i w:val="false"/>
          <w:color w:val="000000"/>
          <w:sz w:val="28"/>
        </w:rPr>
        <w:t xml:space="preserve">
                 |Республикасы  |              |         |тұрақтылығын </w:t>
      </w:r>
      <w:r>
        <w:br/>
      </w:r>
      <w:r>
        <w:rPr>
          <w:rFonts w:ascii="Times New Roman"/>
          <w:b w:val="false"/>
          <w:i w:val="false"/>
          <w:color w:val="000000"/>
          <w:sz w:val="28"/>
        </w:rPr>
        <w:t xml:space="preserve">
                 |Президентінің |              |         |қамтамасыз ету </w:t>
      </w:r>
      <w:r>
        <w:br/>
      </w:r>
      <w:r>
        <w:rPr>
          <w:rFonts w:ascii="Times New Roman"/>
          <w:b w:val="false"/>
          <w:i w:val="false"/>
          <w:color w:val="000000"/>
          <w:sz w:val="28"/>
        </w:rPr>
        <w:t xml:space="preserve">
                 |Заң Күші бар  |              |         | </w:t>
      </w:r>
      <w:r>
        <w:br/>
      </w:r>
      <w:r>
        <w:rPr>
          <w:rFonts w:ascii="Times New Roman"/>
          <w:b w:val="false"/>
          <w:i w:val="false"/>
          <w:color w:val="000000"/>
          <w:sz w:val="28"/>
        </w:rPr>
        <w:t xml:space="preserve">
                 |Жарлығына өз. |              |         | </w:t>
      </w:r>
      <w:r>
        <w:br/>
      </w:r>
      <w:r>
        <w:rPr>
          <w:rFonts w:ascii="Times New Roman"/>
          <w:b w:val="false"/>
          <w:i w:val="false"/>
          <w:color w:val="000000"/>
          <w:sz w:val="28"/>
        </w:rPr>
        <w:t xml:space="preserve">
                 |герістер мен  |              |         | </w:t>
      </w:r>
      <w:r>
        <w:br/>
      </w:r>
      <w:r>
        <w:rPr>
          <w:rFonts w:ascii="Times New Roman"/>
          <w:b w:val="false"/>
          <w:i w:val="false"/>
          <w:color w:val="000000"/>
          <w:sz w:val="28"/>
        </w:rPr>
        <w:t xml:space="preserve">
                 |толықтырулар  |              |         | </w:t>
      </w:r>
      <w:r>
        <w:br/>
      </w:r>
      <w:r>
        <w:rPr>
          <w:rFonts w:ascii="Times New Roman"/>
          <w:b w:val="false"/>
          <w:i w:val="false"/>
          <w:color w:val="000000"/>
          <w:sz w:val="28"/>
        </w:rPr>
        <w:t xml:space="preserve">
                 |енгізу туралы"|              |         | </w:t>
      </w:r>
      <w:r>
        <w:br/>
      </w:r>
      <w:r>
        <w:rPr>
          <w:rFonts w:ascii="Times New Roman"/>
          <w:b w:val="false"/>
          <w:i w:val="false"/>
          <w:color w:val="000000"/>
          <w:sz w:val="28"/>
        </w:rPr>
        <w:t xml:space="preserve">
                 |Қазақстан Рес.|              |         | </w:t>
      </w:r>
      <w:r>
        <w:br/>
      </w:r>
      <w:r>
        <w:rPr>
          <w:rFonts w:ascii="Times New Roman"/>
          <w:b w:val="false"/>
          <w:i w:val="false"/>
          <w:color w:val="000000"/>
          <w:sz w:val="28"/>
        </w:rPr>
        <w:t xml:space="preserve">
                 |публикасы За. |              |         | </w:t>
      </w:r>
      <w:r>
        <w:br/>
      </w:r>
      <w:r>
        <w:rPr>
          <w:rFonts w:ascii="Times New Roman"/>
          <w:b w:val="false"/>
          <w:i w:val="false"/>
          <w:color w:val="000000"/>
          <w:sz w:val="28"/>
        </w:rPr>
        <w:t xml:space="preserve">
                 |ңының жобасы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2. Сақтандырудың |Үкімет қаулы. |Бұл да        |1999     |Медициналық </w:t>
      </w:r>
      <w:r>
        <w:br/>
      </w:r>
      <w:r>
        <w:rPr>
          <w:rFonts w:ascii="Times New Roman"/>
          <w:b w:val="false"/>
          <w:i w:val="false"/>
          <w:color w:val="000000"/>
          <w:sz w:val="28"/>
        </w:rPr>
        <w:t xml:space="preserve">
жеке меншік ны.  |сы, заң акті. |              |жылдың   |қызметтер рыно. </w:t>
      </w:r>
      <w:r>
        <w:br/>
      </w:r>
      <w:r>
        <w:rPr>
          <w:rFonts w:ascii="Times New Roman"/>
          <w:b w:val="false"/>
          <w:i w:val="false"/>
          <w:color w:val="000000"/>
          <w:sz w:val="28"/>
        </w:rPr>
        <w:t xml:space="preserve">
сандарын және же.|леріне өзге.  |              |I тоқсаны|гын құру. Меди. </w:t>
      </w:r>
      <w:r>
        <w:br/>
      </w:r>
      <w:r>
        <w:rPr>
          <w:rFonts w:ascii="Times New Roman"/>
          <w:b w:val="false"/>
          <w:i w:val="false"/>
          <w:color w:val="000000"/>
          <w:sz w:val="28"/>
        </w:rPr>
        <w:t xml:space="preserve">
ке меншік емдеу  |рістер, толық.|              |         |циналық қызмет. </w:t>
      </w:r>
      <w:r>
        <w:br/>
      </w:r>
      <w:r>
        <w:rPr>
          <w:rFonts w:ascii="Times New Roman"/>
          <w:b w:val="false"/>
          <w:i w:val="false"/>
          <w:color w:val="000000"/>
          <w:sz w:val="28"/>
        </w:rPr>
        <w:t xml:space="preserve">
мекемелерін дамы.|тырулар енгізу|              |         |тер жасаушы жә. </w:t>
      </w:r>
      <w:r>
        <w:br/>
      </w:r>
      <w:r>
        <w:rPr>
          <w:rFonts w:ascii="Times New Roman"/>
          <w:b w:val="false"/>
          <w:i w:val="false"/>
          <w:color w:val="000000"/>
          <w:sz w:val="28"/>
        </w:rPr>
        <w:t xml:space="preserve">
ту үшін заң база.|              |              |         |не төлеушілер </w:t>
      </w:r>
      <w:r>
        <w:br/>
      </w:r>
      <w:r>
        <w:rPr>
          <w:rFonts w:ascii="Times New Roman"/>
          <w:b w:val="false"/>
          <w:i w:val="false"/>
          <w:color w:val="000000"/>
          <w:sz w:val="28"/>
        </w:rPr>
        <w:t xml:space="preserve">
сын жасау        |              |              |         |рыногын құру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3. Денсаулық сақ.|Үкімет        |Экология және |2000     |Зардап шеккен </w:t>
      </w:r>
      <w:r>
        <w:br/>
      </w:r>
      <w:r>
        <w:rPr>
          <w:rFonts w:ascii="Times New Roman"/>
          <w:b w:val="false"/>
          <w:i w:val="false"/>
          <w:color w:val="000000"/>
          <w:sz w:val="28"/>
        </w:rPr>
        <w:t xml:space="preserve">
тау жүйесіне қор.|қаулысы       |табиғи ресурс.|жылдың   |халықтың ауруы. </w:t>
      </w:r>
      <w:r>
        <w:br/>
      </w:r>
      <w:r>
        <w:rPr>
          <w:rFonts w:ascii="Times New Roman"/>
          <w:b w:val="false"/>
          <w:i w:val="false"/>
          <w:color w:val="000000"/>
          <w:sz w:val="28"/>
        </w:rPr>
        <w:t xml:space="preserve">
шаған ортаны лас.|              |тармині, БМДМ |I тоқсаны|ның алдын алу </w:t>
      </w:r>
      <w:r>
        <w:br/>
      </w:r>
      <w:r>
        <w:rPr>
          <w:rFonts w:ascii="Times New Roman"/>
          <w:b w:val="false"/>
          <w:i w:val="false"/>
          <w:color w:val="000000"/>
          <w:sz w:val="28"/>
        </w:rPr>
        <w:t xml:space="preserve">
тау нәтижесінде  |              |денсаулық сақ.|         |және оңалту </w:t>
      </w:r>
      <w:r>
        <w:br/>
      </w:r>
      <w:r>
        <w:rPr>
          <w:rFonts w:ascii="Times New Roman"/>
          <w:b w:val="false"/>
          <w:i w:val="false"/>
          <w:color w:val="000000"/>
          <w:sz w:val="28"/>
        </w:rPr>
        <w:t xml:space="preserve">
шаруашылық жүргі.|              |тау комитеті, |         | </w:t>
      </w:r>
      <w:r>
        <w:br/>
      </w:r>
      <w:r>
        <w:rPr>
          <w:rFonts w:ascii="Times New Roman"/>
          <w:b w:val="false"/>
          <w:i w:val="false"/>
          <w:color w:val="000000"/>
          <w:sz w:val="28"/>
        </w:rPr>
        <w:t xml:space="preserve">
зуші субъектілер.|              |Қаржымині     |         | </w:t>
      </w:r>
      <w:r>
        <w:br/>
      </w:r>
      <w:r>
        <w:rPr>
          <w:rFonts w:ascii="Times New Roman"/>
          <w:b w:val="false"/>
          <w:i w:val="false"/>
          <w:color w:val="000000"/>
          <w:sz w:val="28"/>
        </w:rPr>
        <w:t xml:space="preserve">
дің халықтың ден.|              |              |         | </w:t>
      </w:r>
      <w:r>
        <w:br/>
      </w:r>
      <w:r>
        <w:rPr>
          <w:rFonts w:ascii="Times New Roman"/>
          <w:b w:val="false"/>
          <w:i w:val="false"/>
          <w:color w:val="000000"/>
          <w:sz w:val="28"/>
        </w:rPr>
        <w:t xml:space="preserve">
саулығына келтір.|              |              |         | </w:t>
      </w:r>
      <w:r>
        <w:br/>
      </w:r>
      <w:r>
        <w:rPr>
          <w:rFonts w:ascii="Times New Roman"/>
          <w:b w:val="false"/>
          <w:i w:val="false"/>
          <w:color w:val="000000"/>
          <w:sz w:val="28"/>
        </w:rPr>
        <w:t xml:space="preserve">
ген зияны үшін   |              |              |         | </w:t>
      </w:r>
      <w:r>
        <w:br/>
      </w:r>
      <w:r>
        <w:rPr>
          <w:rFonts w:ascii="Times New Roman"/>
          <w:b w:val="false"/>
          <w:i w:val="false"/>
          <w:color w:val="000000"/>
          <w:sz w:val="28"/>
        </w:rPr>
        <w:t xml:space="preserve">
төлемдер үлесін  |              |              |         | </w:t>
      </w:r>
      <w:r>
        <w:br/>
      </w:r>
      <w:r>
        <w:rPr>
          <w:rFonts w:ascii="Times New Roman"/>
          <w:b w:val="false"/>
          <w:i w:val="false"/>
          <w:color w:val="000000"/>
          <w:sz w:val="28"/>
        </w:rPr>
        <w:t xml:space="preserve">
аударуын енгізу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4. Ерікті медици.|Бұл да        |БМДМ Денсаулық|1999     | </w:t>
      </w:r>
      <w:r>
        <w:br/>
      </w:r>
      <w:r>
        <w:rPr>
          <w:rFonts w:ascii="Times New Roman"/>
          <w:b w:val="false"/>
          <w:i w:val="false"/>
          <w:color w:val="000000"/>
          <w:sz w:val="28"/>
        </w:rPr>
        <w:t xml:space="preserve">
налық сақтандыру |              |сақтау комите.|жылдың II| </w:t>
      </w:r>
      <w:r>
        <w:br/>
      </w:r>
      <w:r>
        <w:rPr>
          <w:rFonts w:ascii="Times New Roman"/>
          <w:b w:val="false"/>
          <w:i w:val="false"/>
          <w:color w:val="000000"/>
          <w:sz w:val="28"/>
        </w:rPr>
        <w:t xml:space="preserve">
жүйесін енгізу   |              |ті, Еңбекәлеу.|тоқсаны  | </w:t>
      </w:r>
      <w:r>
        <w:br/>
      </w:r>
      <w:r>
        <w:rPr>
          <w:rFonts w:ascii="Times New Roman"/>
          <w:b w:val="false"/>
          <w:i w:val="false"/>
          <w:color w:val="000000"/>
          <w:sz w:val="28"/>
        </w:rPr>
        <w:t xml:space="preserve">
                 |              |метмині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5. Азаматтардың  |Қазақстан     |БМДМ Денсаулық|1998     |Халықтың </w:t>
      </w:r>
      <w:r>
        <w:br/>
      </w:r>
      <w:r>
        <w:rPr>
          <w:rFonts w:ascii="Times New Roman"/>
          <w:b w:val="false"/>
          <w:i w:val="false"/>
          <w:color w:val="000000"/>
          <w:sz w:val="28"/>
        </w:rPr>
        <w:t xml:space="preserve">
жекелеген санат. |азаматтарының |сақтау комите.|жылдың IV|денсаулығына </w:t>
      </w:r>
      <w:r>
        <w:br/>
      </w:r>
      <w:r>
        <w:rPr>
          <w:rFonts w:ascii="Times New Roman"/>
          <w:b w:val="false"/>
          <w:i w:val="false"/>
          <w:color w:val="000000"/>
          <w:sz w:val="28"/>
        </w:rPr>
        <w:t xml:space="preserve">
тарының көрсетіл.|денсаулығын   |ті            |тоқсаны  |жауапкершілігін </w:t>
      </w:r>
      <w:r>
        <w:br/>
      </w:r>
      <w:r>
        <w:rPr>
          <w:rFonts w:ascii="Times New Roman"/>
          <w:b w:val="false"/>
          <w:i w:val="false"/>
          <w:color w:val="000000"/>
          <w:sz w:val="28"/>
        </w:rPr>
        <w:t xml:space="preserve">
ген медициналық  |қорғау туралы |              |         |арттыру </w:t>
      </w:r>
      <w:r>
        <w:br/>
      </w:r>
      <w:r>
        <w:rPr>
          <w:rFonts w:ascii="Times New Roman"/>
          <w:b w:val="false"/>
          <w:i w:val="false"/>
          <w:color w:val="000000"/>
          <w:sz w:val="28"/>
        </w:rPr>
        <w:t xml:space="preserve">
қызметтерге тең  |Заңға өзгеріс.|              |         | </w:t>
      </w:r>
      <w:r>
        <w:br/>
      </w:r>
      <w:r>
        <w:rPr>
          <w:rFonts w:ascii="Times New Roman"/>
          <w:b w:val="false"/>
          <w:i w:val="false"/>
          <w:color w:val="000000"/>
          <w:sz w:val="28"/>
        </w:rPr>
        <w:t xml:space="preserve">
ақы төлеуін енгі.|тер мен толық.|              |         | </w:t>
      </w:r>
      <w:r>
        <w:br/>
      </w:r>
      <w:r>
        <w:rPr>
          <w:rFonts w:ascii="Times New Roman"/>
          <w:b w:val="false"/>
          <w:i w:val="false"/>
          <w:color w:val="000000"/>
          <w:sz w:val="28"/>
        </w:rPr>
        <w:t xml:space="preserve">
зу               |тырулар енгізу|              |         |      _________________|______________|______________|_________|_______________ </w:t>
      </w:r>
    </w:p>
    <w:p>
      <w:pPr>
        <w:spacing w:after="0"/>
        <w:ind w:left="0"/>
        <w:jc w:val="both"/>
      </w:pPr>
      <w:r>
        <w:rPr>
          <w:rFonts w:ascii="Times New Roman"/>
          <w:b/>
          <w:i w:val="false"/>
          <w:color w:val="000000"/>
          <w:sz w:val="28"/>
        </w:rPr>
        <w:t xml:space="preserve">       6-бөлiм. Қажеттi ресурстар және қаржыландыру көздерi &lt;*&gt; </w:t>
      </w:r>
    </w:p>
    <w:p>
      <w:pPr>
        <w:spacing w:after="0"/>
        <w:ind w:left="0"/>
        <w:jc w:val="both"/>
      </w:pPr>
      <w:r>
        <w:rPr>
          <w:rFonts w:ascii="Times New Roman"/>
          <w:b w:val="false"/>
          <w:i w:val="false"/>
          <w:color w:val="ff0000"/>
          <w:sz w:val="28"/>
        </w:rPr>
        <w:t xml:space="preserve">      Ескерту. 6-бөліммен толықтырылды - Қазақстан Республикасының Президентінің 2003.01.15. N 1016  </w:t>
      </w:r>
      <w:r>
        <w:rPr>
          <w:rFonts w:ascii="Times New Roman"/>
          <w:b w:val="false"/>
          <w:i w:val="false"/>
          <w:color w:val="ff0000"/>
          <w:sz w:val="28"/>
        </w:rPr>
        <w:t xml:space="preserve">жарлығымен. </w:t>
      </w:r>
    </w:p>
    <w:p>
      <w:pPr>
        <w:spacing w:after="0"/>
        <w:ind w:left="0"/>
        <w:jc w:val="both"/>
      </w:pPr>
      <w:r>
        <w:rPr>
          <w:rFonts w:ascii="Times New Roman"/>
          <w:b w:val="false"/>
          <w:i w:val="false"/>
          <w:color w:val="000000"/>
          <w:sz w:val="28"/>
        </w:rPr>
        <w:t xml:space="preserve">        Бағдарламаны қаржыландыру республикалық бюджеттiң қаражаты және Қазақстан Республикасының заңдарында тыйым салынбаған өзге де көздер есебiнен жүзеге асырылады. </w:t>
      </w:r>
      <w:r>
        <w:br/>
      </w:r>
      <w:r>
        <w:rPr>
          <w:rFonts w:ascii="Times New Roman"/>
          <w:b w:val="false"/>
          <w:i w:val="false"/>
          <w:color w:val="000000"/>
          <w:sz w:val="28"/>
        </w:rPr>
        <w:t xml:space="preserve">
      Бағдарламаны iске асыру республикалық бюджеттің қаражатынан 2003 жылы - 15273312 мың теңге, 2004 жылы - 20887139 мың теңге, 2005 жылы - 20887139 мың теңге қаржыландыруды (кесте) қажет етедi. </w:t>
      </w:r>
      <w:r>
        <w:br/>
      </w:r>
      <w:r>
        <w:rPr>
          <w:rFonts w:ascii="Times New Roman"/>
          <w:b w:val="false"/>
          <w:i w:val="false"/>
          <w:color w:val="000000"/>
          <w:sz w:val="28"/>
        </w:rPr>
        <w:t xml:space="preserve">
      Бағдарламаны 2004-2005 жылдары iске асыру үшiн қажеттi бюджет қаражатының көлемi тиiстi қаржы жылына арналған республикалық бюджеттi қалыптастыру кезiнде нақтыланатын болады.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Iс-шаралардың атауы         | 2003 жыл | 2004 жыл | 2005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Халықты иммундық егуді,         638196    638196     638196 </w:t>
      </w:r>
      <w:r>
        <w:br/>
      </w:r>
      <w:r>
        <w:rPr>
          <w:rFonts w:ascii="Times New Roman"/>
          <w:b w:val="false"/>
          <w:i w:val="false"/>
          <w:color w:val="000000"/>
          <w:sz w:val="28"/>
        </w:rPr>
        <w:t xml:space="preserve">
   соның iшiнде дифтерияға, </w:t>
      </w:r>
      <w:r>
        <w:br/>
      </w:r>
      <w:r>
        <w:rPr>
          <w:rFonts w:ascii="Times New Roman"/>
          <w:b w:val="false"/>
          <w:i w:val="false"/>
          <w:color w:val="000000"/>
          <w:sz w:val="28"/>
        </w:rPr>
        <w:t xml:space="preserve">
   тырысқаққа, құтыру, іш </w:t>
      </w:r>
      <w:r>
        <w:br/>
      </w:r>
      <w:r>
        <w:rPr>
          <w:rFonts w:ascii="Times New Roman"/>
          <w:b w:val="false"/>
          <w:i w:val="false"/>
          <w:color w:val="000000"/>
          <w:sz w:val="28"/>
        </w:rPr>
        <w:t xml:space="preserve">
   сүзегi мен кене </w:t>
      </w:r>
      <w:r>
        <w:br/>
      </w:r>
      <w:r>
        <w:rPr>
          <w:rFonts w:ascii="Times New Roman"/>
          <w:b w:val="false"/>
          <w:i w:val="false"/>
          <w:color w:val="000000"/>
          <w:sz w:val="28"/>
        </w:rPr>
        <w:t xml:space="preserve">
   энцефалитiне және В </w:t>
      </w:r>
      <w:r>
        <w:br/>
      </w:r>
      <w:r>
        <w:rPr>
          <w:rFonts w:ascii="Times New Roman"/>
          <w:b w:val="false"/>
          <w:i w:val="false"/>
          <w:color w:val="000000"/>
          <w:sz w:val="28"/>
        </w:rPr>
        <w:t xml:space="preserve">
   гепатитiне қарсы </w:t>
      </w:r>
      <w:r>
        <w:br/>
      </w:r>
      <w:r>
        <w:rPr>
          <w:rFonts w:ascii="Times New Roman"/>
          <w:b w:val="false"/>
          <w:i w:val="false"/>
          <w:color w:val="000000"/>
          <w:sz w:val="28"/>
        </w:rPr>
        <w:t xml:space="preserve">
   вакциналармен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2. Мемлекеттiк емдеу-алдын         1404122   1382101    1382101 </w:t>
      </w:r>
      <w:r>
        <w:br/>
      </w:r>
      <w:r>
        <w:rPr>
          <w:rFonts w:ascii="Times New Roman"/>
          <w:b w:val="false"/>
          <w:i w:val="false"/>
          <w:color w:val="000000"/>
          <w:sz w:val="28"/>
        </w:rPr>
        <w:t xml:space="preserve">
   алу ұйымдарын қазiргi </w:t>
      </w:r>
      <w:r>
        <w:br/>
      </w:r>
      <w:r>
        <w:rPr>
          <w:rFonts w:ascii="Times New Roman"/>
          <w:b w:val="false"/>
          <w:i w:val="false"/>
          <w:color w:val="000000"/>
          <w:sz w:val="28"/>
        </w:rPr>
        <w:t xml:space="preserve">
   заманғы медициналық </w:t>
      </w:r>
      <w:r>
        <w:br/>
      </w:r>
      <w:r>
        <w:rPr>
          <w:rFonts w:ascii="Times New Roman"/>
          <w:b w:val="false"/>
          <w:i w:val="false"/>
          <w:color w:val="000000"/>
          <w:sz w:val="28"/>
        </w:rPr>
        <w:t xml:space="preserve">
   жабдықпен және </w:t>
      </w:r>
      <w:r>
        <w:br/>
      </w:r>
      <w:r>
        <w:rPr>
          <w:rFonts w:ascii="Times New Roman"/>
          <w:b w:val="false"/>
          <w:i w:val="false"/>
          <w:color w:val="000000"/>
          <w:sz w:val="28"/>
        </w:rPr>
        <w:t xml:space="preserve">
   санитарлық автокөлiкпен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3. Дәрiлiк препараттар мен         3795056   3795056    3795056 </w:t>
      </w:r>
      <w:r>
        <w:br/>
      </w:r>
      <w:r>
        <w:rPr>
          <w:rFonts w:ascii="Times New Roman"/>
          <w:b w:val="false"/>
          <w:i w:val="false"/>
          <w:color w:val="000000"/>
          <w:sz w:val="28"/>
        </w:rPr>
        <w:t xml:space="preserve">
   шығындалатын материалдарды,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диабетпен-                      1167691   1167691    1167691 </w:t>
      </w:r>
      <w:r>
        <w:br/>
      </w:r>
      <w:r>
        <w:rPr>
          <w:rFonts w:ascii="Times New Roman"/>
          <w:b w:val="false"/>
          <w:i w:val="false"/>
          <w:color w:val="000000"/>
          <w:sz w:val="28"/>
        </w:rPr>
        <w:t xml:space="preserve">
   туберкулезбен-                  1293673   1293673    1293673 </w:t>
      </w:r>
      <w:r>
        <w:br/>
      </w:r>
      <w:r>
        <w:rPr>
          <w:rFonts w:ascii="Times New Roman"/>
          <w:b w:val="false"/>
          <w:i w:val="false"/>
          <w:color w:val="000000"/>
          <w:sz w:val="28"/>
        </w:rPr>
        <w:t xml:space="preserve">
   бүйрек патологиясымен-          400206    400206     400206 </w:t>
      </w:r>
      <w:r>
        <w:br/>
      </w:r>
      <w:r>
        <w:rPr>
          <w:rFonts w:ascii="Times New Roman"/>
          <w:b w:val="false"/>
          <w:i w:val="false"/>
          <w:color w:val="000000"/>
          <w:sz w:val="28"/>
        </w:rPr>
        <w:t xml:space="preserve">
   онкологиялық аурулармен         800000    800000     800000 </w:t>
      </w:r>
      <w:r>
        <w:br/>
      </w:r>
      <w:r>
        <w:rPr>
          <w:rFonts w:ascii="Times New Roman"/>
          <w:b w:val="false"/>
          <w:i w:val="false"/>
          <w:color w:val="000000"/>
          <w:sz w:val="28"/>
        </w:rPr>
        <w:t xml:space="preserve">
   ауыратын науқастарға және </w:t>
      </w:r>
      <w:r>
        <w:br/>
      </w:r>
      <w:r>
        <w:rPr>
          <w:rFonts w:ascii="Times New Roman"/>
          <w:b w:val="false"/>
          <w:i w:val="false"/>
          <w:color w:val="000000"/>
          <w:sz w:val="28"/>
        </w:rPr>
        <w:t xml:space="preserve">
   лейкемиядан зардап шегушi </w:t>
      </w:r>
      <w:r>
        <w:br/>
      </w:r>
      <w:r>
        <w:rPr>
          <w:rFonts w:ascii="Times New Roman"/>
          <w:b w:val="false"/>
          <w:i w:val="false"/>
          <w:color w:val="000000"/>
          <w:sz w:val="28"/>
        </w:rPr>
        <w:t xml:space="preserve">
   балалар                         133486    133486     133486 </w:t>
      </w:r>
      <w:r>
        <w:br/>
      </w:r>
      <w:r>
        <w:rPr>
          <w:rFonts w:ascii="Times New Roman"/>
          <w:b w:val="false"/>
          <w:i w:val="false"/>
          <w:color w:val="000000"/>
          <w:sz w:val="28"/>
        </w:rPr>
        <w:t xml:space="preserve">
   үшiн сатып алуды </w:t>
      </w:r>
      <w:r>
        <w:br/>
      </w:r>
      <w:r>
        <w:rPr>
          <w:rFonts w:ascii="Times New Roman"/>
          <w:b w:val="false"/>
          <w:i w:val="false"/>
          <w:color w:val="000000"/>
          <w:sz w:val="28"/>
        </w:rPr>
        <w:t xml:space="preserve">
   қамтамасыз eту </w:t>
      </w:r>
      <w:r>
        <w:br/>
      </w:r>
      <w:r>
        <w:rPr>
          <w:rFonts w:ascii="Times New Roman"/>
          <w:b w:val="false"/>
          <w:i w:val="false"/>
          <w:color w:val="000000"/>
          <w:sz w:val="28"/>
        </w:rPr>
        <w:t xml:space="preserve">
4. Халыққа медициналық             71786     71786      71786 </w:t>
      </w:r>
      <w:r>
        <w:br/>
      </w:r>
      <w:r>
        <w:rPr>
          <w:rFonts w:ascii="Times New Roman"/>
          <w:b w:val="false"/>
          <w:i w:val="false"/>
          <w:color w:val="000000"/>
          <w:sz w:val="28"/>
        </w:rPr>
        <w:t xml:space="preserve">
   қызмет көрсетудi басқаруды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5. Тегiн медициналық               10000000  15000000   15000000 </w:t>
      </w:r>
      <w:r>
        <w:br/>
      </w:r>
      <w:r>
        <w:rPr>
          <w:rFonts w:ascii="Times New Roman"/>
          <w:b w:val="false"/>
          <w:i w:val="false"/>
          <w:color w:val="000000"/>
          <w:sz w:val="28"/>
        </w:rPr>
        <w:t xml:space="preserve">
   көмектiң кепiлдiк берілген </w:t>
      </w:r>
      <w:r>
        <w:br/>
      </w:r>
      <w:r>
        <w:rPr>
          <w:rFonts w:ascii="Times New Roman"/>
          <w:b w:val="false"/>
          <w:i w:val="false"/>
          <w:color w:val="000000"/>
          <w:sz w:val="28"/>
        </w:rPr>
        <w:t xml:space="preserve">
   көлемiн қаржыландырудың </w:t>
      </w:r>
      <w:r>
        <w:br/>
      </w:r>
      <w:r>
        <w:rPr>
          <w:rFonts w:ascii="Times New Roman"/>
          <w:b w:val="false"/>
          <w:i w:val="false"/>
          <w:color w:val="000000"/>
          <w:sz w:val="28"/>
        </w:rPr>
        <w:t xml:space="preserve">
   қажеттi деңгейiн қамтамасыз </w:t>
      </w:r>
      <w:r>
        <w:br/>
      </w:r>
      <w:r>
        <w:rPr>
          <w:rFonts w:ascii="Times New Roman"/>
          <w:b w:val="false"/>
          <w:i w:val="false"/>
          <w:color w:val="000000"/>
          <w:sz w:val="28"/>
        </w:rPr>
        <w:t xml:space="preserve">
   ету, соның iшiнде 1, </w:t>
      </w:r>
      <w:r>
        <w:br/>
      </w:r>
      <w:r>
        <w:rPr>
          <w:rFonts w:ascii="Times New Roman"/>
          <w:b w:val="false"/>
          <w:i w:val="false"/>
          <w:color w:val="000000"/>
          <w:sz w:val="28"/>
        </w:rPr>
        <w:t xml:space="preserve">
   3-тармақтарда ескерілгенi       635848                     </w:t>
      </w:r>
      <w:r>
        <w:br/>
      </w:r>
      <w:r>
        <w:rPr>
          <w:rFonts w:ascii="Times New Roman"/>
          <w:b w:val="false"/>
          <w:i w:val="false"/>
          <w:color w:val="000000"/>
          <w:sz w:val="28"/>
        </w:rPr>
        <w:t xml:space="preserve">
___________________________________________________________________ </w:t>
      </w:r>
    </w:p>
    <w:bookmarkStart w:name="z104" w:id="105"/>
    <w:p>
      <w:pPr>
        <w:spacing w:after="0"/>
        <w:ind w:left="0"/>
        <w:jc w:val="left"/>
      </w:pPr>
      <w:r>
        <w:rPr>
          <w:rFonts w:ascii="Times New Roman"/>
          <w:b/>
          <w:i w:val="false"/>
          <w:color w:val="000000"/>
        </w:rPr>
        <w:t xml:space="preserve"> 
  ҚОРЫТЫНДЫ </w:t>
      </w:r>
    </w:p>
    <w:bookmarkEnd w:id="105"/>
    <w:p>
      <w:pPr>
        <w:spacing w:after="0"/>
        <w:ind w:left="0"/>
        <w:jc w:val="both"/>
      </w:pPr>
      <w:r>
        <w:rPr>
          <w:rFonts w:ascii="Times New Roman"/>
          <w:b w:val="false"/>
          <w:i w:val="false"/>
          <w:color w:val="000000"/>
          <w:sz w:val="28"/>
        </w:rPr>
        <w:t xml:space="preserve">        "Халық денсаулығы" мемлекеттік бағдарламасы Қазақстан Республикасының Конституциясында және басқа да заң актілерінде, "Қазақстан-2030". Барлық қазақстандықтардың гүлденуі, қауіпсіздігі мен әл-қуатының жақсаруы" даму Стратегиясында бекітілген, азаматтардың құқықтарын іске асыруды қамтамасыз ету үшін жасалған және Дүниежүзілік денсаулық сақтау ұйымының "XXI ғасырда баршаға денсаулық" стратегиясына сәйкес келеді.  </w:t>
      </w:r>
      <w:r>
        <w:br/>
      </w:r>
      <w:r>
        <w:rPr>
          <w:rFonts w:ascii="Times New Roman"/>
          <w:b w:val="false"/>
          <w:i w:val="false"/>
          <w:color w:val="000000"/>
          <w:sz w:val="28"/>
        </w:rPr>
        <w:t xml:space="preserve">
      Ресми статистиканың мәліметтері бойынша Қазақстан халқының медициналық-демографиялық ахуалы мен денсаулығының жай-күйін талдау (туылуы, жалпы өлім-жітім мен аурулардың әр түрлі тобынан болған өлім-жітімнің көрсеткіштері, алдағы өмірдің орташа ұзақтығы, аурудың құрылымы және т.б.) мұның дамыған елдердің көпшілігіне қарағанда нашар екенін және шаралар қолданбаған жағдайда оның қоғамға едәуір әлеуметтік-экономикалық зиян келтіріп, одан әрі нашарлай түсуі мүмкін екенін көрсетіп отыр.  </w:t>
      </w:r>
      <w:r>
        <w:br/>
      </w:r>
      <w:r>
        <w:rPr>
          <w:rFonts w:ascii="Times New Roman"/>
          <w:b w:val="false"/>
          <w:i w:val="false"/>
          <w:color w:val="000000"/>
          <w:sz w:val="28"/>
        </w:rPr>
        <w:t xml:space="preserve">
      Осы Бағдарлама денсаулық сақтау жүйесінің алдына қойылған міндеттерді орындау үшін жағдайлар жасауға бағытталған. Бұл жағдайлар нақты міндеттермен көрсетілген, олардың шешілуін бағдарламаны іске асырудың әрбір кезеңінде бақылап отыруға болады.  </w:t>
      </w:r>
      <w:r>
        <w:br/>
      </w:r>
      <w:r>
        <w:rPr>
          <w:rFonts w:ascii="Times New Roman"/>
          <w:b w:val="false"/>
          <w:i w:val="false"/>
          <w:color w:val="000000"/>
          <w:sz w:val="28"/>
        </w:rPr>
        <w:t xml:space="preserve">
      Халықтың қатысуымен, салааралық ықпалдастық пен барлық деңгейдегі басқару органдарын үйлестірудің негізінде Бағдарламаның Қазақстан Республикасы Үкіметінің басты міндеттерінің бірі ретінде орындалуы республика халқының денсаулығы жай-күйінің келеңсіз құбылыстарын тоқтатуға, сондай-ақ таяудағы жылдары тектік қорды сақтау, демографиялық ахуалды өзгерту, Қазақстан халқының рухани және жекелей түлеуі үшін негізгі алғышарттарды жақсартуға мүмкіндік беретін болады.  </w:t>
      </w:r>
      <w:r>
        <w:br/>
      </w:r>
      <w:r>
        <w:rPr>
          <w:rFonts w:ascii="Times New Roman"/>
          <w:b w:val="false"/>
          <w:i w:val="false"/>
          <w:color w:val="000000"/>
          <w:sz w:val="28"/>
        </w:rPr>
        <w:t xml:space="preserve">
      Бағдарламаның іске асырылуы Бағдарламада қойылған міндеттерді шешудің оңтайлы жолдарын іздестіру жөнінде, денсаулық көрсеткіштеріне және олардың болжамына ықпал ететін факторлармен өзара байланысында халық денсаулығының жай-күйін бағалау жөніндегі ғылыми-зерттеу сипатында тұрақты мониторинг пен жұмыстар жүргізуді қажет етеді.  </w:t>
      </w:r>
      <w:r>
        <w:br/>
      </w:r>
      <w:r>
        <w:rPr>
          <w:rFonts w:ascii="Times New Roman"/>
          <w:b w:val="false"/>
          <w:i w:val="false"/>
          <w:color w:val="000000"/>
          <w:sz w:val="28"/>
        </w:rPr>
        <w:t xml:space="preserve">
      Бағдарламаның негізгі бөлімдері бойынша іске асырудың тетіктерін жасау мәселелері жөнінде осы Бағдарламаны мемлекеттік, аймақтық және жергілікті деңгейлерде жүзеге асыруда мүдделі министрліктер мен ведомостволардың ісшараларының нақты жоспарлары әзірленетін болады.  </w:t>
      </w:r>
      <w:r>
        <w:br/>
      </w:r>
      <w:r>
        <w:rPr>
          <w:rFonts w:ascii="Times New Roman"/>
          <w:b w:val="false"/>
          <w:i w:val="false"/>
          <w:color w:val="000000"/>
          <w:sz w:val="28"/>
        </w:rPr>
        <w:t xml:space="preserve">
      Стационарлықтан амбулаториялық принциптерге, АЛМСЖ-ді дамытуға, иммунопрофилактиканы күшейтуге, қоршаған ортаны сауықтыруға, медициналық қызмет көрсету технологияларын жаңартуға көшу жөніндегі іс-шаралардың орындалуы, кадрларды басқару және даярлаудағы өзгерістер, денсаулық сақтауды ресурстық қамтамасыз етудің жақсартылуы, Бағдарламаға кірген, материалдық-техникалық базаны нығайту және салауатты өмір салтын кеңінен енгізу денсаулық көрсеткіштерінде оң ілгерілеуге қол жеткізуге шын мәнісінде мүмкіндік береді, нәтижесінде Қазақстан халқының рухани және тән саулығы жақсарады. Адамдардың өмірі мен денсаулығы қоғамның ең басты құндылықтары болған және бола береді. Бұл Бағдарламаны іске асыруға жұмсалған қаржы және басқа ресурстар келешекте едәуір экономикалық тиімділік беретін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