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9793" w14:textId="9399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Федерациясының арасындағы 1998-2007 жылдарға арналған экономикалық ынтымақтастық туралы шартты бекіту туралы</w:t>
      </w:r>
    </w:p>
    <w:p>
      <w:pPr>
        <w:spacing w:after="0"/>
        <w:ind w:left="0"/>
        <w:jc w:val="both"/>
      </w:pPr>
      <w:r>
        <w:rPr>
          <w:rFonts w:ascii="Times New Roman"/>
          <w:b w:val="false"/>
          <w:i w:val="false"/>
          <w:color w:val="000000"/>
          <w:sz w:val="28"/>
        </w:rPr>
        <w:t>Қазақстан Республикасы Президентінің Жарлығы. 1999 жылғы 24 ақпан N 71</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Ресей Федерациясының арасындағы экономикалық интеграцияны одан әрі тереңдету мен тең құқықты және өзара тиімді ынтымақтастықты дамыту мақсатында қаулы етемін: 
</w:t>
      </w:r>
      <w:r>
        <w:br/>
      </w:r>
      <w:r>
        <w:rPr>
          <w:rFonts w:ascii="Times New Roman"/>
          <w:b w:val="false"/>
          <w:i w:val="false"/>
          <w:color w:val="000000"/>
          <w:sz w:val="28"/>
        </w:rPr>
        <w:t>
      1. 1998 жылғы 12 қазанда Алматы қаласында жасалған Қазақстан Республикасы мен Ресей Федерациясының арасындағы 1998-2007 жылдарға арналған экономикалық ынтымақтастық туралы шарт бекітілсін.
</w:t>
      </w:r>
      <w:r>
        <w:br/>
      </w:r>
      <w:r>
        <w:rPr>
          <w:rFonts w:ascii="Times New Roman"/>
          <w:b w:val="false"/>
          <w:i w:val="false"/>
          <w:color w:val="000000"/>
          <w:sz w:val="28"/>
        </w:rPr>
        <w:t>
      2. Осы Жарлық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Президентiнiң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1999 жылғы 24 ақпандағы N 71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Жарлығымен бекiтiлген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арасындағы 1998-2007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экономикалық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Шарт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(Келісім 1999 жылғы 17 наурызда күшіне енді - Қазақстан Республикасының халықаралық шарттары бюллетені, 2004 ж., N 4, 18-құжат)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былай Мәртебелi Уағдаласушы Тараптар деп аталатын Қазақстан Республикасы мен Ресей Федерациясы,
</w:t>
      </w:r>
      <w:r>
        <w:br/>
      </w:r>
      <w:r>
        <w:rPr>
          <w:rFonts w:ascii="Times New Roman"/>
          <w:b w:val="false"/>
          <w:i w:val="false"/>
          <w:color w:val="000000"/>
          <w:sz w:val="28"/>
        </w:rPr>
        <w:t>
      1992 жылғы 25 мамырдағы Қазақстан Республикасы мен Ресей Федерациясы арасындағы Достық, ынтымақтастық және өзара көмек туралы шартты, Қазақстан Республикасы мен Ресей Федерациясы арасындағы XXI ғасырға бағдарланған мәңгiлiк достық пен одақтастық туралы декларацияны және 1998 жылғы 6 шiлдедегi Қазақстан Республикасының Президентi мен Ресей Федерациясы Президентiнiң Бiрлескен мәлiмдемесiн басшылыққа ала отырып, 
</w:t>
      </w:r>
      <w:r>
        <w:br/>
      </w:r>
      <w:r>
        <w:rPr>
          <w:rFonts w:ascii="Times New Roman"/>
          <w:b w:val="false"/>
          <w:i w:val="false"/>
          <w:color w:val="000000"/>
          <w:sz w:val="28"/>
        </w:rPr>
        <w:t>
      мемлекетаралық интеграция экономикалық дамудың аса маңызды элементтерiнiң бiрi болып табылатынын ескере отырып, 
</w:t>
      </w:r>
      <w:r>
        <w:br/>
      </w:r>
      <w:r>
        <w:rPr>
          <w:rFonts w:ascii="Times New Roman"/>
          <w:b w:val="false"/>
          <w:i w:val="false"/>
          <w:color w:val="000000"/>
          <w:sz w:val="28"/>
        </w:rPr>
        <w:t>
      өз елдерiнiң әлеуметтiк-экономикалық даму мақсаттарына қол жеткiзу үшiн халықаралық еңбек бөлiнiсiнiң, өндiрiстi мамандандырудың және кооперациялаудың, өзара тиiмдi сауданың артықшылықтарын пайдалана отырып, 
</w:t>
      </w:r>
      <w:r>
        <w:br/>
      </w:r>
      <w:r>
        <w:rPr>
          <w:rFonts w:ascii="Times New Roman"/>
          <w:b w:val="false"/>
          <w:i w:val="false"/>
          <w:color w:val="000000"/>
          <w:sz w:val="28"/>
        </w:rPr>
        <w:t>
      тең құқықты әрi өзара тиiмдi сауда-экономикалық және өндiрiстiк қатынастарды одан әрi нығайтып, дамыту, оларға ұзақ мерзiмдi де тұрақты сипат беру, екi мемлекеттiң экономикалық әлеуетiн тиiмдi пайдалану және өз халықтарының әл-әуқатын арттыру қажеттілігiн негiзге ала отырып, 
</w:t>
      </w:r>
      <w:r>
        <w:br/>
      </w:r>
      <w:r>
        <w:rPr>
          <w:rFonts w:ascii="Times New Roman"/>
          <w:b w:val="false"/>
          <w:i w:val="false"/>
          <w:color w:val="000000"/>
          <w:sz w:val="28"/>
        </w:rPr>
        <w:t>
      экономикалық реформаларды жүзеге асыруды үйлесiмдi етуге тауарлардың, қызмет көрсетулердiң, капитал мен жұмыс күшiнiң емiн-еркiн қозғалысына кезең-кезеңiмен көшу үшiн жағдайлар туғызуға зор маңыз бере отырып, 
</w:t>
      </w:r>
      <w:r>
        <w:br/>
      </w:r>
      <w:r>
        <w:rPr>
          <w:rFonts w:ascii="Times New Roman"/>
          <w:b w:val="false"/>
          <w:i w:val="false"/>
          <w:color w:val="000000"/>
          <w:sz w:val="28"/>
        </w:rPr>
        <w:t>
      Тәуелсiз Мемлекеттер Достастығы мен Кеден одағы шеңберiндегi уағдаластықтар негiзiнде практикалық тұрғыдағы өзара iс-қимылды ескере отырып, 
</w:t>
      </w:r>
      <w:r>
        <w:br/>
      </w:r>
      <w:r>
        <w:rPr>
          <w:rFonts w:ascii="Times New Roman"/>
          <w:b w:val="false"/>
          <w:i w:val="false"/>
          <w:color w:val="000000"/>
          <w:sz w:val="28"/>
        </w:rPr>
        <w:t>
      төмендегiлер туралы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 осы Шарттың ажырамас бөлiгi болып табылатын Қазақстан Республикасы мен Ресей Федерациясы арасындағы 1998-2007 жылдарға арналған экономикалық ынтымақтастық бағдарламасын (бұдан былай - Бағдарлама деп аталады)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Тараптардың экономикалық ынтымақтастығы халықаралық құқықтың жалпыға бiрдей принциптерi мен нормаларына, Қазақстан Республикасы мен Ресей Федерациясы қатысатын халықаралық шарттарға және ұлттық заңдардың ережелерiне сәйкес меншiк нысандары мен бағыныстылығына қарамастан екi мемлекеттiң шаруашылық жүргiзушi субъектiлерi арасындағы екі жаққа да тиімді өзара іс-қимыл арқылы жүзеге асырылады. 
</w:t>
      </w:r>
      <w:r>
        <w:br/>
      </w:r>
      <w:r>
        <w:rPr>
          <w:rFonts w:ascii="Times New Roman"/>
          <w:b w:val="false"/>
          <w:i w:val="false"/>
          <w:color w:val="000000"/>
          <w:sz w:val="28"/>
        </w:rPr>
        <w:t>
      Ортақ экономикалық кеңiстiктi кезең-кезеңiмен қалыптастырудың әрi дамытудың қажеттiгiн мойындай отырып, Мәртебелi Уағдаласушы Тараптар әлеуметтiк-экономикалық қайта жаңғыртулардың, экономика саласындағы нормативтiк-құқықтық базаны жақындастырудың, кооперацияны дамыту мен екi мемлекеттiң аумағында инвестициялық жобаларды жүзеге асыруда инвесторларға жәрдем көрсетудiң, бiрлескен өндiрiстiк құрылымдар құрудың, Мәртебелi Уағдаласушы Тараптардың ұлттық заңдарына сәйкес жекешелендiруге өзара бiрлесiп қатысудың негiзгi бағыттарын келiсу үшiн қолайлы жағдайлар жасайтын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Мәртебелi Уағдаласушы Тараптардың Үкiметтерi Бағдарламаны орындауды үйлестiрiп, оны жүзеге асыруға кезең-кезеңiмен бақылау жасайтын болады және қажет болған жағдайда оған түзетулер енгiзетiн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орындалу барысы Мәртебелi Уағдаласушы Тараптардың Yкiмет Басшылары деңгейінде кемiнде жылына бiр рет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Шарттың ережелерiн түсiндiру мен қолдануға қатысты даулар консультациялар және келiссөздер арқылы реттеледi.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Бағдарламаға өзгертулер мен толықтырулар енгiзiлуi мүмкiн, олар Бағдарламаның ажырамас бөлiгi болып табылатын және осы Шарт сияқты тәртiппен күшiне енетiн үкiметаралық хаттамалармен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Мәртебелi Уағдаласушы Тараптардың өзге халықаралық шарттарынан туындайтын құқықтары мен мiндеттерiне ықпал етпейдi.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Шарт Мәртебелi Уағдаласушы Тараптардың Шарттың күшiне енуi үшiн қажеттi мемлекетiшiлiк рәсiмдердi орындағанын растайтын соңғы жазбаша хабарламадағы күннен бастап күшiне енедi және 2007 жылғы 3l желтоқсанға дейiн қолданыста болады. 
</w:t>
      </w:r>
      <w:r>
        <w:br/>
      </w:r>
      <w:r>
        <w:rPr>
          <w:rFonts w:ascii="Times New Roman"/>
          <w:b w:val="false"/>
          <w:i w:val="false"/>
          <w:color w:val="000000"/>
          <w:sz w:val="28"/>
        </w:rPr>
        <w:t>
      Мәртебелi Уағдаласушы Тараптардың әрқайсысы екiншi Мәртебелi Уағдаласушы Тарапқа жазбаша хабарлама жасау арқылы осы Шарттың қолданысын тоқтата алады. Мұндай жағдайда Шарт осындай хабар алынған күннен бастап алты айдан соң өзінiң күшiн тоқтатады.
</w:t>
      </w:r>
      <w:r>
        <w:br/>
      </w:r>
      <w:r>
        <w:rPr>
          <w:rFonts w:ascii="Times New Roman"/>
          <w:b w:val="false"/>
          <w:i w:val="false"/>
          <w:color w:val="000000"/>
          <w:sz w:val="28"/>
        </w:rPr>
        <w:t>
      Осы Шарт күшiнiң тоқтатылуы Бағдарламаға сәйкес қолға алынған жобаларды жүзеге асыруға ықпал етпейдi.
</w:t>
      </w:r>
      <w:r>
        <w:br/>
      </w:r>
      <w:r>
        <w:rPr>
          <w:rFonts w:ascii="Times New Roman"/>
          <w:b w:val="false"/>
          <w:i w:val="false"/>
          <w:color w:val="000000"/>
          <w:sz w:val="28"/>
        </w:rPr>
        <w:t>
      Алматы қаласында 1998 жылғы 12 қазанда әрқайсысы қазақ және орыс тiлдерінде екi дана болып жасалды және де екi мәтiннiң күшi бірдей. 
</w:t>
      </w:r>
    </w:p>
    <w:p>
      <w:pPr>
        <w:spacing w:after="0"/>
        <w:ind w:left="0"/>
        <w:jc w:val="both"/>
      </w:pPr>
      <w:r>
        <w:rPr>
          <w:rFonts w:ascii="Times New Roman"/>
          <w:b w:val="false"/>
          <w:i w:val="false"/>
          <w:color w:val="000000"/>
          <w:sz w:val="28"/>
        </w:rPr>
        <w:t>
     ҚАЗАҚСТАН РЕСПУБЛИКАСЫ                 РЕСЕЙ ФЕДЕРАЦИЯСЫ 
</w:t>
      </w:r>
      <w:r>
        <w:br/>
      </w:r>
      <w:r>
        <w:rPr>
          <w:rFonts w:ascii="Times New Roman"/>
          <w:b w:val="false"/>
          <w:i w:val="false"/>
          <w:color w:val="000000"/>
          <w:sz w:val="28"/>
        </w:rPr>
        <w:t>
              YШIН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1998-2007 жылдарға арналған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Ресей Федерациясының өзара экономикалық мүдделерi екі мемлекет экономикасының көптеген салаларының арасында тарихи қалыптасқан өндiрiстiк және ғылыми- техникалық байланыстарға әрi оларды екi жаққа да тиiмдi және тең құқықтық негiзде сақтау мен одан әрi дамытудың объективтi қажеттiлiгiне негiзделген. 
</w:t>
      </w:r>
      <w:r>
        <w:br/>
      </w:r>
      <w:r>
        <w:rPr>
          <w:rFonts w:ascii="Times New Roman"/>
          <w:b w:val="false"/>
          <w:i w:val="false"/>
          <w:color w:val="000000"/>
          <w:sz w:val="28"/>
        </w:rPr>
        <w:t>
      Қазақстан Республикасы мен Ресей Федерациясының бiрқатар бiрлескен экономикалық проблемалары мемлекеттердің Кеден одағына қатысуы шеңберiнде шешiледi. Сонымен қатар бұл процестi екi жақты экономикалық қатынастарды дамыту жолымен жандандыру әрi тереңдету талап етіледi. 
</w:t>
      </w:r>
      <w:r>
        <w:br/>
      </w:r>
      <w:r>
        <w:rPr>
          <w:rFonts w:ascii="Times New Roman"/>
          <w:b w:val="false"/>
          <w:i w:val="false"/>
          <w:color w:val="000000"/>
          <w:sz w:val="28"/>
        </w:rPr>
        <w:t>
      Осы жұмысты бiрлесiп жүргiзу үшiн 1992 жылғы 25 мамырдағы Қазақстан Республикасы мен Ресей Федерациясының арасындағы Достық, ынтымақтастық және өзара көмек туралы шарт, 1996 жылғы 27 сәуiрдегi Бiрлескен Қазақстан-Ресей (Алматы) декларациясы, Қазақстан Республикасы мен Ресей Федерациясының арасындағы XXI ғасырға бағдарланған мәңгiлік достық пен одақтастық туралы декларация және 1998 жылғы 6 шiлдедегi Қазақстан Республикасының Президентi мен Ресей Федерациясы Президентiнің Бiрлескен мәлiмдемесi негiз болып табылады. Аталған құжаттардың ережелерінің негiзiнде осы Бағдарлама әзiрлендi.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Қазақстан-Ресей экономикалық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ынтымақтастығының жай-күйі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Соңғы жылдары Қазақстан Республикасы мен Ресей Федерациясының экономикасындағы түбiрлi өзгерiстер - шаруашылық және кооперациялық байланыстардың әлсiреуiмен, өндiрiс көлемдерiнің айтарлықтай құлдырауымен және өзара тауар айналысының терең сипатта қысқаруымен қатар жүріп отырды. 
</w:t>
      </w:r>
      <w:r>
        <w:br/>
      </w:r>
      <w:r>
        <w:rPr>
          <w:rFonts w:ascii="Times New Roman"/>
          <w:b w:val="false"/>
          <w:i w:val="false"/>
          <w:color w:val="000000"/>
          <w:sz w:val="28"/>
        </w:rPr>
        <w:t>
      Көптеген кәсiпорындарды қамтыған қаржылық дағдарыс, өзара есеп айырысу жүйесiнiң жетiлдiрiлмеуi, салық салу жүйесiнiң үйлесімсіздігі жағдайында тауар айналымының құрылымы нашарлады және экспорттық- импорттық операцияларды жүзеге асыру кезінде баспа-бас айырбасты қолдану өстi. 
</w:t>
      </w:r>
      <w:r>
        <w:br/>
      </w:r>
      <w:r>
        <w:rPr>
          <w:rFonts w:ascii="Times New Roman"/>
          <w:b w:val="false"/>
          <w:i w:val="false"/>
          <w:color w:val="000000"/>
          <w:sz w:val="28"/>
        </w:rPr>
        <w:t>
      Екi жақты экономикалық ынтымақтастықта отын-энергетика, тау-кен металлургия кешенi, машина жасау және химия өнеркәсiбi салаларында бұрын қалыптасқан кәсiпорындардың мамандандырылуы, сондай-ақ қаржы және инвестициялық ресурстарды жұмылдыру, бiрлескен өндiрiстiк құрылымдарды құру мүмкiндiктерi әлсiз пайдаланылады. 
</w:t>
      </w:r>
      <w:r>
        <w:br/>
      </w:r>
      <w:r>
        <w:rPr>
          <w:rFonts w:ascii="Times New Roman"/>
          <w:b w:val="false"/>
          <w:i w:val="false"/>
          <w:color w:val="000000"/>
          <w:sz w:val="28"/>
        </w:rPr>
        <w:t>
      Өзара мүдделiлiк бiлдiрiлуi жағдайында қазақстандық және ресейлiк шаруашылық жүргізушi субъектiлердiң екi мемлекеттің аумақтарында орналасқан, ең алдымен мұнай өңдеу, энергетика, қара және түстi металлургия сияқты салалардағы кәсiпорындарды акционерлендiру дамымай отыр. 
</w:t>
      </w:r>
      <w:r>
        <w:br/>
      </w:r>
      <w:r>
        <w:rPr>
          <w:rFonts w:ascii="Times New Roman"/>
          <w:b w:val="false"/>
          <w:i w:val="false"/>
          <w:color w:val="000000"/>
          <w:sz w:val="28"/>
        </w:rPr>
        <w:t>
      Өнiмнiң әр алуан түрлерiн өндiру, оның iшiнде iргелi зерттеулер жүргiзудiң техникалық тұрғыдан күрделi және ғылыми қамтымды саласында өзара мүдделiлiк бiлдiрiлетiн проблемаларды шешуге бағытталған мемлекетаралық мақсатты бағдарламаларды әзiрлеуге және жүзеге асыруға байланысты мүмкiндiктер пайдаланылмайды. Бағдарлама да осындай мақсатты көздейдi.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Бағдарламаның негізгі мақсаттары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 Қазақстан Республикасы мен Ресей Федерациясының өзара тиiмдi экономикалық байланыстарын дамыту жөнiндегi келiсiлген шаралар кешенiн ұзақ мерзiмдi негiзде жүзеге асыруды қамтамасыз ету, екi ел экономикасының жетекшi салаларындағы кәсiпорындардың өндiрiстiк ынтымақтастығын елеулi түрде алға апаруға қол жеткiзу және осылардың негiзiнде өзара тауар айналымын ұлғайту мақсатында әзiрлендi. 
</w:t>
      </w:r>
      <w:r>
        <w:br/>
      </w:r>
      <w:r>
        <w:rPr>
          <w:rFonts w:ascii="Times New Roman"/>
          <w:b w:val="false"/>
          <w:i w:val="false"/>
          <w:color w:val="000000"/>
          <w:sz w:val="28"/>
        </w:rPr>
        <w:t>
      Осы Бағдарламаның негiзгi мақсаттары Қазақстан Республикасы мен Ресей Федерациясы халықтарының тұрмыс деңгейiн көтеру және екi мемлекет халықтарының мәдени мұқтаждықтарын қанағаттандыру болып табылады. 
</w:t>
      </w:r>
      <w:r>
        <w:br/>
      </w:r>
      <w:r>
        <w:rPr>
          <w:rFonts w:ascii="Times New Roman"/>
          <w:b w:val="false"/>
          <w:i w:val="false"/>
          <w:color w:val="000000"/>
          <w:sz w:val="28"/>
        </w:rPr>
        <w:t>
      Осы мақсаттарды жүзеге асыру үшiн мынадай мiндеттердi: 
</w:t>
      </w:r>
      <w:r>
        <w:br/>
      </w:r>
      <w:r>
        <w:rPr>
          <w:rFonts w:ascii="Times New Roman"/>
          <w:b w:val="false"/>
          <w:i w:val="false"/>
          <w:color w:val="000000"/>
          <w:sz w:val="28"/>
        </w:rPr>
        <w:t>
      екi мемлекет экономикасын көтеруге бағытталған экономикалық ынтымақтастықты тұрақты дамытуды қамтамасыз етудi; 
</w:t>
      </w:r>
      <w:r>
        <w:br/>
      </w:r>
      <w:r>
        <w:rPr>
          <w:rFonts w:ascii="Times New Roman"/>
          <w:b w:val="false"/>
          <w:i w:val="false"/>
          <w:color w:val="000000"/>
          <w:sz w:val="28"/>
        </w:rPr>
        <w:t>
      институционалдық қайта жаңғыртуды жүзеге асыруда, барлық шаруашылық жүргiзушi субъектiлер үшiн тең мүмкiндiктер мен кепiлдiктердi қамтамасыз етуде, адал бәсекелестiк үшiн жағдайлар туғызуда, табиғи монополиялардың қызметiн реттеуде өзара iс-қимыл жасауды; 
</w:t>
      </w:r>
      <w:r>
        <w:br/>
      </w:r>
      <w:r>
        <w:rPr>
          <w:rFonts w:ascii="Times New Roman"/>
          <w:b w:val="false"/>
          <w:i w:val="false"/>
          <w:color w:val="000000"/>
          <w:sz w:val="28"/>
        </w:rPr>
        <w:t>
      екi мемлекеттiң экономикасын құрылымдық қайта құруға қатысты тұжырымдамалық көзқарастарды тоқайластыруды, өндiрiстiң өсуi үшiн ынталандыру шараларын туғызуды, оның дамуына инвестициялар салуды, ғылым мен озық технологиялардың жаңа жетiстiктерiн енгiзудi, шығарылатын өнімдердің сапасын және бәсекелестiкке қабiлеттiлiгiн арттыруды; 
</w:t>
      </w:r>
      <w:r>
        <w:br/>
      </w:r>
      <w:r>
        <w:rPr>
          <w:rFonts w:ascii="Times New Roman"/>
          <w:b w:val="false"/>
          <w:i w:val="false"/>
          <w:color w:val="000000"/>
          <w:sz w:val="28"/>
        </w:rPr>
        <w:t>
      мемлекетаралық және аймақаралық ынтымақтастықты дамытудың басымдық берiлетiн бағыттарын мемлекеттiк қолдаудың жүйесiн құруды, мемлекеттер арасындағы төлем төлемеудiң проблемаларын шешудi және сауда-төлем қатынастарының төпе-теңдiгiн қамтамасыз етудi; 
</w:t>
      </w:r>
      <w:r>
        <w:br/>
      </w:r>
      <w:r>
        <w:rPr>
          <w:rFonts w:ascii="Times New Roman"/>
          <w:b w:val="false"/>
          <w:i w:val="false"/>
          <w:color w:val="000000"/>
          <w:sz w:val="28"/>
        </w:rPr>
        <w:t>
      мақсатты мемлекетаралық жобаларды және экономикалық ынтымақтастық бағдарламаларын қалыптастыруды, мемлекетаралық (трансұлттық) қаржы- өнеркәсiптік топтарының бiрлескен интеграциялық құрылымдарын құруды; 
</w:t>
      </w:r>
      <w:r>
        <w:br/>
      </w:r>
      <w:r>
        <w:rPr>
          <w:rFonts w:ascii="Times New Roman"/>
          <w:b w:val="false"/>
          <w:i w:val="false"/>
          <w:color w:val="000000"/>
          <w:sz w:val="28"/>
        </w:rPr>
        <w:t>
      еңбек және интеллектуалдық әлеуетті сақтау мен дамытуды; 
</w:t>
      </w:r>
      <w:r>
        <w:br/>
      </w:r>
      <w:r>
        <w:rPr>
          <w:rFonts w:ascii="Times New Roman"/>
          <w:b w:val="false"/>
          <w:i w:val="false"/>
          <w:color w:val="000000"/>
          <w:sz w:val="28"/>
        </w:rPr>
        <w:t>
      көлік коммуникациясы мен байланыс саласында қазiргi бар инфрақұрылымды өзара қолайлы әрi тиiмдi пайдалануды қолдау жүйесiн құруды және оны одан әрi дамытуды; 
</w:t>
      </w:r>
      <w:r>
        <w:br/>
      </w:r>
      <w:r>
        <w:rPr>
          <w:rFonts w:ascii="Times New Roman"/>
          <w:b w:val="false"/>
          <w:i w:val="false"/>
          <w:color w:val="000000"/>
          <w:sz w:val="28"/>
        </w:rPr>
        <w:t>
      қор рыноктарын және сақтандыру қызметiн көрсететiн рынокты дамыту мәселелерi бойынша өзара iс-қимыл жасауды; 
</w:t>
      </w:r>
      <w:r>
        <w:br/>
      </w:r>
      <w:r>
        <w:rPr>
          <w:rFonts w:ascii="Times New Roman"/>
          <w:b w:val="false"/>
          <w:i w:val="false"/>
          <w:color w:val="000000"/>
          <w:sz w:val="28"/>
        </w:rPr>
        <w:t>
      ортақ ақпараттық кеңiстiктi қалыптастыруды және жетiлдiрудi шешу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Экономикалық ынтымақтастықты дамыту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Бағдарламаны жүзеге асыру мемлекеттердiң экономикалық интеграциясын одан әрi дамытуды қамтамасыз етуге мүмкiндiк бередi, мұның өзi тұтас алғанда Кеден одағы мен Тәуелсiз Мемлекеттер Достастығы қызметiнiң тиiмдiлiгiн арттыруға да жәрдемдеседi. 
</w:t>
      </w:r>
      <w:r>
        <w:br/>
      </w:r>
      <w:r>
        <w:rPr>
          <w:rFonts w:ascii="Times New Roman"/>
          <w:b w:val="false"/>
          <w:i w:val="false"/>
          <w:color w:val="000000"/>
          <w:sz w:val="28"/>
        </w:rPr>
        <w:t>
      Бағдарламалық iс-шараларды мынадай бағыттар бойынша жүзеге асыру ұсынылады: экономикалық ынтымақтастықтың ортақ мәселелерi және қызметтiң жекелеген салаларындағы ынтымақтастық. 
</w:t>
      </w:r>
      <w:r>
        <w:br/>
      </w:r>
      <w:r>
        <w:rPr>
          <w:rFonts w:ascii="Times New Roman"/>
          <w:b w:val="false"/>
          <w:i w:val="false"/>
          <w:color w:val="000000"/>
          <w:sz w:val="28"/>
        </w:rPr>
        <w:t>
      Тараптардың iс-қимылын үйлестiру көзделетiн экономикалық ынтымақтастықтың ортақ мәселелерiне мыналар: 
</w:t>
      </w:r>
      <w:r>
        <w:br/>
      </w:r>
      <w:r>
        <w:rPr>
          <w:rFonts w:ascii="Times New Roman"/>
          <w:b w:val="false"/>
          <w:i w:val="false"/>
          <w:color w:val="000000"/>
          <w:sz w:val="28"/>
        </w:rPr>
        <w:t>
      бiрлескен шаруашылық жүргiзушi құрылымдарды құру саласында нормативтiк-құқықтық негiздi үйлестiру және бiр iзге салу келiсiлген баға саясатын жүргiзу; 
</w:t>
      </w:r>
      <w:r>
        <w:br/>
      </w:r>
      <w:r>
        <w:rPr>
          <w:rFonts w:ascii="Times New Roman"/>
          <w:b w:val="false"/>
          <w:i w:val="false"/>
          <w:color w:val="000000"/>
          <w:sz w:val="28"/>
        </w:rPr>
        <w:t>
      ақша-несие саясаты, инвестициялар, қор рыногы, тұтынушылардың құқықтарын қорғау мәселелерiнде өзара iс-қимылды тереңдету; 
</w:t>
      </w:r>
      <w:r>
        <w:br/>
      </w:r>
      <w:r>
        <w:rPr>
          <w:rFonts w:ascii="Times New Roman"/>
          <w:b w:val="false"/>
          <w:i w:val="false"/>
          <w:color w:val="000000"/>
          <w:sz w:val="28"/>
        </w:rPr>
        <w:t>
      екi мемлекеттің экономикасын құрылымдық қайта құруға қатысты тұжырымдамалық көзқарастарды жақындастыру жатады. 
</w:t>
      </w:r>
      <w:r>
        <w:br/>
      </w:r>
      <w:r>
        <w:rPr>
          <w:rFonts w:ascii="Times New Roman"/>
          <w:b w:val="false"/>
          <w:i w:val="false"/>
          <w:color w:val="000000"/>
          <w:sz w:val="28"/>
        </w:rPr>
        <w:t>
      Келісілген құрылымдық саясатты жүргiзу шеңберiнде Қазақстан Республикасы мен Ресей Федерациясы жүзеге асыруға тиiстi қайта жаңғыртулар қазiргi бар өндiрiстiк әлеуеттi мейлiнше сапалы қайта құруға байланысты және екi мемлекеттiң де мүдделерiн көздейдi. 
</w:t>
      </w:r>
      <w:r>
        <w:br/>
      </w:r>
      <w:r>
        <w:rPr>
          <w:rFonts w:ascii="Times New Roman"/>
          <w:b w:val="false"/>
          <w:i w:val="false"/>
          <w:color w:val="000000"/>
          <w:sz w:val="28"/>
        </w:rPr>
        <w:t>
      Осыған байланысты Тараптар құрылым құрайтын өндірісті бiрлесiп құру мен дамыту туралы, осы өндiрiстердi қажеттi ресурстармен қамтамасыз етуге үлестiк қатысудың және Қазақстан Республикасы мен Ресей Федерациясы кәсiпорындары арасындағы өзара тиiмдi өндiрiстік тiкелей байланыстарды дамытудың жолдары мен нысандары туралы ұсыныстарды қарайтын болады. 
</w:t>
      </w:r>
      <w:r>
        <w:br/>
      </w:r>
      <w:r>
        <w:rPr>
          <w:rFonts w:ascii="Times New Roman"/>
          <w:b w:val="false"/>
          <w:i w:val="false"/>
          <w:color w:val="000000"/>
          <w:sz w:val="28"/>
        </w:rPr>
        <w:t>
      Келiсiлген құрылымдық саясатты практикалық тұрғыдан жүзеге асыру үшiн мемлекетаралық (бiрлескен) жобалар мен бағдарламаларды әзiрлеу мен жүзеге асыруды қолға алу көзделуде. 
</w:t>
      </w:r>
      <w:r>
        <w:br/>
      </w:r>
      <w:r>
        <w:rPr>
          <w:rFonts w:ascii="Times New Roman"/>
          <w:b w:val="false"/>
          <w:i w:val="false"/>
          <w:color w:val="000000"/>
          <w:sz w:val="28"/>
        </w:rPr>
        <w:t>
      Қызметтiң жекелеген салаларындағы ынтымақтастықтың негiзгi бағыттары отын-энергетика мен агроөнеркәсiп кешендерi, металлургия, машина жасау көлiк саласындағы салааралық ынтымақтастық болып табылады. 
</w:t>
      </w:r>
      <w:r>
        <w:br/>
      </w:r>
      <w:r>
        <w:rPr>
          <w:rFonts w:ascii="Times New Roman"/>
          <w:b w:val="false"/>
          <w:i w:val="false"/>
          <w:color w:val="000000"/>
          <w:sz w:val="28"/>
        </w:rPr>
        <w:t>
      Әскери-экономикалық ынтымақтастық, ғарыш кеңiстiгiн зерттеу саласындағы өзара iс-қимыл, сондай-ақ "Байқоңыр" ғарыш айлағы мен әскери сынақ полигондарын пайдалану да ескеріледi. 
</w:t>
      </w:r>
      <w:r>
        <w:br/>
      </w:r>
      <w:r>
        <w:rPr>
          <w:rFonts w:ascii="Times New Roman"/>
          <w:b w:val="false"/>
          <w:i w:val="false"/>
          <w:color w:val="000000"/>
          <w:sz w:val="28"/>
        </w:rPr>
        <w:t>
      Қазақстан Республикасы мен Ресей Федерациясының ғылыми әлеуетiн тиiмдi пайдалану мақсатында ғылыми, жобалық және конструкторлық- технологиялық ұйымдардың қызметiн үйлестiрудi жүзеге асыру маңызды бағыт болып табылады. 
</w:t>
      </w:r>
      <w:r>
        <w:br/>
      </w:r>
      <w:r>
        <w:rPr>
          <w:rFonts w:ascii="Times New Roman"/>
          <w:b w:val="false"/>
          <w:i w:val="false"/>
          <w:color w:val="000000"/>
          <w:sz w:val="28"/>
        </w:rPr>
        <w:t>
      Денсаулық сақтау және санитарлық-эпидемиологиялық жағдайды жақсарту, дәрi-дәрмектік препараттар мен медициналық техника өндiрiсi саласында өзара тиiмдi ынтымақтастықты дамытудағы күш-жiгердi үйлестiру жүзеге асырылатын болады; 
</w:t>
      </w:r>
      <w:r>
        <w:br/>
      </w:r>
      <w:r>
        <w:rPr>
          <w:rFonts w:ascii="Times New Roman"/>
          <w:b w:val="false"/>
          <w:i w:val="false"/>
          <w:color w:val="000000"/>
          <w:sz w:val="28"/>
        </w:rPr>
        <w:t>
      Сауда-экономикалық ынтымақтастықты жүзеге асыру қажеттi статистикалық ақпаратты белсендi түрде алмасуды көздейдi. Статистикалық басылымдармен және жарияланымдармен, әдiстемелiк материалдармен алмасу, сыртқы сауда статистикасын қалыптастырудың принциптерiн келiсу қарастырылатын болады. 
</w:t>
      </w:r>
      <w:r>
        <w:br/>
      </w:r>
      <w:r>
        <w:rPr>
          <w:rFonts w:ascii="Times New Roman"/>
          <w:b w:val="false"/>
          <w:i w:val="false"/>
          <w:color w:val="000000"/>
          <w:sz w:val="28"/>
        </w:rPr>
        <w:t>
      Тауарлар мен қызмет көрсету рыноктарындағы сұраныс пен ұсыныстың жай-күйi туралы Қазақстан Республикасы мен Ресей Федерациясының бiрлескен ақпараттық жүйесiн құру жөніндегi ұсыныстарды әзiрлеу жоспарлануда. 
</w:t>
      </w:r>
      <w:r>
        <w:br/>
      </w:r>
      <w:r>
        <w:rPr>
          <w:rFonts w:ascii="Times New Roman"/>
          <w:b w:val="false"/>
          <w:i w:val="false"/>
          <w:color w:val="000000"/>
          <w:sz w:val="28"/>
        </w:rPr>
        <w:t>
      Азаматтарды әлеуметтiк қамтамасыз ету, жұмыспен қамту, еңбек шарттары, түрлi салалар үшiн бiліктiлiгi жоғары кадрларды даярлау, мамандар, ғалымдар, аспиранттар, стажерлар және студенттер алмасу салаларында, сондай-ақ мәдениет пен өнер, дене тәрбиесiнiң мәдениетi, спорт, санаториялық-курорттық iс пен туризм саласында өзара iс-қимыл жасаудың ортақ проблемаларын шешу үшiн нормативтiк-құқықтық негiздi одан әрi жетiлдiру көзделуде. 
</w:t>
      </w:r>
      <w:r>
        <w:br/>
      </w:r>
      <w:r>
        <w:rPr>
          <w:rFonts w:ascii="Times New Roman"/>
          <w:b w:val="false"/>
          <w:i w:val="false"/>
          <w:color w:val="000000"/>
          <w:sz w:val="28"/>
        </w:rPr>
        <w:t>
      Айнала ортаның жай-күйiн қорғау мен жақсарту, шекаралас аймақтардың ластануына жол бермеу, табиғат пайдалануды ұтымды және ресурстарды үнемдейтiндей сипатта жүргiзу салаларында ынтымақтастық одан әрi дамитын болады. 
</w:t>
      </w:r>
      <w:r>
        <w:br/>
      </w:r>
      <w:r>
        <w:rPr>
          <w:rFonts w:ascii="Times New Roman"/>
          <w:b w:val="false"/>
          <w:i w:val="false"/>
          <w:color w:val="000000"/>
          <w:sz w:val="28"/>
        </w:rPr>
        <w:t>
      Қалыптасқан аймақаралық шаруашылық байланыстарды, оларда тұратын халықтардың әдет-ғұрпы мен рухани құндылықтарын ескере отырып, осы аумақтардың әлеуметтiк-экономикалық тұрмысын жақсарту үшiн қолайлы жағдайлар жасаудың маңызды бағыты болып табылатын Қазақстан Республикасы мен Ресей Федерациясының аймақаралық, оның iшiнде шекаралық облыстарының ынтымақтастығы дамытылуы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Бағдарламаны жүзеге асыруды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мен Ресей Федерациясы арасындағы ынтымақтастық жөнiндегi Бiрлескен үкiметаралық комиссияның шеңберiнде осы Бағдарламаны жүзеге асыруды үйлестiру мақсатында Бағдарламаны жүзеге асыру жөнiндегi Yйлестiру кеңесi (бұдан былай - Yйлестiру кеңесi деп аталады) және Бағдарламаның негiзгi бөлiмдерiн жүзеге асыру жөнiндегi жұмыс топтары құрылады. 
</w:t>
      </w:r>
      <w:r>
        <w:br/>
      </w:r>
      <w:r>
        <w:rPr>
          <w:rFonts w:ascii="Times New Roman"/>
          <w:b w:val="false"/>
          <w:i w:val="false"/>
          <w:color w:val="000000"/>
          <w:sz w:val="28"/>
        </w:rPr>
        <w:t>
      Yйлестiру кеңесi қазақстандық және ресейлiк бөлiктерден тұрады, олардың әрқайсысын тиiстi Тараптың үкiмет басшысы тағайындайтын Төраға басқарады. 
</w:t>
      </w:r>
      <w:r>
        <w:br/>
      </w:r>
      <w:r>
        <w:rPr>
          <w:rFonts w:ascii="Times New Roman"/>
          <w:b w:val="false"/>
          <w:i w:val="false"/>
          <w:color w:val="000000"/>
          <w:sz w:val="28"/>
        </w:rPr>
        <w:t>
      Yйлестiру кеңесiнiң құрамына қазақстандық және ресейлiк Тараптардың жұмыс топтарының басшылары енедi. 
</w:t>
      </w:r>
      <w:r>
        <w:br/>
      </w:r>
      <w:r>
        <w:rPr>
          <w:rFonts w:ascii="Times New Roman"/>
          <w:b w:val="false"/>
          <w:i w:val="false"/>
          <w:color w:val="000000"/>
          <w:sz w:val="28"/>
        </w:rPr>
        <w:t>
      Үйлестiру кеңесiнiң отырысы қажеттiлiгiне қарай, бiрақ кем дегенде жылына бiр рет Қазақстан Республикасы мен Ресей Федерациясында алма-кезек өткiзiледi. Yйлестiру кеңесiнiң отырысына қабылдаушы Тараптың төрағасы төрағалық етедi. 
</w:t>
      </w:r>
      <w:r>
        <w:br/>
      </w:r>
      <w:r>
        <w:rPr>
          <w:rFonts w:ascii="Times New Roman"/>
          <w:b w:val="false"/>
          <w:i w:val="false"/>
          <w:color w:val="000000"/>
          <w:sz w:val="28"/>
        </w:rPr>
        <w:t>
      Үйлестiру кеңесiнiң негiзгi функцияларына: 
</w:t>
      </w:r>
      <w:r>
        <w:br/>
      </w:r>
      <w:r>
        <w:rPr>
          <w:rFonts w:ascii="Times New Roman"/>
          <w:b w:val="false"/>
          <w:i w:val="false"/>
          <w:color w:val="000000"/>
          <w:sz w:val="28"/>
        </w:rPr>
        <w:t>
      ұлттық бөлiктерi шеңберiнде осы Бағдарламаны жүзеге асыру жөнiндегі қызметтi үйлестiру; 
</w:t>
      </w:r>
      <w:r>
        <w:br/>
      </w:r>
      <w:r>
        <w:rPr>
          <w:rFonts w:ascii="Times New Roman"/>
          <w:b w:val="false"/>
          <w:i w:val="false"/>
          <w:color w:val="000000"/>
          <w:sz w:val="28"/>
        </w:rPr>
        <w:t>
      Қазақстан Республикасы мен Ресей Федерациясы арасындағы ынтымақтастық жөніндегi Бiрлескен үкiметаралық комиссияның отырысында қаралатын, осы Бағдарламаны жүзеге асыру жөніндегі іс-шаралардың жыл сайынғы жоспарын және Бағдарламаның орындалу барысы туралы баяндамаларды әзiрлеудi ұйымдастыру; 
</w:t>
      </w:r>
      <w:r>
        <w:br/>
      </w:r>
      <w:r>
        <w:rPr>
          <w:rFonts w:ascii="Times New Roman"/>
          <w:b w:val="false"/>
          <w:i w:val="false"/>
          <w:color w:val="000000"/>
          <w:sz w:val="28"/>
        </w:rPr>
        <w:t>
      Осы Бағдарламаны орындауды жүзеге асыру мен үйлестiруге байланысты мәселелер бойынша үкiметаралық келiсiмдердiң жобаларын әзiрлеудi ұйымдастыру; 
</w:t>
      </w:r>
      <w:r>
        <w:br/>
      </w:r>
      <w:r>
        <w:rPr>
          <w:rFonts w:ascii="Times New Roman"/>
          <w:b w:val="false"/>
          <w:i w:val="false"/>
          <w:color w:val="000000"/>
          <w:sz w:val="28"/>
        </w:rPr>
        <w:t>
      Осы Бағдарламаны жүзеге асыруға байланысты жекелеген проблемаларды Қазақстан Республикасы мен Ресей Федерациясы арасындағы ынтымақтастық жөнiндегi Бiрлескен үкiметаралық комиссиясының отырыстарында қарау үшiн әзiрлеу;
</w:t>
      </w:r>
      <w:r>
        <w:br/>
      </w:r>
      <w:r>
        <w:rPr>
          <w:rFonts w:ascii="Times New Roman"/>
          <w:b w:val="false"/>
          <w:i w:val="false"/>
          <w:color w:val="000000"/>
          <w:sz w:val="28"/>
        </w:rPr>
        <w:t>
      Yйлестiру кеңесiнiң регламентiмен айқындалатын өзге де функциялар жатады.
</w:t>
      </w:r>
      <w:r>
        <w:br/>
      </w:r>
      <w:r>
        <w:rPr>
          <w:rFonts w:ascii="Times New Roman"/>
          <w:b w:val="false"/>
          <w:i w:val="false"/>
          <w:color w:val="000000"/>
          <w:sz w:val="28"/>
        </w:rPr>
        <w:t>
      Үйлестiру кеңесiнiң регламентi 1998-2007 жылдарға арналған экономикалық ынтымақтастық туралы Қазақстан Республикасы мен Ресей Федерациясы арасындағы шарттың күшiне енген күнiнен бастап 60 күннен кешiктiрілместен Yйлестiру кеңесiнiң отырысында қаралады және бекiтiледi.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мен Ресей Федерациясының арасындағы 1998-2007 жылдарға арналған экономикалық ынтымақтастықтың бағдарламасына байланысты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N    |  Іс-шаралардың мазмұны        | Қазақстан     |Ресей
</w:t>
      </w:r>
      <w:r>
        <w:br/>
      </w:r>
      <w:r>
        <w:rPr>
          <w:rFonts w:ascii="Times New Roman"/>
          <w:b w:val="false"/>
          <w:i w:val="false"/>
          <w:color w:val="000000"/>
          <w:sz w:val="28"/>
        </w:rPr>
        <w:t>
     |                               | Республикасы  |Федерациясы 
</w:t>
      </w:r>
      <w:r>
        <w:br/>
      </w:r>
      <w:r>
        <w:rPr>
          <w:rFonts w:ascii="Times New Roman"/>
          <w:b w:val="false"/>
          <w:i w:val="false"/>
          <w:color w:val="000000"/>
          <w:sz w:val="28"/>
        </w:rPr>
        <w:t>
 р/с |                               |жағынан атқару.|жағынан атқару
</w:t>
      </w:r>
      <w:r>
        <w:br/>
      </w:r>
      <w:r>
        <w:rPr>
          <w:rFonts w:ascii="Times New Roman"/>
          <w:b w:val="false"/>
          <w:i w:val="false"/>
          <w:color w:val="000000"/>
          <w:sz w:val="28"/>
        </w:rPr>
        <w:t>
     |                               | шылар         |шылар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|Экономикалық ынтымақтастықтың жалпы|           |
</w:t>
      </w:r>
      <w:r>
        <w:br/>
      </w:r>
      <w:r>
        <w:rPr>
          <w:rFonts w:ascii="Times New Roman"/>
          <w:b w:val="false"/>
          <w:i w:val="false"/>
          <w:color w:val="000000"/>
          <w:sz w:val="28"/>
        </w:rPr>
        <w:t>
     |мәселелері                         |           |
</w:t>
      </w:r>
      <w:r>
        <w:br/>
      </w:r>
      <w:r>
        <w:rPr>
          <w:rFonts w:ascii="Times New Roman"/>
          <w:b w:val="false"/>
          <w:i w:val="false"/>
          <w:color w:val="000000"/>
          <w:sz w:val="28"/>
        </w:rPr>
        <w:t>
 1.  |Мыналар бойынша ұсыныстар дайындау:|           |
</w:t>
      </w:r>
      <w:r>
        <w:br/>
      </w:r>
      <w:r>
        <w:rPr>
          <w:rFonts w:ascii="Times New Roman"/>
          <w:b w:val="false"/>
          <w:i w:val="false"/>
          <w:color w:val="000000"/>
          <w:sz w:val="28"/>
        </w:rPr>
        <w:t>
1.1  |бірлескен шаруашылық жүргізуші құ. |Әділетмині,|Экономикамині
</w:t>
      </w:r>
      <w:r>
        <w:br/>
      </w:r>
      <w:r>
        <w:rPr>
          <w:rFonts w:ascii="Times New Roman"/>
          <w:b w:val="false"/>
          <w:i w:val="false"/>
          <w:color w:val="000000"/>
          <w:sz w:val="28"/>
        </w:rPr>
        <w:t>
     |рылымдар құру саласында мемлекет.  |ЭИСМ       |      
</w:t>
      </w:r>
      <w:r>
        <w:br/>
      </w:r>
      <w:r>
        <w:rPr>
          <w:rFonts w:ascii="Times New Roman"/>
          <w:b w:val="false"/>
          <w:i w:val="false"/>
          <w:color w:val="000000"/>
          <w:sz w:val="28"/>
        </w:rPr>
        <w:t>
     |тердің заң және басқа да норматив. |           |       
</w:t>
      </w:r>
      <w:r>
        <w:br/>
      </w:r>
      <w:r>
        <w:rPr>
          <w:rFonts w:ascii="Times New Roman"/>
          <w:b w:val="false"/>
          <w:i w:val="false"/>
          <w:color w:val="000000"/>
          <w:sz w:val="28"/>
        </w:rPr>
        <w:t>
     |тік актілерін үйлестіру            |           |       
</w:t>
      </w:r>
      <w:r>
        <w:br/>
      </w:r>
      <w:r>
        <w:rPr>
          <w:rFonts w:ascii="Times New Roman"/>
          <w:b w:val="false"/>
          <w:i w:val="false"/>
          <w:color w:val="000000"/>
          <w:sz w:val="28"/>
        </w:rPr>
        <w:t>
     |                                   |           |
</w:t>
      </w:r>
      <w:r>
        <w:br/>
      </w:r>
      <w:r>
        <w:rPr>
          <w:rFonts w:ascii="Times New Roman"/>
          <w:b w:val="false"/>
          <w:i w:val="false"/>
          <w:color w:val="000000"/>
          <w:sz w:val="28"/>
        </w:rPr>
        <w:t>
1.2  |келісілген баға саясатын жүргізу:  |           |
</w:t>
      </w:r>
      <w:r>
        <w:br/>
      </w:r>
      <w:r>
        <w:rPr>
          <w:rFonts w:ascii="Times New Roman"/>
          <w:b w:val="false"/>
          <w:i w:val="false"/>
          <w:color w:val="000000"/>
          <w:sz w:val="28"/>
        </w:rPr>
        <w:t>
1.2.1|табиғи монополиялардың қызметін    |ТМРК,      |Қаржымині,
</w:t>
      </w:r>
      <w:r>
        <w:br/>
      </w:r>
      <w:r>
        <w:rPr>
          <w:rFonts w:ascii="Times New Roman"/>
          <w:b w:val="false"/>
          <w:i w:val="false"/>
          <w:color w:val="000000"/>
          <w:sz w:val="28"/>
        </w:rPr>
        <w:t>
     |реттеу мәселелері бойынша заң және |Қаржымині, |Экономикамині
</w:t>
      </w:r>
      <w:r>
        <w:br/>
      </w:r>
      <w:r>
        <w:rPr>
          <w:rFonts w:ascii="Times New Roman"/>
          <w:b w:val="false"/>
          <w:i w:val="false"/>
          <w:color w:val="000000"/>
          <w:sz w:val="28"/>
        </w:rPr>
        <w:t>
     |нормативтік-әдістемелік базаларды  |ЭИСМ       |
</w:t>
      </w:r>
      <w:r>
        <w:br/>
      </w:r>
      <w:r>
        <w:rPr>
          <w:rFonts w:ascii="Times New Roman"/>
          <w:b w:val="false"/>
          <w:i w:val="false"/>
          <w:color w:val="000000"/>
          <w:sz w:val="28"/>
        </w:rPr>
        <w:t>
     |бір ізге салу                      |           |
</w:t>
      </w:r>
      <w:r>
        <w:br/>
      </w:r>
      <w:r>
        <w:rPr>
          <w:rFonts w:ascii="Times New Roman"/>
          <w:b w:val="false"/>
          <w:i w:val="false"/>
          <w:color w:val="000000"/>
          <w:sz w:val="28"/>
        </w:rPr>
        <w:t>
1.2.2|бағаларды (тарифтерді) мемлекетіші.|Әділетмині,|Экономикамині,
</w:t>
      </w:r>
      <w:r>
        <w:br/>
      </w:r>
      <w:r>
        <w:rPr>
          <w:rFonts w:ascii="Times New Roman"/>
          <w:b w:val="false"/>
          <w:i w:val="false"/>
          <w:color w:val="000000"/>
          <w:sz w:val="28"/>
        </w:rPr>
        <w:t>
     |лік реттеу жүзеге асырылатын өнім. |ЭИСМ, ТМРК |Өнеркәсіпсауда
</w:t>
      </w:r>
      <w:r>
        <w:br/>
      </w:r>
      <w:r>
        <w:rPr>
          <w:rFonts w:ascii="Times New Roman"/>
          <w:b w:val="false"/>
          <w:i w:val="false"/>
          <w:color w:val="000000"/>
          <w:sz w:val="28"/>
        </w:rPr>
        <w:t>
     |дердің (қызмет көрсетулердің) тіз. |           |мині
</w:t>
      </w:r>
      <w:r>
        <w:br/>
      </w:r>
      <w:r>
        <w:rPr>
          <w:rFonts w:ascii="Times New Roman"/>
          <w:b w:val="false"/>
          <w:i w:val="false"/>
          <w:color w:val="000000"/>
          <w:sz w:val="28"/>
        </w:rPr>
        <w:t>
     |бесін келісу                       |           |
</w:t>
      </w:r>
      <w:r>
        <w:br/>
      </w:r>
      <w:r>
        <w:rPr>
          <w:rFonts w:ascii="Times New Roman"/>
          <w:b w:val="false"/>
          <w:i w:val="false"/>
          <w:color w:val="000000"/>
          <w:sz w:val="28"/>
        </w:rPr>
        <w:t>
1.2.3|тиісті талдаулық байқаулар жүргізу |ҰСА, ЭИСМ  |Қаржымині,
</w:t>
      </w:r>
      <w:r>
        <w:br/>
      </w:r>
      <w:r>
        <w:rPr>
          <w:rFonts w:ascii="Times New Roman"/>
          <w:b w:val="false"/>
          <w:i w:val="false"/>
          <w:color w:val="000000"/>
          <w:sz w:val="28"/>
        </w:rPr>
        <w:t>
     |үшін өнімдердің негізгі түрлерінің |           |Экономикамині
</w:t>
      </w:r>
      <w:r>
        <w:br/>
      </w:r>
      <w:r>
        <w:rPr>
          <w:rFonts w:ascii="Times New Roman"/>
          <w:b w:val="false"/>
          <w:i w:val="false"/>
          <w:color w:val="000000"/>
          <w:sz w:val="28"/>
        </w:rPr>
        <w:t>
     |келісілген тізбесі бойынша бағалар.|           |
</w:t>
      </w:r>
      <w:r>
        <w:br/>
      </w:r>
      <w:r>
        <w:rPr>
          <w:rFonts w:ascii="Times New Roman"/>
          <w:b w:val="false"/>
          <w:i w:val="false"/>
          <w:color w:val="000000"/>
          <w:sz w:val="28"/>
        </w:rPr>
        <w:t>
     |дың динамикасы туралы ақпараттар   |           |
</w:t>
      </w:r>
      <w:r>
        <w:br/>
      </w:r>
      <w:r>
        <w:rPr>
          <w:rFonts w:ascii="Times New Roman"/>
          <w:b w:val="false"/>
          <w:i w:val="false"/>
          <w:color w:val="000000"/>
          <w:sz w:val="28"/>
        </w:rPr>
        <w:t>
     |алмасуды жүзеге асыру              |           |
</w:t>
      </w:r>
      <w:r>
        <w:br/>
      </w:r>
      <w:r>
        <w:rPr>
          <w:rFonts w:ascii="Times New Roman"/>
          <w:b w:val="false"/>
          <w:i w:val="false"/>
          <w:color w:val="000000"/>
          <w:sz w:val="28"/>
        </w:rPr>
        <w:t>
1.3  |бірлескен инвестициялық жобаларды  |ЭИСМ,Ауылша|Экономикамині
</w:t>
      </w:r>
      <w:r>
        <w:br/>
      </w:r>
      <w:r>
        <w:rPr>
          <w:rFonts w:ascii="Times New Roman"/>
          <w:b w:val="false"/>
          <w:i w:val="false"/>
          <w:color w:val="000000"/>
          <w:sz w:val="28"/>
        </w:rPr>
        <w:t>
     |әзірлеу                            |руашылығыми|Өнеркәсіп сау
</w:t>
      </w:r>
      <w:r>
        <w:br/>
      </w:r>
      <w:r>
        <w:rPr>
          <w:rFonts w:ascii="Times New Roman"/>
          <w:b w:val="false"/>
          <w:i w:val="false"/>
          <w:color w:val="000000"/>
          <w:sz w:val="28"/>
        </w:rPr>
        <w:t>
     |                                   |ні,Көлікком|дамині, Отын
</w:t>
      </w:r>
      <w:r>
        <w:br/>
      </w:r>
      <w:r>
        <w:rPr>
          <w:rFonts w:ascii="Times New Roman"/>
          <w:b w:val="false"/>
          <w:i w:val="false"/>
          <w:color w:val="000000"/>
          <w:sz w:val="28"/>
        </w:rPr>
        <w:t>
     |                                   |мині,БМДМ, |энергетикамині
</w:t>
      </w:r>
      <w:r>
        <w:br/>
      </w:r>
      <w:r>
        <w:rPr>
          <w:rFonts w:ascii="Times New Roman"/>
          <w:b w:val="false"/>
          <w:i w:val="false"/>
          <w:color w:val="000000"/>
          <w:sz w:val="28"/>
        </w:rPr>
        <w:t>
     |                                   |Меминвест.|Ауылшаруашылығы
</w:t>
      </w:r>
      <w:r>
        <w:br/>
      </w:r>
      <w:r>
        <w:rPr>
          <w:rFonts w:ascii="Times New Roman"/>
          <w:b w:val="false"/>
          <w:i w:val="false"/>
          <w:color w:val="000000"/>
          <w:sz w:val="28"/>
        </w:rPr>
        <w:t>
     |                                   |ком        |өнімдермині,
</w:t>
      </w:r>
      <w:r>
        <w:br/>
      </w:r>
      <w:r>
        <w:rPr>
          <w:rFonts w:ascii="Times New Roman"/>
          <w:b w:val="false"/>
          <w:i w:val="false"/>
          <w:color w:val="000000"/>
          <w:sz w:val="28"/>
        </w:rPr>
        <w:t>
     |                                   |           |Көлікмині,
</w:t>
      </w:r>
      <w:r>
        <w:br/>
      </w:r>
      <w:r>
        <w:rPr>
          <w:rFonts w:ascii="Times New Roman"/>
          <w:b w:val="false"/>
          <w:i w:val="false"/>
          <w:color w:val="000000"/>
          <w:sz w:val="28"/>
        </w:rPr>
        <w:t>
     |                                   |           |Біліммині, Мә.
</w:t>
      </w:r>
      <w:r>
        <w:br/>
      </w:r>
      <w:r>
        <w:rPr>
          <w:rFonts w:ascii="Times New Roman"/>
          <w:b w:val="false"/>
          <w:i w:val="false"/>
          <w:color w:val="000000"/>
          <w:sz w:val="28"/>
        </w:rPr>
        <w:t>
     |                                   |           |дениетмині, 
</w:t>
      </w:r>
      <w:r>
        <w:br/>
      </w:r>
      <w:r>
        <w:rPr>
          <w:rFonts w:ascii="Times New Roman"/>
          <w:b w:val="false"/>
          <w:i w:val="false"/>
          <w:color w:val="000000"/>
          <w:sz w:val="28"/>
        </w:rPr>
        <w:t>
     |                                   |           |Денсаулықмині
</w:t>
      </w:r>
      <w:r>
        <w:br/>
      </w:r>
      <w:r>
        <w:rPr>
          <w:rFonts w:ascii="Times New Roman"/>
          <w:b w:val="false"/>
          <w:i w:val="false"/>
          <w:color w:val="000000"/>
          <w:sz w:val="28"/>
        </w:rPr>
        <w:t>
1.4  |Қор рыногын дамыту                 |           |
</w:t>
      </w:r>
      <w:r>
        <w:br/>
      </w:r>
      <w:r>
        <w:rPr>
          <w:rFonts w:ascii="Times New Roman"/>
          <w:b w:val="false"/>
          <w:i w:val="false"/>
          <w:color w:val="000000"/>
          <w:sz w:val="28"/>
        </w:rPr>
        <w:t>
1.4.1|Қазақстан Республикасының Бағалы   |БҚҰК       |БҚФК
</w:t>
      </w:r>
      <w:r>
        <w:br/>
      </w:r>
      <w:r>
        <w:rPr>
          <w:rFonts w:ascii="Times New Roman"/>
          <w:b w:val="false"/>
          <w:i w:val="false"/>
          <w:color w:val="000000"/>
          <w:sz w:val="28"/>
        </w:rPr>
        <w:t>
     |қағаздар жөніндегі ұлттық комиссия.|           |
</w:t>
      </w:r>
      <w:r>
        <w:br/>
      </w:r>
      <w:r>
        <w:rPr>
          <w:rFonts w:ascii="Times New Roman"/>
          <w:b w:val="false"/>
          <w:i w:val="false"/>
          <w:color w:val="000000"/>
          <w:sz w:val="28"/>
        </w:rPr>
        <w:t>
     |сы мен Бағалы қағаздар жөніндегі   |           |
</w:t>
      </w:r>
      <w:r>
        <w:br/>
      </w:r>
      <w:r>
        <w:rPr>
          <w:rFonts w:ascii="Times New Roman"/>
          <w:b w:val="false"/>
          <w:i w:val="false"/>
          <w:color w:val="000000"/>
          <w:sz w:val="28"/>
        </w:rPr>
        <w:t>
     |федералдық комиссияның ынтымақтас. |           |
</w:t>
      </w:r>
      <w:r>
        <w:br/>
      </w:r>
      <w:r>
        <w:rPr>
          <w:rFonts w:ascii="Times New Roman"/>
          <w:b w:val="false"/>
          <w:i w:val="false"/>
          <w:color w:val="000000"/>
          <w:sz w:val="28"/>
        </w:rPr>
        <w:t>
     |тығы бағыттарында                  |           |
</w:t>
      </w:r>
      <w:r>
        <w:br/>
      </w:r>
      <w:r>
        <w:rPr>
          <w:rFonts w:ascii="Times New Roman"/>
          <w:b w:val="false"/>
          <w:i w:val="false"/>
          <w:color w:val="000000"/>
          <w:sz w:val="28"/>
        </w:rPr>
        <w:t>
1.4.2|Бағалы қағаздар рыногындағы реттеу |БҚҰК       |БҚФК
</w:t>
      </w:r>
      <w:r>
        <w:br/>
      </w:r>
      <w:r>
        <w:rPr>
          <w:rFonts w:ascii="Times New Roman"/>
          <w:b w:val="false"/>
          <w:i w:val="false"/>
          <w:color w:val="000000"/>
          <w:sz w:val="28"/>
        </w:rPr>
        <w:t>
     |мен бақылау жасау мәселелері жөнін.|           |
</w:t>
      </w:r>
      <w:r>
        <w:br/>
      </w:r>
      <w:r>
        <w:rPr>
          <w:rFonts w:ascii="Times New Roman"/>
          <w:b w:val="false"/>
          <w:i w:val="false"/>
          <w:color w:val="000000"/>
          <w:sz w:val="28"/>
        </w:rPr>
        <w:t>
     |де ақпарат алмасу                  |           |
</w:t>
      </w:r>
      <w:r>
        <w:br/>
      </w:r>
      <w:r>
        <w:rPr>
          <w:rFonts w:ascii="Times New Roman"/>
          <w:b w:val="false"/>
          <w:i w:val="false"/>
          <w:color w:val="000000"/>
          <w:sz w:val="28"/>
        </w:rPr>
        <w:t>
1.4.3|бағалы қағаздар рыногында ақпарат. |БҚҰК       |БҚФК
</w:t>
      </w:r>
      <w:r>
        <w:br/>
      </w:r>
      <w:r>
        <w:rPr>
          <w:rFonts w:ascii="Times New Roman"/>
          <w:b w:val="false"/>
          <w:i w:val="false"/>
          <w:color w:val="000000"/>
          <w:sz w:val="28"/>
        </w:rPr>
        <w:t>
     |тарды ашудың жүйесін құру          |           |
</w:t>
      </w:r>
      <w:r>
        <w:br/>
      </w:r>
      <w:r>
        <w:rPr>
          <w:rFonts w:ascii="Times New Roman"/>
          <w:b w:val="false"/>
          <w:i w:val="false"/>
          <w:color w:val="000000"/>
          <w:sz w:val="28"/>
        </w:rPr>
        <w:t>
1.5  |тұтынушылар құқықтарын қорғау жө.  |ЭИСМ,      |Өнеркәсіп
</w:t>
      </w:r>
      <w:r>
        <w:br/>
      </w:r>
      <w:r>
        <w:rPr>
          <w:rFonts w:ascii="Times New Roman"/>
          <w:b w:val="false"/>
          <w:i w:val="false"/>
          <w:color w:val="000000"/>
          <w:sz w:val="28"/>
        </w:rPr>
        <w:t>
     |ніндегі мемлекеттердің заңдарын же.|Әділетмині |саудамині
</w:t>
      </w:r>
      <w:r>
        <w:br/>
      </w:r>
      <w:r>
        <w:rPr>
          <w:rFonts w:ascii="Times New Roman"/>
          <w:b w:val="false"/>
          <w:i w:val="false"/>
          <w:color w:val="000000"/>
          <w:sz w:val="28"/>
        </w:rPr>
        <w:t>
     |тілдіру                            |           |
</w:t>
      </w:r>
      <w:r>
        <w:br/>
      </w:r>
      <w:r>
        <w:rPr>
          <w:rFonts w:ascii="Times New Roman"/>
          <w:b w:val="false"/>
          <w:i w:val="false"/>
          <w:color w:val="000000"/>
          <w:sz w:val="28"/>
        </w:rPr>
        <w:t>
1.6  |Тауарлар рыноктарын дамыту:        |           |
</w:t>
      </w:r>
      <w:r>
        <w:br/>
      </w:r>
      <w:r>
        <w:rPr>
          <w:rFonts w:ascii="Times New Roman"/>
          <w:b w:val="false"/>
          <w:i w:val="false"/>
          <w:color w:val="000000"/>
          <w:sz w:val="28"/>
        </w:rPr>
        <w:t>
1.6.1|бірлескен рынокқа жұмыс істейтін   |ЭИСМ, Ауыл |Өнеркәсіп
</w:t>
      </w:r>
      <w:r>
        <w:br/>
      </w:r>
      <w:r>
        <w:rPr>
          <w:rFonts w:ascii="Times New Roman"/>
          <w:b w:val="false"/>
          <w:i w:val="false"/>
          <w:color w:val="000000"/>
          <w:sz w:val="28"/>
        </w:rPr>
        <w:t>
     |өндірістерді құру                  |шаруашылығы|саудамині,
</w:t>
      </w:r>
      <w:r>
        <w:br/>
      </w:r>
      <w:r>
        <w:rPr>
          <w:rFonts w:ascii="Times New Roman"/>
          <w:b w:val="false"/>
          <w:i w:val="false"/>
          <w:color w:val="000000"/>
          <w:sz w:val="28"/>
        </w:rPr>
        <w:t>
     |                             §     |мині       |Экономи.
</w:t>
      </w:r>
      <w:r>
        <w:br/>
      </w:r>
      <w:r>
        <w:rPr>
          <w:rFonts w:ascii="Times New Roman"/>
          <w:b w:val="false"/>
          <w:i w:val="false"/>
          <w:color w:val="000000"/>
          <w:sz w:val="28"/>
        </w:rPr>
        <w:t>
     |                                   |           |камині
</w:t>
      </w:r>
      <w:r>
        <w:br/>
      </w:r>
      <w:r>
        <w:rPr>
          <w:rFonts w:ascii="Times New Roman"/>
          <w:b w:val="false"/>
          <w:i w:val="false"/>
          <w:color w:val="000000"/>
          <w:sz w:val="28"/>
        </w:rPr>
        <w:t>
1.6.2|тауарлар рыноктары жай-күйіне тал. |ЭИСМ, Ауыл |Өнеркәсіп
</w:t>
      </w:r>
      <w:r>
        <w:br/>
      </w:r>
      <w:r>
        <w:rPr>
          <w:rFonts w:ascii="Times New Roman"/>
          <w:b w:val="false"/>
          <w:i w:val="false"/>
          <w:color w:val="000000"/>
          <w:sz w:val="28"/>
        </w:rPr>
        <w:t>
     |дау жасау және оларды өзара тиімді |шаруашылығы|саудамині,
</w:t>
      </w:r>
      <w:r>
        <w:br/>
      </w:r>
      <w:r>
        <w:rPr>
          <w:rFonts w:ascii="Times New Roman"/>
          <w:b w:val="false"/>
          <w:i w:val="false"/>
          <w:color w:val="000000"/>
          <w:sz w:val="28"/>
        </w:rPr>
        <w:t>
     |                                   |мині       |Экономи.
</w:t>
      </w:r>
      <w:r>
        <w:br/>
      </w:r>
      <w:r>
        <w:rPr>
          <w:rFonts w:ascii="Times New Roman"/>
          <w:b w:val="false"/>
          <w:i w:val="false"/>
          <w:color w:val="000000"/>
          <w:sz w:val="28"/>
        </w:rPr>
        <w:t>
     |дамыту жөніндегі шараларды үйлесті.|ҰСА        |камині, МТК
</w:t>
      </w:r>
      <w:r>
        <w:br/>
      </w:r>
      <w:r>
        <w:rPr>
          <w:rFonts w:ascii="Times New Roman"/>
          <w:b w:val="false"/>
          <w:i w:val="false"/>
          <w:color w:val="000000"/>
          <w:sz w:val="28"/>
        </w:rPr>
        <w:t>
     |ру                                 |           |
</w:t>
      </w:r>
      <w:r>
        <w:br/>
      </w:r>
      <w:r>
        <w:rPr>
          <w:rFonts w:ascii="Times New Roman"/>
          <w:b w:val="false"/>
          <w:i w:val="false"/>
          <w:color w:val="000000"/>
          <w:sz w:val="28"/>
        </w:rPr>
        <w:t>
1.6.3|Өнімдердің маңызды түрлері бойынша |ЭИСМ, Ауыл.|Экономикамині
</w:t>
      </w:r>
      <w:r>
        <w:br/>
      </w:r>
      <w:r>
        <w:rPr>
          <w:rFonts w:ascii="Times New Roman"/>
          <w:b w:val="false"/>
          <w:i w:val="false"/>
          <w:color w:val="000000"/>
          <w:sz w:val="28"/>
        </w:rPr>
        <w:t>
     |сұраныстар мен ұсыныстардың бірлес.|шаруашылығы|МТК
</w:t>
      </w:r>
      <w:r>
        <w:br/>
      </w:r>
      <w:r>
        <w:rPr>
          <w:rFonts w:ascii="Times New Roman"/>
          <w:b w:val="false"/>
          <w:i w:val="false"/>
          <w:color w:val="000000"/>
          <w:sz w:val="28"/>
        </w:rPr>
        <w:t>
     |кен баланстарын әзірлеу            |мині       |
</w:t>
      </w:r>
      <w:r>
        <w:br/>
      </w:r>
      <w:r>
        <w:rPr>
          <w:rFonts w:ascii="Times New Roman"/>
          <w:b w:val="false"/>
          <w:i w:val="false"/>
          <w:color w:val="000000"/>
          <w:sz w:val="28"/>
        </w:rPr>
        <w:t>
 2.  |Үкіметаралық келісімдердің жобала. |           |
</w:t>
      </w:r>
      <w:r>
        <w:br/>
      </w:r>
      <w:r>
        <w:rPr>
          <w:rFonts w:ascii="Times New Roman"/>
          <w:b w:val="false"/>
          <w:i w:val="false"/>
          <w:color w:val="000000"/>
          <w:sz w:val="28"/>
        </w:rPr>
        <w:t>
     |рын дайындау:                      |           |
</w:t>
      </w:r>
      <w:r>
        <w:br/>
      </w:r>
      <w:r>
        <w:rPr>
          <w:rFonts w:ascii="Times New Roman"/>
          <w:b w:val="false"/>
          <w:i w:val="false"/>
          <w:color w:val="000000"/>
          <w:sz w:val="28"/>
        </w:rPr>
        <w:t>
2.1  |бәсекелестікті қамтамасыз ету сала.|ТМРК       |ММК
</w:t>
      </w:r>
      <w:r>
        <w:br/>
      </w:r>
      <w:r>
        <w:rPr>
          <w:rFonts w:ascii="Times New Roman"/>
          <w:b w:val="false"/>
          <w:i w:val="false"/>
          <w:color w:val="000000"/>
          <w:sz w:val="28"/>
        </w:rPr>
        <w:t>
     |сындағы өзара іс-қимыл туралы      |           |
</w:t>
      </w:r>
      <w:r>
        <w:br/>
      </w:r>
      <w:r>
        <w:rPr>
          <w:rFonts w:ascii="Times New Roman"/>
          <w:b w:val="false"/>
          <w:i w:val="false"/>
          <w:color w:val="000000"/>
          <w:sz w:val="28"/>
        </w:rPr>
        <w:t>
2.2  |мемлекетаралық қаржы-өнеркәсіптік  |ЭИСМ       |Өнеркәсіпсауда
</w:t>
      </w:r>
      <w:r>
        <w:br/>
      </w:r>
      <w:r>
        <w:rPr>
          <w:rFonts w:ascii="Times New Roman"/>
          <w:b w:val="false"/>
          <w:i w:val="false"/>
          <w:color w:val="000000"/>
          <w:sz w:val="28"/>
        </w:rPr>
        <w:t>
     |топтарды құру туралы               |           |мині,Экономи.
</w:t>
      </w:r>
      <w:r>
        <w:br/>
      </w:r>
      <w:r>
        <w:rPr>
          <w:rFonts w:ascii="Times New Roman"/>
          <w:b w:val="false"/>
          <w:i w:val="false"/>
          <w:color w:val="000000"/>
          <w:sz w:val="28"/>
        </w:rPr>
        <w:t>
     |                                   |           |камині
</w:t>
      </w:r>
      <w:r>
        <w:br/>
      </w:r>
      <w:r>
        <w:rPr>
          <w:rFonts w:ascii="Times New Roman"/>
          <w:b w:val="false"/>
          <w:i w:val="false"/>
          <w:color w:val="000000"/>
          <w:sz w:val="28"/>
        </w:rPr>
        <w:t>
2.3  |өндірістік кооперациялар туралы    |ЭИСМ       |Өнеркәсіпсауда
</w:t>
      </w:r>
      <w:r>
        <w:br/>
      </w:r>
      <w:r>
        <w:rPr>
          <w:rFonts w:ascii="Times New Roman"/>
          <w:b w:val="false"/>
          <w:i w:val="false"/>
          <w:color w:val="000000"/>
          <w:sz w:val="28"/>
        </w:rPr>
        <w:t>
     |                                   |           |мині, Экономи
</w:t>
      </w:r>
      <w:r>
        <w:br/>
      </w:r>
      <w:r>
        <w:rPr>
          <w:rFonts w:ascii="Times New Roman"/>
          <w:b w:val="false"/>
          <w:i w:val="false"/>
          <w:color w:val="000000"/>
          <w:sz w:val="28"/>
        </w:rPr>
        <w:t>
     |                                   |           |камині
</w:t>
      </w:r>
      <w:r>
        <w:br/>
      </w:r>
      <w:r>
        <w:rPr>
          <w:rFonts w:ascii="Times New Roman"/>
          <w:b w:val="false"/>
          <w:i w:val="false"/>
          <w:color w:val="000000"/>
          <w:sz w:val="28"/>
        </w:rPr>
        <w:t>
2.4  |сертификаттау жөніндегі жұмыстардың|КСМС, ЭИСМ |Өнеркәсіпсауда
</w:t>
      </w:r>
      <w:r>
        <w:br/>
      </w:r>
      <w:r>
        <w:rPr>
          <w:rFonts w:ascii="Times New Roman"/>
          <w:b w:val="false"/>
          <w:i w:val="false"/>
          <w:color w:val="000000"/>
          <w:sz w:val="28"/>
        </w:rPr>
        <w:t>
     |нәтижелерін өзара тану туралы      |           |мині
</w:t>
      </w:r>
      <w:r>
        <w:br/>
      </w:r>
      <w:r>
        <w:rPr>
          <w:rFonts w:ascii="Times New Roman"/>
          <w:b w:val="false"/>
          <w:i w:val="false"/>
          <w:color w:val="000000"/>
          <w:sz w:val="28"/>
        </w:rPr>
        <w:t>
     |Қызметтің жекелеген салаларындағы  |           |
</w:t>
      </w:r>
      <w:r>
        <w:br/>
      </w:r>
      <w:r>
        <w:rPr>
          <w:rFonts w:ascii="Times New Roman"/>
          <w:b w:val="false"/>
          <w:i w:val="false"/>
          <w:color w:val="000000"/>
          <w:sz w:val="28"/>
        </w:rPr>
        <w:t>
     |ынтымақтастық                      |           |
</w:t>
      </w:r>
      <w:r>
        <w:br/>
      </w:r>
      <w:r>
        <w:rPr>
          <w:rFonts w:ascii="Times New Roman"/>
          <w:b w:val="false"/>
          <w:i w:val="false"/>
          <w:color w:val="000000"/>
          <w:sz w:val="28"/>
        </w:rPr>
        <w:t>
 3.  |Отын-энергетика кешені             |           |
</w:t>
      </w:r>
      <w:r>
        <w:br/>
      </w:r>
      <w:r>
        <w:rPr>
          <w:rFonts w:ascii="Times New Roman"/>
          <w:b w:val="false"/>
          <w:i w:val="false"/>
          <w:color w:val="000000"/>
          <w:sz w:val="28"/>
        </w:rPr>
        <w:t>
3.1  |мыналар бойынша ұсыныстар дайындау:|           |
</w:t>
      </w:r>
      <w:r>
        <w:br/>
      </w:r>
      <w:r>
        <w:rPr>
          <w:rFonts w:ascii="Times New Roman"/>
          <w:b w:val="false"/>
          <w:i w:val="false"/>
          <w:color w:val="000000"/>
          <w:sz w:val="28"/>
        </w:rPr>
        <w:t>
3.1.1|көмірсутегі шикізаты және Ресей мен|ЭИСМ      |Отынэнергиямині
</w:t>
      </w:r>
      <w:r>
        <w:br/>
      </w:r>
      <w:r>
        <w:rPr>
          <w:rFonts w:ascii="Times New Roman"/>
          <w:b w:val="false"/>
          <w:i w:val="false"/>
          <w:color w:val="000000"/>
          <w:sz w:val="28"/>
        </w:rPr>
        <w:t>
     |Қазақстанның энергия жүйелерінің   |           |
</w:t>
      </w:r>
      <w:r>
        <w:br/>
      </w:r>
      <w:r>
        <w:rPr>
          <w:rFonts w:ascii="Times New Roman"/>
          <w:b w:val="false"/>
          <w:i w:val="false"/>
          <w:color w:val="000000"/>
          <w:sz w:val="28"/>
        </w:rPr>
        <w:t>
     |арасында электр энергиясы ағынын   |           |
</w:t>
      </w:r>
      <w:r>
        <w:br/>
      </w:r>
      <w:r>
        <w:rPr>
          <w:rFonts w:ascii="Times New Roman"/>
          <w:b w:val="false"/>
          <w:i w:val="false"/>
          <w:color w:val="000000"/>
          <w:sz w:val="28"/>
        </w:rPr>
        <w:t>
     |өндіруді, жеткізуді және олардың   |           |
</w:t>
      </w:r>
      <w:r>
        <w:br/>
      </w:r>
      <w:r>
        <w:rPr>
          <w:rFonts w:ascii="Times New Roman"/>
          <w:b w:val="false"/>
          <w:i w:val="false"/>
          <w:color w:val="000000"/>
          <w:sz w:val="28"/>
        </w:rPr>
        <w:t>
     |транзитін ұйымдастыру жөніндегі    |           |
</w:t>
      </w:r>
      <w:r>
        <w:br/>
      </w:r>
      <w:r>
        <w:rPr>
          <w:rFonts w:ascii="Times New Roman"/>
          <w:b w:val="false"/>
          <w:i w:val="false"/>
          <w:color w:val="000000"/>
          <w:sz w:val="28"/>
        </w:rPr>
        <w:t>
     |шарттық-құқықтық актілерді әзірлеу |           |
</w:t>
      </w:r>
      <w:r>
        <w:br/>
      </w:r>
      <w:r>
        <w:rPr>
          <w:rFonts w:ascii="Times New Roman"/>
          <w:b w:val="false"/>
          <w:i w:val="false"/>
          <w:color w:val="000000"/>
          <w:sz w:val="28"/>
        </w:rPr>
        <w:t>
     |                                   |           |
</w:t>
      </w:r>
      <w:r>
        <w:br/>
      </w:r>
      <w:r>
        <w:rPr>
          <w:rFonts w:ascii="Times New Roman"/>
          <w:b w:val="false"/>
          <w:i w:val="false"/>
          <w:color w:val="000000"/>
          <w:sz w:val="28"/>
        </w:rPr>
        <w:t>
3.1.2|аралық станцияларымен бірге мемле. |"КЕGОК" АҚ |"Ресей БЭЖ"РАҚ
</w:t>
      </w:r>
      <w:r>
        <w:br/>
      </w:r>
      <w:r>
        <w:rPr>
          <w:rFonts w:ascii="Times New Roman"/>
          <w:b w:val="false"/>
          <w:i w:val="false"/>
          <w:color w:val="000000"/>
          <w:sz w:val="28"/>
        </w:rPr>
        <w:t>
     |кетаралық электр беру жүйелерін    |           |
</w:t>
      </w:r>
      <w:r>
        <w:br/>
      </w:r>
      <w:r>
        <w:rPr>
          <w:rFonts w:ascii="Times New Roman"/>
          <w:b w:val="false"/>
          <w:i w:val="false"/>
          <w:color w:val="000000"/>
          <w:sz w:val="28"/>
        </w:rPr>
        <w:t>
     |пайдаланудың техникалық және эконо.|           |
</w:t>
      </w:r>
      <w:r>
        <w:br/>
      </w:r>
      <w:r>
        <w:rPr>
          <w:rFonts w:ascii="Times New Roman"/>
          <w:b w:val="false"/>
          <w:i w:val="false"/>
          <w:color w:val="000000"/>
          <w:sz w:val="28"/>
        </w:rPr>
        <w:t>
     |микалық шарттарын әзірлеу          |           |
</w:t>
      </w:r>
      <w:r>
        <w:br/>
      </w:r>
      <w:r>
        <w:rPr>
          <w:rFonts w:ascii="Times New Roman"/>
          <w:b w:val="false"/>
          <w:i w:val="false"/>
          <w:color w:val="000000"/>
          <w:sz w:val="28"/>
        </w:rPr>
        <w:t>
3.1.3|Қазақстанның ҰЭЖ мен Ресейдің БЭЖ  |ЭИСМ,"KEGOK"|Отынэнергия
</w:t>
      </w:r>
      <w:r>
        <w:br/>
      </w:r>
      <w:r>
        <w:rPr>
          <w:rFonts w:ascii="Times New Roman"/>
          <w:b w:val="false"/>
          <w:i w:val="false"/>
          <w:color w:val="000000"/>
          <w:sz w:val="28"/>
        </w:rPr>
        <w:t>
     |параллелді жұмысын қалпына келтіру |АҚ          |мині,"Ресей
</w:t>
      </w:r>
      <w:r>
        <w:br/>
      </w:r>
      <w:r>
        <w:rPr>
          <w:rFonts w:ascii="Times New Roman"/>
          <w:b w:val="false"/>
          <w:i w:val="false"/>
          <w:color w:val="000000"/>
          <w:sz w:val="28"/>
        </w:rPr>
        <w:t>
     |мен ұйымдастыру                    |            |БЭЖ" РАҚ
</w:t>
      </w:r>
      <w:r>
        <w:br/>
      </w:r>
      <w:r>
        <w:rPr>
          <w:rFonts w:ascii="Times New Roman"/>
          <w:b w:val="false"/>
          <w:i w:val="false"/>
          <w:color w:val="000000"/>
          <w:sz w:val="28"/>
        </w:rPr>
        <w:t>
3.1.4|1992-1996 жылдары Ресейден Қазақ.  |ЭИСМ, "KEGOK"|Отынэнергия
</w:t>
      </w:r>
      <w:r>
        <w:br/>
      </w:r>
      <w:r>
        <w:rPr>
          <w:rFonts w:ascii="Times New Roman"/>
          <w:b w:val="false"/>
          <w:i w:val="false"/>
          <w:color w:val="000000"/>
          <w:sz w:val="28"/>
        </w:rPr>
        <w:t>
     |станға жеткізілген электр энергиясы|АҚ, Қаржымині|мині,"Ресей
</w:t>
      </w:r>
      <w:r>
        <w:br/>
      </w:r>
      <w:r>
        <w:rPr>
          <w:rFonts w:ascii="Times New Roman"/>
          <w:b w:val="false"/>
          <w:i w:val="false"/>
          <w:color w:val="000000"/>
          <w:sz w:val="28"/>
        </w:rPr>
        <w:t>
     |үшін берешектерді өтеудің тетігін  |             |БЭЖ" РАҚ
</w:t>
      </w:r>
      <w:r>
        <w:br/>
      </w:r>
      <w:r>
        <w:rPr>
          <w:rFonts w:ascii="Times New Roman"/>
          <w:b w:val="false"/>
          <w:i w:val="false"/>
          <w:color w:val="000000"/>
          <w:sz w:val="28"/>
        </w:rPr>
        <w:t>
     |жасау                              |             |
</w:t>
      </w:r>
      <w:r>
        <w:br/>
      </w:r>
      <w:r>
        <w:rPr>
          <w:rFonts w:ascii="Times New Roman"/>
          <w:b w:val="false"/>
          <w:i w:val="false"/>
          <w:color w:val="000000"/>
          <w:sz w:val="28"/>
        </w:rPr>
        <w:t>
3.1.5|Ресей және Қазақстан табиғи газын  |ЭИСМ,"Интергаз|Отынэнергия
</w:t>
      </w:r>
      <w:r>
        <w:br/>
      </w:r>
      <w:r>
        <w:rPr>
          <w:rFonts w:ascii="Times New Roman"/>
          <w:b w:val="false"/>
          <w:i w:val="false"/>
          <w:color w:val="000000"/>
          <w:sz w:val="28"/>
        </w:rPr>
        <w:t>
     |қазақстан мен ресей тұтынушыларына,|ЦА" ЖАҚ      |мині, "Газ.
</w:t>
      </w:r>
      <w:r>
        <w:br/>
      </w:r>
      <w:r>
        <w:rPr>
          <w:rFonts w:ascii="Times New Roman"/>
          <w:b w:val="false"/>
          <w:i w:val="false"/>
          <w:color w:val="000000"/>
          <w:sz w:val="28"/>
        </w:rPr>
        <w:t>
     |соның ішінде Ресей және Қазақстан  |             |пром" РАҚ
</w:t>
      </w:r>
      <w:r>
        <w:br/>
      </w:r>
      <w:r>
        <w:rPr>
          <w:rFonts w:ascii="Times New Roman"/>
          <w:b w:val="false"/>
          <w:i w:val="false"/>
          <w:color w:val="000000"/>
          <w:sz w:val="28"/>
        </w:rPr>
        <w:t>
     |аумақтары арқылы қазақстан және ре.|             |
</w:t>
      </w:r>
      <w:r>
        <w:br/>
      </w:r>
      <w:r>
        <w:rPr>
          <w:rFonts w:ascii="Times New Roman"/>
          <w:b w:val="false"/>
          <w:i w:val="false"/>
          <w:color w:val="000000"/>
          <w:sz w:val="28"/>
        </w:rPr>
        <w:t>
     |сей газын өзара орнын басу және    |             |
</w:t>
      </w:r>
      <w:r>
        <w:br/>
      </w:r>
      <w:r>
        <w:rPr>
          <w:rFonts w:ascii="Times New Roman"/>
          <w:b w:val="false"/>
          <w:i w:val="false"/>
          <w:color w:val="000000"/>
          <w:sz w:val="28"/>
        </w:rPr>
        <w:t>
     |транзит схемасы бойынша жеткізу    |             |
</w:t>
      </w:r>
      <w:r>
        <w:br/>
      </w:r>
      <w:r>
        <w:rPr>
          <w:rFonts w:ascii="Times New Roman"/>
          <w:b w:val="false"/>
          <w:i w:val="false"/>
          <w:color w:val="000000"/>
          <w:sz w:val="28"/>
        </w:rPr>
        <w:t>
3.1.6|"Ресей БЭЖ" РАҚ-ға тиесілі Екібас. |ЭИСМ,        |Отынэнергия
</w:t>
      </w:r>
      <w:r>
        <w:br/>
      </w:r>
      <w:r>
        <w:rPr>
          <w:rFonts w:ascii="Times New Roman"/>
          <w:b w:val="false"/>
          <w:i w:val="false"/>
          <w:color w:val="000000"/>
          <w:sz w:val="28"/>
        </w:rPr>
        <w:t>
     |тұз көмір бассейнінің "Северный"   |Қаржымині    |мині, "Рес.
</w:t>
      </w:r>
      <w:r>
        <w:br/>
      </w:r>
      <w:r>
        <w:rPr>
          <w:rFonts w:ascii="Times New Roman"/>
          <w:b w:val="false"/>
          <w:i w:val="false"/>
          <w:color w:val="000000"/>
          <w:sz w:val="28"/>
        </w:rPr>
        <w:t>
     |кеніші мен "Богатыр" кенішінің N 9 |             |ей БЭЖ"РАҚ,
</w:t>
      </w:r>
      <w:r>
        <w:br/>
      </w:r>
      <w:r>
        <w:rPr>
          <w:rFonts w:ascii="Times New Roman"/>
          <w:b w:val="false"/>
          <w:i w:val="false"/>
          <w:color w:val="000000"/>
          <w:sz w:val="28"/>
        </w:rPr>
        <w:t>
     |"Поле" кенішінің "Ресей БЭЖ" РАҚ-  |             |"Энерго. 
</w:t>
      </w:r>
      <w:r>
        <w:br/>
      </w:r>
      <w:r>
        <w:rPr>
          <w:rFonts w:ascii="Times New Roman"/>
          <w:b w:val="false"/>
          <w:i w:val="false"/>
          <w:color w:val="000000"/>
          <w:sz w:val="28"/>
        </w:rPr>
        <w:t>
     |тың меншігін аталған кеніштерге    |             |уголь" АҚ
</w:t>
      </w:r>
      <w:r>
        <w:br/>
      </w:r>
      <w:r>
        <w:rPr>
          <w:rFonts w:ascii="Times New Roman"/>
          <w:b w:val="false"/>
          <w:i w:val="false"/>
          <w:color w:val="000000"/>
          <w:sz w:val="28"/>
        </w:rPr>
        <w:t>
     |заңды ресімдеуді аяқтауды және "Се.|             |
</w:t>
      </w:r>
      <w:r>
        <w:br/>
      </w:r>
      <w:r>
        <w:rPr>
          <w:rFonts w:ascii="Times New Roman"/>
          <w:b w:val="false"/>
          <w:i w:val="false"/>
          <w:color w:val="000000"/>
          <w:sz w:val="28"/>
        </w:rPr>
        <w:t>
     |верный" кенішіне "Ударный" және    |             |
</w:t>
      </w:r>
      <w:r>
        <w:br/>
      </w:r>
      <w:r>
        <w:rPr>
          <w:rFonts w:ascii="Times New Roman"/>
          <w:b w:val="false"/>
          <w:i w:val="false"/>
          <w:color w:val="000000"/>
          <w:sz w:val="28"/>
        </w:rPr>
        <w:t>
     |"Трудовая" темір жол станцияларының|             |
</w:t>
      </w:r>
      <w:r>
        <w:br/>
      </w:r>
      <w:r>
        <w:rPr>
          <w:rFonts w:ascii="Times New Roman"/>
          <w:b w:val="false"/>
          <w:i w:val="false"/>
          <w:color w:val="000000"/>
          <w:sz w:val="28"/>
        </w:rPr>
        <w:t>
     |тиесілігі мәселесін шешуді қоса ал.|             |
</w:t>
      </w:r>
      <w:r>
        <w:br/>
      </w:r>
      <w:r>
        <w:rPr>
          <w:rFonts w:ascii="Times New Roman"/>
          <w:b w:val="false"/>
          <w:i w:val="false"/>
          <w:color w:val="000000"/>
          <w:sz w:val="28"/>
        </w:rPr>
        <w:t>
     |ғанда тұрақты жұмыс істеуін қамта. |             |
</w:t>
      </w:r>
      <w:r>
        <w:br/>
      </w:r>
      <w:r>
        <w:rPr>
          <w:rFonts w:ascii="Times New Roman"/>
          <w:b w:val="false"/>
          <w:i w:val="false"/>
          <w:color w:val="000000"/>
          <w:sz w:val="28"/>
        </w:rPr>
        <w:t>
     |масыз ету                          |             |
</w:t>
      </w:r>
      <w:r>
        <w:br/>
      </w:r>
      <w:r>
        <w:rPr>
          <w:rFonts w:ascii="Times New Roman"/>
          <w:b w:val="false"/>
          <w:i w:val="false"/>
          <w:color w:val="000000"/>
          <w:sz w:val="28"/>
        </w:rPr>
        <w:t>
3.1.7|Екібастұз көмірін Қазақстанның ау. |ЭИСМ,        |Отынэнергия
</w:t>
      </w:r>
      <w:r>
        <w:br/>
      </w:r>
      <w:r>
        <w:rPr>
          <w:rFonts w:ascii="Times New Roman"/>
          <w:b w:val="false"/>
          <w:i w:val="false"/>
          <w:color w:val="000000"/>
          <w:sz w:val="28"/>
        </w:rPr>
        <w:t>
     |мағы бойынша теміржолмен тасымал.  |Көліккоммині |мині, "Ресей
</w:t>
      </w:r>
      <w:r>
        <w:br/>
      </w:r>
      <w:r>
        <w:rPr>
          <w:rFonts w:ascii="Times New Roman"/>
          <w:b w:val="false"/>
          <w:i w:val="false"/>
          <w:color w:val="000000"/>
          <w:sz w:val="28"/>
        </w:rPr>
        <w:t>
     |даудың шарттары мен ақы төлеудің   |             |БЭЖ" РАҚ,
</w:t>
      </w:r>
      <w:r>
        <w:br/>
      </w:r>
      <w:r>
        <w:rPr>
          <w:rFonts w:ascii="Times New Roman"/>
          <w:b w:val="false"/>
          <w:i w:val="false"/>
          <w:color w:val="000000"/>
          <w:sz w:val="28"/>
        </w:rPr>
        <w:t>
     |тәртібі                            |             |"Энерго.
</w:t>
      </w:r>
      <w:r>
        <w:br/>
      </w:r>
      <w:r>
        <w:rPr>
          <w:rFonts w:ascii="Times New Roman"/>
          <w:b w:val="false"/>
          <w:i w:val="false"/>
          <w:color w:val="000000"/>
          <w:sz w:val="28"/>
        </w:rPr>
        <w:t>
     |                                   |             |уголь" АҚ
</w:t>
      </w:r>
      <w:r>
        <w:br/>
      </w:r>
      <w:r>
        <w:rPr>
          <w:rFonts w:ascii="Times New Roman"/>
          <w:b w:val="false"/>
          <w:i w:val="false"/>
          <w:color w:val="000000"/>
          <w:sz w:val="28"/>
        </w:rPr>
        <w:t>
3.1.8|Энергия ресурстарын транзиттеуге   |ТМРК,        |Отынэнергиям
</w:t>
      </w:r>
      <w:r>
        <w:br/>
      </w:r>
      <w:r>
        <w:rPr>
          <w:rFonts w:ascii="Times New Roman"/>
          <w:b w:val="false"/>
          <w:i w:val="false"/>
          <w:color w:val="000000"/>
          <w:sz w:val="28"/>
        </w:rPr>
        <w:t>
     |арналған тарифтерді белгілеудің    |Қаржымині    |ні,Экономика
</w:t>
      </w:r>
      <w:r>
        <w:br/>
      </w:r>
      <w:r>
        <w:rPr>
          <w:rFonts w:ascii="Times New Roman"/>
          <w:b w:val="false"/>
          <w:i w:val="false"/>
          <w:color w:val="000000"/>
          <w:sz w:val="28"/>
        </w:rPr>
        <w:t>
     |шарттары мен тәртібі               |             |мині,"Газпр.
</w:t>
      </w:r>
      <w:r>
        <w:br/>
      </w:r>
      <w:r>
        <w:rPr>
          <w:rFonts w:ascii="Times New Roman"/>
          <w:b w:val="false"/>
          <w:i w:val="false"/>
          <w:color w:val="000000"/>
          <w:sz w:val="28"/>
        </w:rPr>
        <w:t>
     |                                   |             |ом" РАҚ,
</w:t>
      </w:r>
      <w:r>
        <w:br/>
      </w:r>
      <w:r>
        <w:rPr>
          <w:rFonts w:ascii="Times New Roman"/>
          <w:b w:val="false"/>
          <w:i w:val="false"/>
          <w:color w:val="000000"/>
          <w:sz w:val="28"/>
        </w:rPr>
        <w:t>
     |                                   |             |"Ресей
</w:t>
      </w:r>
      <w:r>
        <w:br/>
      </w:r>
      <w:r>
        <w:rPr>
          <w:rFonts w:ascii="Times New Roman"/>
          <w:b w:val="false"/>
          <w:i w:val="false"/>
          <w:color w:val="000000"/>
          <w:sz w:val="28"/>
        </w:rPr>
        <w:t>
     |                                   |             |БЭЖ" РАҚ
</w:t>
      </w:r>
      <w:r>
        <w:br/>
      </w:r>
      <w:r>
        <w:rPr>
          <w:rFonts w:ascii="Times New Roman"/>
          <w:b w:val="false"/>
          <w:i w:val="false"/>
          <w:color w:val="000000"/>
          <w:sz w:val="28"/>
        </w:rPr>
        <w:t>
3.2  |Келісімдердің жобаларын дайындау:  |             |
</w:t>
      </w:r>
      <w:r>
        <w:br/>
      </w:r>
      <w:r>
        <w:rPr>
          <w:rFonts w:ascii="Times New Roman"/>
          <w:b w:val="false"/>
          <w:i w:val="false"/>
          <w:color w:val="000000"/>
          <w:sz w:val="28"/>
        </w:rPr>
        <w:t>
3.2.1|Каспий теңізі табанының көмірсуте. |ЭИСМ, Қазақи |Отынэнергия
</w:t>
      </w:r>
      <w:r>
        <w:br/>
      </w:r>
      <w:r>
        <w:rPr>
          <w:rFonts w:ascii="Times New Roman"/>
          <w:b w:val="false"/>
          <w:i w:val="false"/>
          <w:color w:val="000000"/>
          <w:sz w:val="28"/>
        </w:rPr>
        <w:t>
     |гі шикізаты кен орындарын бірлесіп |ойл          |мині
</w:t>
      </w:r>
      <w:r>
        <w:br/>
      </w:r>
      <w:r>
        <w:rPr>
          <w:rFonts w:ascii="Times New Roman"/>
          <w:b w:val="false"/>
          <w:i w:val="false"/>
          <w:color w:val="000000"/>
          <w:sz w:val="28"/>
        </w:rPr>
        <w:t>
     |игеру жөніндегі бірінші кезекті ша.|             |
</w:t>
      </w:r>
      <w:r>
        <w:br/>
      </w:r>
      <w:r>
        <w:rPr>
          <w:rFonts w:ascii="Times New Roman"/>
          <w:b w:val="false"/>
          <w:i w:val="false"/>
          <w:color w:val="000000"/>
          <w:sz w:val="28"/>
        </w:rPr>
        <w:t>
     |ралар туралы                       |             |
</w:t>
      </w:r>
      <w:r>
        <w:br/>
      </w:r>
      <w:r>
        <w:rPr>
          <w:rFonts w:ascii="Times New Roman"/>
          <w:b w:val="false"/>
          <w:i w:val="false"/>
          <w:color w:val="000000"/>
          <w:sz w:val="28"/>
        </w:rPr>
        <w:t>
3.3  |Бірлескен бағдарламалар мен жоба.  |             |
</w:t>
      </w:r>
      <w:r>
        <w:br/>
      </w:r>
      <w:r>
        <w:rPr>
          <w:rFonts w:ascii="Times New Roman"/>
          <w:b w:val="false"/>
          <w:i w:val="false"/>
          <w:color w:val="000000"/>
          <w:sz w:val="28"/>
        </w:rPr>
        <w:t>
     |ларды әзірлеу:                     |             |
</w:t>
      </w:r>
      <w:r>
        <w:br/>
      </w:r>
      <w:r>
        <w:rPr>
          <w:rFonts w:ascii="Times New Roman"/>
          <w:b w:val="false"/>
          <w:i w:val="false"/>
          <w:color w:val="000000"/>
          <w:sz w:val="28"/>
        </w:rPr>
        <w:t>
3.3.1|Каспий құбыр желісі консорциумының |ЭИСМ, Қазақ  |Отынэнергия
</w:t>
      </w:r>
      <w:r>
        <w:br/>
      </w:r>
      <w:r>
        <w:rPr>
          <w:rFonts w:ascii="Times New Roman"/>
          <w:b w:val="false"/>
          <w:i w:val="false"/>
          <w:color w:val="000000"/>
          <w:sz w:val="28"/>
        </w:rPr>
        <w:t>
     |жобасын іске асыру туралы          |ойл          |мині
</w:t>
      </w:r>
      <w:r>
        <w:br/>
      </w:r>
      <w:r>
        <w:rPr>
          <w:rFonts w:ascii="Times New Roman"/>
          <w:b w:val="false"/>
          <w:i w:val="false"/>
          <w:color w:val="000000"/>
          <w:sz w:val="28"/>
        </w:rPr>
        <w:t>
3.3.2|Отын-энергетика қоры жөніндегі ба. |ЭИСМ         |Отынэнергия
</w:t>
      </w:r>
      <w:r>
        <w:br/>
      </w:r>
      <w:r>
        <w:rPr>
          <w:rFonts w:ascii="Times New Roman"/>
          <w:b w:val="false"/>
          <w:i w:val="false"/>
          <w:color w:val="000000"/>
          <w:sz w:val="28"/>
        </w:rPr>
        <w:t>
     |ланс бойынша ақпарат алмасу туралы |             |мині 
</w:t>
      </w:r>
      <w:r>
        <w:br/>
      </w:r>
      <w:r>
        <w:rPr>
          <w:rFonts w:ascii="Times New Roman"/>
          <w:b w:val="false"/>
          <w:i w:val="false"/>
          <w:color w:val="000000"/>
          <w:sz w:val="28"/>
        </w:rPr>
        <w:t>
3.3.3|Қазақстан және Ресей аумақтарында  |ЭИСМ, Қазақ |Отынэнергиями
</w:t>
      </w:r>
      <w:r>
        <w:br/>
      </w:r>
      <w:r>
        <w:rPr>
          <w:rFonts w:ascii="Times New Roman"/>
          <w:b w:val="false"/>
          <w:i w:val="false"/>
          <w:color w:val="000000"/>
          <w:sz w:val="28"/>
        </w:rPr>
        <w:t>
     |көмірсутегі шикізатын барлау, өнді.|ойл         |ні
</w:t>
      </w:r>
      <w:r>
        <w:br/>
      </w:r>
      <w:r>
        <w:rPr>
          <w:rFonts w:ascii="Times New Roman"/>
          <w:b w:val="false"/>
          <w:i w:val="false"/>
          <w:color w:val="000000"/>
          <w:sz w:val="28"/>
        </w:rPr>
        <w:t>
     |ру, өңдеу және тасымалдау жөніндегі|            |
</w:t>
      </w:r>
      <w:r>
        <w:br/>
      </w:r>
      <w:r>
        <w:rPr>
          <w:rFonts w:ascii="Times New Roman"/>
          <w:b w:val="false"/>
          <w:i w:val="false"/>
          <w:color w:val="000000"/>
          <w:sz w:val="28"/>
        </w:rPr>
        <w:t>
     |геологиялық барлау жұмыстарын жүр. |            |
</w:t>
      </w:r>
      <w:r>
        <w:br/>
      </w:r>
      <w:r>
        <w:rPr>
          <w:rFonts w:ascii="Times New Roman"/>
          <w:b w:val="false"/>
          <w:i w:val="false"/>
          <w:color w:val="000000"/>
          <w:sz w:val="28"/>
        </w:rPr>
        <w:t>
     |гізу туралы                        |            |
</w:t>
      </w:r>
      <w:r>
        <w:br/>
      </w:r>
      <w:r>
        <w:rPr>
          <w:rFonts w:ascii="Times New Roman"/>
          <w:b w:val="false"/>
          <w:i w:val="false"/>
          <w:color w:val="000000"/>
          <w:sz w:val="28"/>
        </w:rPr>
        <w:t>
3.3.4|Қазақстанның Шұбаркөл кен орнының  |ЭИСМ        |Отынэнергиями
</w:t>
      </w:r>
      <w:r>
        <w:br/>
      </w:r>
      <w:r>
        <w:rPr>
          <w:rFonts w:ascii="Times New Roman"/>
          <w:b w:val="false"/>
          <w:i w:val="false"/>
          <w:color w:val="000000"/>
          <w:sz w:val="28"/>
        </w:rPr>
        <w:t>
     |перспективалы Батыс учаскесінің кө.|            |ні
</w:t>
      </w:r>
      <w:r>
        <w:br/>
      </w:r>
      <w:r>
        <w:rPr>
          <w:rFonts w:ascii="Times New Roman"/>
          <w:b w:val="false"/>
          <w:i w:val="false"/>
          <w:color w:val="000000"/>
          <w:sz w:val="28"/>
        </w:rPr>
        <w:t>
     |мірін өндіру, өңдеу және сату жө.  |            |
</w:t>
      </w:r>
      <w:r>
        <w:br/>
      </w:r>
      <w:r>
        <w:rPr>
          <w:rFonts w:ascii="Times New Roman"/>
          <w:b w:val="false"/>
          <w:i w:val="false"/>
          <w:color w:val="000000"/>
          <w:sz w:val="28"/>
        </w:rPr>
        <w:t>
     |нінде бірлескен өндіріс құру туралы|            |
</w:t>
      </w:r>
      <w:r>
        <w:br/>
      </w:r>
      <w:r>
        <w:rPr>
          <w:rFonts w:ascii="Times New Roman"/>
          <w:b w:val="false"/>
          <w:i w:val="false"/>
          <w:color w:val="000000"/>
          <w:sz w:val="28"/>
        </w:rPr>
        <w:t>
3.3.5|Мұнай-газ тасымалдау және электр   |ЭИСМ,       |Отынэнергиями
</w:t>
      </w:r>
      <w:r>
        <w:br/>
      </w:r>
      <w:r>
        <w:rPr>
          <w:rFonts w:ascii="Times New Roman"/>
          <w:b w:val="false"/>
          <w:i w:val="false"/>
          <w:color w:val="000000"/>
          <w:sz w:val="28"/>
        </w:rPr>
        <w:t>
     |энергиясы, оның ішінде халықаралық |ҚазТрансОйл,|ні, "Транс.
</w:t>
      </w:r>
      <w:r>
        <w:br/>
      </w:r>
      <w:r>
        <w:rPr>
          <w:rFonts w:ascii="Times New Roman"/>
          <w:b w:val="false"/>
          <w:i w:val="false"/>
          <w:color w:val="000000"/>
          <w:sz w:val="28"/>
        </w:rPr>
        <w:t>
     |жүйелерінің қолданыстағыларын пай. |Қазақойл    |нефть" АҚ,"Ре
</w:t>
      </w:r>
      <w:r>
        <w:br/>
      </w:r>
      <w:r>
        <w:rPr>
          <w:rFonts w:ascii="Times New Roman"/>
          <w:b w:val="false"/>
          <w:i w:val="false"/>
          <w:color w:val="000000"/>
          <w:sz w:val="28"/>
        </w:rPr>
        <w:t>
     |даланудың тиімділігін арттыру және |            |сей БЭЖ" РАҚ,
</w:t>
      </w:r>
      <w:r>
        <w:br/>
      </w:r>
      <w:r>
        <w:rPr>
          <w:rFonts w:ascii="Times New Roman"/>
          <w:b w:val="false"/>
          <w:i w:val="false"/>
          <w:color w:val="000000"/>
          <w:sz w:val="28"/>
        </w:rPr>
        <w:t>
     |жаңаларын салу туралы              |            |"Газпром"РАҚ
</w:t>
      </w:r>
      <w:r>
        <w:br/>
      </w:r>
      <w:r>
        <w:rPr>
          <w:rFonts w:ascii="Times New Roman"/>
          <w:b w:val="false"/>
          <w:i w:val="false"/>
          <w:color w:val="000000"/>
          <w:sz w:val="28"/>
        </w:rPr>
        <w:t>
3.3.6|Отын-энергетика салаларындағы ынты.|ЭИСМ, Қазақ.|
</w:t>
      </w:r>
      <w:r>
        <w:br/>
      </w:r>
      <w:r>
        <w:rPr>
          <w:rFonts w:ascii="Times New Roman"/>
          <w:b w:val="false"/>
          <w:i w:val="false"/>
          <w:color w:val="000000"/>
          <w:sz w:val="28"/>
        </w:rPr>
        <w:t>
     |мақтастық жөніндегі үкіметаралық   |ойл, ҚазТранс|
</w:t>
      </w:r>
      <w:r>
        <w:br/>
      </w:r>
      <w:r>
        <w:rPr>
          <w:rFonts w:ascii="Times New Roman"/>
          <w:b w:val="false"/>
          <w:i w:val="false"/>
          <w:color w:val="000000"/>
          <w:sz w:val="28"/>
        </w:rPr>
        <w:t>
     |келісімдердің, соның ішінде 1997   |Ойл         |
</w:t>
      </w:r>
      <w:r>
        <w:br/>
      </w:r>
      <w:r>
        <w:rPr>
          <w:rFonts w:ascii="Times New Roman"/>
          <w:b w:val="false"/>
          <w:i w:val="false"/>
          <w:color w:val="000000"/>
          <w:sz w:val="28"/>
        </w:rPr>
        <w:t>
     |жылғы 25 ақпандағы Келісімнің 6-ба.|            |
</w:t>
      </w:r>
      <w:r>
        <w:br/>
      </w:r>
      <w:r>
        <w:rPr>
          <w:rFonts w:ascii="Times New Roman"/>
          <w:b w:val="false"/>
          <w:i w:val="false"/>
          <w:color w:val="000000"/>
          <w:sz w:val="28"/>
        </w:rPr>
        <w:t>
     |бының орындалуы туралы             |            |
</w:t>
      </w:r>
      <w:r>
        <w:br/>
      </w:r>
      <w:r>
        <w:rPr>
          <w:rFonts w:ascii="Times New Roman"/>
          <w:b w:val="false"/>
          <w:i w:val="false"/>
          <w:color w:val="000000"/>
          <w:sz w:val="28"/>
        </w:rPr>
        <w:t>
3.3.7|Синеглазова-Қостанай-Аманқарағай   |ЭИСМ, Қазақ.|Отынэнергиями
</w:t>
      </w:r>
      <w:r>
        <w:br/>
      </w:r>
      <w:r>
        <w:rPr>
          <w:rFonts w:ascii="Times New Roman"/>
          <w:b w:val="false"/>
          <w:i w:val="false"/>
          <w:color w:val="000000"/>
          <w:sz w:val="28"/>
        </w:rPr>
        <w:t>
     |және Петропавл-Көкшетау-Астана мұ. |ойл ҚазТранс|ні,"Трансмұ.
</w:t>
      </w:r>
      <w:r>
        <w:br/>
      </w:r>
      <w:r>
        <w:rPr>
          <w:rFonts w:ascii="Times New Roman"/>
          <w:b w:val="false"/>
          <w:i w:val="false"/>
          <w:color w:val="000000"/>
          <w:sz w:val="28"/>
        </w:rPr>
        <w:t>
     |най өнімдері құбырларын пайдалану  |Ойл         |найөнім" АҚ 
</w:t>
      </w:r>
      <w:r>
        <w:br/>
      </w:r>
      <w:r>
        <w:rPr>
          <w:rFonts w:ascii="Times New Roman"/>
          <w:b w:val="false"/>
          <w:i w:val="false"/>
          <w:color w:val="000000"/>
          <w:sz w:val="28"/>
        </w:rPr>
        <w:t>
     |туралы                             |            |
</w:t>
      </w:r>
      <w:r>
        <w:br/>
      </w:r>
      <w:r>
        <w:rPr>
          <w:rFonts w:ascii="Times New Roman"/>
          <w:b w:val="false"/>
          <w:i w:val="false"/>
          <w:color w:val="000000"/>
          <w:sz w:val="28"/>
        </w:rPr>
        <w:t>
3.3.8|Ресейден Астана қаласына өзара ор. |ЭИСМ        |"Газпром"РАҚ
</w:t>
      </w:r>
      <w:r>
        <w:br/>
      </w:r>
      <w:r>
        <w:rPr>
          <w:rFonts w:ascii="Times New Roman"/>
          <w:b w:val="false"/>
          <w:i w:val="false"/>
          <w:color w:val="000000"/>
          <w:sz w:val="28"/>
        </w:rPr>
        <w:t>
     |нын басу жолымен газ жеткізу үшін  |            |
</w:t>
      </w:r>
      <w:r>
        <w:br/>
      </w:r>
      <w:r>
        <w:rPr>
          <w:rFonts w:ascii="Times New Roman"/>
          <w:b w:val="false"/>
          <w:i w:val="false"/>
          <w:color w:val="000000"/>
          <w:sz w:val="28"/>
        </w:rPr>
        <w:t>
     |қолданыстағы құбырларды жаңарту жә.|            |
</w:t>
      </w:r>
      <w:r>
        <w:br/>
      </w:r>
      <w:r>
        <w:rPr>
          <w:rFonts w:ascii="Times New Roman"/>
          <w:b w:val="false"/>
          <w:i w:val="false"/>
          <w:color w:val="000000"/>
          <w:sz w:val="28"/>
        </w:rPr>
        <w:t>
     |не жаңаларын салудың ТЭН әзірлеу   |            |
</w:t>
      </w:r>
      <w:r>
        <w:br/>
      </w:r>
      <w:r>
        <w:rPr>
          <w:rFonts w:ascii="Times New Roman"/>
          <w:b w:val="false"/>
          <w:i w:val="false"/>
          <w:color w:val="000000"/>
          <w:sz w:val="28"/>
        </w:rPr>
        <w:t>
     |туралы                             |            |
</w:t>
      </w:r>
      <w:r>
        <w:br/>
      </w:r>
      <w:r>
        <w:rPr>
          <w:rFonts w:ascii="Times New Roman"/>
          <w:b w:val="false"/>
          <w:i w:val="false"/>
          <w:color w:val="000000"/>
          <w:sz w:val="28"/>
        </w:rPr>
        <w:t>
 4.  |Машина жасау                       |            |
</w:t>
      </w:r>
      <w:r>
        <w:br/>
      </w:r>
      <w:r>
        <w:rPr>
          <w:rFonts w:ascii="Times New Roman"/>
          <w:b w:val="false"/>
          <w:i w:val="false"/>
          <w:color w:val="000000"/>
          <w:sz w:val="28"/>
        </w:rPr>
        <w:t>
4.1  |Мыналар бойынша трансұлттық құры.  |            |
</w:t>
      </w:r>
      <w:r>
        <w:br/>
      </w:r>
      <w:r>
        <w:rPr>
          <w:rFonts w:ascii="Times New Roman"/>
          <w:b w:val="false"/>
          <w:i w:val="false"/>
          <w:color w:val="000000"/>
          <w:sz w:val="28"/>
        </w:rPr>
        <w:t>
     |лымдар құру жөнінде ұсыныстар      |            |
</w:t>
      </w:r>
      <w:r>
        <w:br/>
      </w:r>
      <w:r>
        <w:rPr>
          <w:rFonts w:ascii="Times New Roman"/>
          <w:b w:val="false"/>
          <w:i w:val="false"/>
          <w:color w:val="000000"/>
          <w:sz w:val="28"/>
        </w:rPr>
        <w:t>
     |дайындау:                          |            |
</w:t>
      </w:r>
      <w:r>
        <w:br/>
      </w:r>
      <w:r>
        <w:rPr>
          <w:rFonts w:ascii="Times New Roman"/>
          <w:b w:val="false"/>
          <w:i w:val="false"/>
          <w:color w:val="000000"/>
          <w:sz w:val="28"/>
        </w:rPr>
        <w:t>
4.1.1|"Тверь экскаватор зауыты" АҚ-мен   |ЭИСМ, Кентау|Өнеркәсіпсау.
</w:t>
      </w:r>
      <w:r>
        <w:br/>
      </w:r>
      <w:r>
        <w:rPr>
          <w:rFonts w:ascii="Times New Roman"/>
          <w:b w:val="false"/>
          <w:i w:val="false"/>
          <w:color w:val="000000"/>
          <w:sz w:val="28"/>
        </w:rPr>
        <w:t>
     |және Саратов қаласындағы "Сарэкс"  |экскаватор  |да мині, Эко.
</w:t>
      </w:r>
      <w:r>
        <w:br/>
      </w:r>
      <w:r>
        <w:rPr>
          <w:rFonts w:ascii="Times New Roman"/>
          <w:b w:val="false"/>
          <w:i w:val="false"/>
          <w:color w:val="000000"/>
          <w:sz w:val="28"/>
        </w:rPr>
        <w:t>
     |АҚ-мен бірлесіп "Кентау экскаватор |зауыты      |номикамині,
</w:t>
      </w:r>
      <w:r>
        <w:br/>
      </w:r>
      <w:r>
        <w:rPr>
          <w:rFonts w:ascii="Times New Roman"/>
          <w:b w:val="false"/>
          <w:i w:val="false"/>
          <w:color w:val="000000"/>
          <w:sz w:val="28"/>
        </w:rPr>
        <w:t>
     |зауытының" базасында экскаваторлар.|            |"Тверь экска
</w:t>
      </w:r>
      <w:r>
        <w:br/>
      </w:r>
      <w:r>
        <w:rPr>
          <w:rFonts w:ascii="Times New Roman"/>
          <w:b w:val="false"/>
          <w:i w:val="false"/>
          <w:color w:val="000000"/>
          <w:sz w:val="28"/>
        </w:rPr>
        <w:t>
     |ды құрастыру өндірісі              |            |ватор зауы.
</w:t>
      </w:r>
      <w:r>
        <w:br/>
      </w:r>
      <w:r>
        <w:rPr>
          <w:rFonts w:ascii="Times New Roman"/>
          <w:b w:val="false"/>
          <w:i w:val="false"/>
          <w:color w:val="000000"/>
          <w:sz w:val="28"/>
        </w:rPr>
        <w:t>
     |                                   |            |ты АҚ, "Сар.
</w:t>
      </w:r>
      <w:r>
        <w:br/>
      </w:r>
      <w:r>
        <w:rPr>
          <w:rFonts w:ascii="Times New Roman"/>
          <w:b w:val="false"/>
          <w:i w:val="false"/>
          <w:color w:val="000000"/>
          <w:sz w:val="28"/>
        </w:rPr>
        <w:t>
     |                                   |            |экс" АҚ
</w:t>
      </w:r>
      <w:r>
        <w:br/>
      </w:r>
      <w:r>
        <w:rPr>
          <w:rFonts w:ascii="Times New Roman"/>
          <w:b w:val="false"/>
          <w:i w:val="false"/>
          <w:color w:val="000000"/>
          <w:sz w:val="28"/>
        </w:rPr>
        <w:t>
4.1.2|"Алтай мотор зауыты" АҚ, Барнаул қ.|ЭИСМ "Павло.|Өнеркәсіпсау.
</w:t>
      </w:r>
      <w:r>
        <w:br/>
      </w:r>
      <w:r>
        <w:rPr>
          <w:rFonts w:ascii="Times New Roman"/>
          <w:b w:val="false"/>
          <w:i w:val="false"/>
          <w:color w:val="000000"/>
          <w:sz w:val="28"/>
        </w:rPr>
        <w:t>
     |және "Сибзавод" АҚ, Омбы қ. бірле. |дар трактор |дамині,Эконо.
</w:t>
      </w:r>
      <w:r>
        <w:br/>
      </w:r>
      <w:r>
        <w:rPr>
          <w:rFonts w:ascii="Times New Roman"/>
          <w:b w:val="false"/>
          <w:i w:val="false"/>
          <w:color w:val="000000"/>
          <w:sz w:val="28"/>
        </w:rPr>
        <w:t>
     |сіп "Павлодар трактор зауыты" АҚ   |зауыты" АҚ  |микамині,"Ал.
</w:t>
      </w:r>
      <w:r>
        <w:br/>
      </w:r>
      <w:r>
        <w:rPr>
          <w:rFonts w:ascii="Times New Roman"/>
          <w:b w:val="false"/>
          <w:i w:val="false"/>
          <w:color w:val="000000"/>
          <w:sz w:val="28"/>
        </w:rPr>
        <w:t>
     |базасында трактор шығару жөнінде   |            |тай мотор
</w:t>
      </w:r>
      <w:r>
        <w:br/>
      </w:r>
      <w:r>
        <w:rPr>
          <w:rFonts w:ascii="Times New Roman"/>
          <w:b w:val="false"/>
          <w:i w:val="false"/>
          <w:color w:val="000000"/>
          <w:sz w:val="28"/>
        </w:rPr>
        <w:t>
     |                                   |            |зауыты" АҚ,
</w:t>
      </w:r>
      <w:r>
        <w:br/>
      </w:r>
      <w:r>
        <w:rPr>
          <w:rFonts w:ascii="Times New Roman"/>
          <w:b w:val="false"/>
          <w:i w:val="false"/>
          <w:color w:val="000000"/>
          <w:sz w:val="28"/>
        </w:rPr>
        <w:t>
     |                                   |            |"Сибзавод"АҚ
</w:t>
      </w:r>
      <w:r>
        <w:br/>
      </w:r>
      <w:r>
        <w:rPr>
          <w:rFonts w:ascii="Times New Roman"/>
          <w:b w:val="false"/>
          <w:i w:val="false"/>
          <w:color w:val="000000"/>
          <w:sz w:val="28"/>
        </w:rPr>
        <w:t>
4.1.3|"Ростсельмаш" ААҚ-мен бірлесіп Қа. |ЭИСМ, Ауылша|Өнеркәсіпсау.
</w:t>
      </w:r>
      <w:r>
        <w:br/>
      </w:r>
      <w:r>
        <w:rPr>
          <w:rFonts w:ascii="Times New Roman"/>
          <w:b w:val="false"/>
          <w:i w:val="false"/>
          <w:color w:val="000000"/>
          <w:sz w:val="28"/>
        </w:rPr>
        <w:t>
     |зақстанның ауыл шаруашылығы машина.|руашылығымині|дамині,Экоми
</w:t>
      </w:r>
      <w:r>
        <w:br/>
      </w:r>
      <w:r>
        <w:rPr>
          <w:rFonts w:ascii="Times New Roman"/>
          <w:b w:val="false"/>
          <w:i w:val="false"/>
          <w:color w:val="000000"/>
          <w:sz w:val="28"/>
        </w:rPr>
        <w:t>
     |ларын жасау кәсіпорындарының база. |            |камині,"Рост.
</w:t>
      </w:r>
      <w:r>
        <w:br/>
      </w:r>
      <w:r>
        <w:rPr>
          <w:rFonts w:ascii="Times New Roman"/>
          <w:b w:val="false"/>
          <w:i w:val="false"/>
          <w:color w:val="000000"/>
          <w:sz w:val="28"/>
        </w:rPr>
        <w:t>
     |сында астық-мал азығын жинау ком.  |            |сельмаш"ААҚ
</w:t>
      </w:r>
      <w:r>
        <w:br/>
      </w:r>
      <w:r>
        <w:rPr>
          <w:rFonts w:ascii="Times New Roman"/>
          <w:b w:val="false"/>
          <w:i w:val="false"/>
          <w:color w:val="000000"/>
          <w:sz w:val="28"/>
        </w:rPr>
        <w:t>
     |байндарын құрастыру өндірісі       |            | 
</w:t>
      </w:r>
      <w:r>
        <w:br/>
      </w:r>
      <w:r>
        <w:rPr>
          <w:rFonts w:ascii="Times New Roman"/>
          <w:b w:val="false"/>
          <w:i w:val="false"/>
          <w:color w:val="000000"/>
          <w:sz w:val="28"/>
        </w:rPr>
        <w:t>
4.1.4|Қорғаныс өнімдерін өндіру          |ЭИСМ        |Экономикамині
</w:t>
      </w:r>
      <w:r>
        <w:br/>
      </w:r>
      <w:r>
        <w:rPr>
          <w:rFonts w:ascii="Times New Roman"/>
          <w:b w:val="false"/>
          <w:i w:val="false"/>
          <w:color w:val="000000"/>
          <w:sz w:val="28"/>
        </w:rPr>
        <w:t>
     |                                   |       §    |Қорғанысмині
</w:t>
      </w:r>
      <w:r>
        <w:br/>
      </w:r>
      <w:r>
        <w:rPr>
          <w:rFonts w:ascii="Times New Roman"/>
          <w:b w:val="false"/>
          <w:i w:val="false"/>
          <w:color w:val="000000"/>
          <w:sz w:val="28"/>
        </w:rPr>
        <w:t>
 5.  |Металлургия                        |            |
</w:t>
      </w:r>
      <w:r>
        <w:br/>
      </w:r>
      <w:r>
        <w:rPr>
          <w:rFonts w:ascii="Times New Roman"/>
          <w:b w:val="false"/>
          <w:i w:val="false"/>
          <w:color w:val="000000"/>
          <w:sz w:val="28"/>
        </w:rPr>
        <w:t>
5.1  |Қара және түсті металлургия кәсіп. |ЭИСМ        |Өнеркәсіпсау.
</w:t>
      </w:r>
      <w:r>
        <w:br/>
      </w:r>
      <w:r>
        <w:rPr>
          <w:rFonts w:ascii="Times New Roman"/>
          <w:b w:val="false"/>
          <w:i w:val="false"/>
          <w:color w:val="000000"/>
          <w:sz w:val="28"/>
        </w:rPr>
        <w:t>
     |орындарының мамандандырылуын сақтау|            |да мині,Эко.
</w:t>
      </w:r>
      <w:r>
        <w:br/>
      </w:r>
      <w:r>
        <w:rPr>
          <w:rFonts w:ascii="Times New Roman"/>
          <w:b w:val="false"/>
          <w:i w:val="false"/>
          <w:color w:val="000000"/>
          <w:sz w:val="28"/>
        </w:rPr>
        <w:t>
     |және өндірістік кооперациялар      |            |микамині
</w:t>
      </w:r>
      <w:r>
        <w:br/>
      </w:r>
      <w:r>
        <w:rPr>
          <w:rFonts w:ascii="Times New Roman"/>
          <w:b w:val="false"/>
          <w:i w:val="false"/>
          <w:color w:val="000000"/>
          <w:sz w:val="28"/>
        </w:rPr>
        <w:t>
     |бойынша шикізат пен өнімдерді өзара|            |
</w:t>
      </w:r>
      <w:r>
        <w:br/>
      </w:r>
      <w:r>
        <w:rPr>
          <w:rFonts w:ascii="Times New Roman"/>
          <w:b w:val="false"/>
          <w:i w:val="false"/>
          <w:color w:val="000000"/>
          <w:sz w:val="28"/>
        </w:rPr>
        <w:t>
     |беру туралы келісімнің жобасын     |            |
</w:t>
      </w:r>
      <w:r>
        <w:br/>
      </w:r>
      <w:r>
        <w:rPr>
          <w:rFonts w:ascii="Times New Roman"/>
          <w:b w:val="false"/>
          <w:i w:val="false"/>
          <w:color w:val="000000"/>
          <w:sz w:val="28"/>
        </w:rPr>
        <w:t>
     |дайындау                           |            |
</w:t>
      </w:r>
      <w:r>
        <w:br/>
      </w:r>
      <w:r>
        <w:rPr>
          <w:rFonts w:ascii="Times New Roman"/>
          <w:b w:val="false"/>
          <w:i w:val="false"/>
          <w:color w:val="000000"/>
          <w:sz w:val="28"/>
        </w:rPr>
        <w:t>
5.2  |Металлургиялық кешеннің шикізат кә.|ЭИСМ        |Экономикамині
</w:t>
      </w:r>
      <w:r>
        <w:br/>
      </w:r>
      <w:r>
        <w:rPr>
          <w:rFonts w:ascii="Times New Roman"/>
          <w:b w:val="false"/>
          <w:i w:val="false"/>
          <w:color w:val="000000"/>
          <w:sz w:val="28"/>
        </w:rPr>
        <w:t>
     |сіпорындарын энергия көздерімен тұ.|            |Өнеркәсіпсау.
</w:t>
      </w:r>
      <w:r>
        <w:br/>
      </w:r>
      <w:r>
        <w:rPr>
          <w:rFonts w:ascii="Times New Roman"/>
          <w:b w:val="false"/>
          <w:i w:val="false"/>
          <w:color w:val="000000"/>
          <w:sz w:val="28"/>
        </w:rPr>
        <w:t>
     |рақты қамтамасыз етудің шарттарын  |            |дамині,Отын.
</w:t>
      </w:r>
      <w:r>
        <w:br/>
      </w:r>
      <w:r>
        <w:rPr>
          <w:rFonts w:ascii="Times New Roman"/>
          <w:b w:val="false"/>
          <w:i w:val="false"/>
          <w:color w:val="000000"/>
          <w:sz w:val="28"/>
        </w:rPr>
        <w:t>
     |келісу                             |            |энергиямині
</w:t>
      </w:r>
      <w:r>
        <w:br/>
      </w:r>
      <w:r>
        <w:rPr>
          <w:rFonts w:ascii="Times New Roman"/>
          <w:b w:val="false"/>
          <w:i w:val="false"/>
          <w:color w:val="000000"/>
          <w:sz w:val="28"/>
        </w:rPr>
        <w:t>
6.   |Көлік                              |            |
</w:t>
      </w:r>
      <w:r>
        <w:br/>
      </w:r>
      <w:r>
        <w:rPr>
          <w:rFonts w:ascii="Times New Roman"/>
          <w:b w:val="false"/>
          <w:i w:val="false"/>
          <w:color w:val="000000"/>
          <w:sz w:val="28"/>
        </w:rPr>
        <w:t>
6.1  |Мыналар бойынша ұсыныстар әзірлеу: |            |
</w:t>
      </w:r>
      <w:r>
        <w:br/>
      </w:r>
      <w:r>
        <w:rPr>
          <w:rFonts w:ascii="Times New Roman"/>
          <w:b w:val="false"/>
          <w:i w:val="false"/>
          <w:color w:val="000000"/>
          <w:sz w:val="28"/>
        </w:rPr>
        <w:t>
6.1.1|Жүктерді тасымалдауға, сондай-ақ   |Көліккоммині|Экономикамині
</w:t>
      </w:r>
      <w:r>
        <w:br/>
      </w:r>
      <w:r>
        <w:rPr>
          <w:rFonts w:ascii="Times New Roman"/>
          <w:b w:val="false"/>
          <w:i w:val="false"/>
          <w:color w:val="000000"/>
          <w:sz w:val="28"/>
        </w:rPr>
        <w:t>
     |жолаушылар және транзиттік тасымал.|ТМРК       |Өнеркәсіпсауда
</w:t>
      </w:r>
      <w:r>
        <w:br/>
      </w:r>
      <w:r>
        <w:rPr>
          <w:rFonts w:ascii="Times New Roman"/>
          <w:b w:val="false"/>
          <w:i w:val="false"/>
          <w:color w:val="000000"/>
          <w:sz w:val="28"/>
        </w:rPr>
        <w:t>
     |дауларға тарифтерді белгілеуге қа. |            |мині, МПС,ФАС
</w:t>
      </w:r>
      <w:r>
        <w:br/>
      </w:r>
      <w:r>
        <w:rPr>
          <w:rFonts w:ascii="Times New Roman"/>
          <w:b w:val="false"/>
          <w:i w:val="false"/>
          <w:color w:val="000000"/>
          <w:sz w:val="28"/>
        </w:rPr>
        <w:t>
     |дамдарды жақындастыру              |            |ФДС, ФСЕМТ
</w:t>
      </w:r>
      <w:r>
        <w:br/>
      </w:r>
      <w:r>
        <w:rPr>
          <w:rFonts w:ascii="Times New Roman"/>
          <w:b w:val="false"/>
          <w:i w:val="false"/>
          <w:color w:val="000000"/>
          <w:sz w:val="28"/>
        </w:rPr>
        <w:t>
6.1.2|Халықаралық көлік, оның ішінде те. |Көліккоммині|Көлікмині,МПС
</w:t>
      </w:r>
      <w:r>
        <w:br/>
      </w:r>
      <w:r>
        <w:rPr>
          <w:rFonts w:ascii="Times New Roman"/>
          <w:b w:val="false"/>
          <w:i w:val="false"/>
          <w:color w:val="000000"/>
          <w:sz w:val="28"/>
        </w:rPr>
        <w:t>
     |міржол дәліздерін дамытудағы ынты. |            |ФАС, ФДС
</w:t>
      </w:r>
      <w:r>
        <w:br/>
      </w:r>
      <w:r>
        <w:rPr>
          <w:rFonts w:ascii="Times New Roman"/>
          <w:b w:val="false"/>
          <w:i w:val="false"/>
          <w:color w:val="000000"/>
          <w:sz w:val="28"/>
        </w:rPr>
        <w:t>
     |мақтастық                          |            |
</w:t>
      </w:r>
      <w:r>
        <w:br/>
      </w:r>
      <w:r>
        <w:rPr>
          <w:rFonts w:ascii="Times New Roman"/>
          <w:b w:val="false"/>
          <w:i w:val="false"/>
          <w:color w:val="000000"/>
          <w:sz w:val="28"/>
        </w:rPr>
        <w:t>
6.1.3|Оля айлағының құрылысын салу және  |Көліккоммині|Көлікмині
</w:t>
      </w:r>
      <w:r>
        <w:br/>
      </w:r>
      <w:r>
        <w:rPr>
          <w:rFonts w:ascii="Times New Roman"/>
          <w:b w:val="false"/>
          <w:i w:val="false"/>
          <w:color w:val="000000"/>
          <w:sz w:val="28"/>
        </w:rPr>
        <w:t>
     |оны әрі қарай пайдалану жөніндегі  |            |
</w:t>
      </w:r>
      <w:r>
        <w:br/>
      </w:r>
      <w:r>
        <w:rPr>
          <w:rFonts w:ascii="Times New Roman"/>
          <w:b w:val="false"/>
          <w:i w:val="false"/>
          <w:color w:val="000000"/>
          <w:sz w:val="28"/>
        </w:rPr>
        <w:t>
     |бірлескен жұмыстарды жүргізу       |            |
</w:t>
      </w:r>
      <w:r>
        <w:br/>
      </w:r>
      <w:r>
        <w:rPr>
          <w:rFonts w:ascii="Times New Roman"/>
          <w:b w:val="false"/>
          <w:i w:val="false"/>
          <w:color w:val="000000"/>
          <w:sz w:val="28"/>
        </w:rPr>
        <w:t>
6.1.4|Кемелердің Ресей ішкі сулары жолда.|Көліккоммині|Көлікмині
</w:t>
      </w:r>
      <w:r>
        <w:br/>
      </w:r>
      <w:r>
        <w:rPr>
          <w:rFonts w:ascii="Times New Roman"/>
          <w:b w:val="false"/>
          <w:i w:val="false"/>
          <w:color w:val="000000"/>
          <w:sz w:val="28"/>
        </w:rPr>
        <w:t>
     |ры бойынша өтуінің бекітілген тәр. |            |
</w:t>
      </w:r>
      <w:r>
        <w:br/>
      </w:r>
      <w:r>
        <w:rPr>
          <w:rFonts w:ascii="Times New Roman"/>
          <w:b w:val="false"/>
          <w:i w:val="false"/>
          <w:color w:val="000000"/>
          <w:sz w:val="28"/>
        </w:rPr>
        <w:t>
     |тібіне және екі жақты шарттарға    |            |
</w:t>
      </w:r>
      <w:r>
        <w:br/>
      </w:r>
      <w:r>
        <w:rPr>
          <w:rFonts w:ascii="Times New Roman"/>
          <w:b w:val="false"/>
          <w:i w:val="false"/>
          <w:color w:val="000000"/>
          <w:sz w:val="28"/>
        </w:rPr>
        <w:t>
     |сәйкес Ресей және Қазақстан кеме.  |            |
</w:t>
      </w:r>
      <w:r>
        <w:br/>
      </w:r>
      <w:r>
        <w:rPr>
          <w:rFonts w:ascii="Times New Roman"/>
          <w:b w:val="false"/>
          <w:i w:val="false"/>
          <w:color w:val="000000"/>
          <w:sz w:val="28"/>
        </w:rPr>
        <w:t>
     |лерінің Ақтау портынан жүзеге асы. |            |
</w:t>
      </w:r>
      <w:r>
        <w:br/>
      </w:r>
      <w:r>
        <w:rPr>
          <w:rFonts w:ascii="Times New Roman"/>
          <w:b w:val="false"/>
          <w:i w:val="false"/>
          <w:color w:val="000000"/>
          <w:sz w:val="28"/>
        </w:rPr>
        <w:t>
     |ратын экспорттық жүк тасымалдарын  |            |
</w:t>
      </w:r>
      <w:r>
        <w:br/>
      </w:r>
      <w:r>
        <w:rPr>
          <w:rFonts w:ascii="Times New Roman"/>
          <w:b w:val="false"/>
          <w:i w:val="false"/>
          <w:color w:val="000000"/>
          <w:sz w:val="28"/>
        </w:rPr>
        <w:t>
     |дамыту                             |            |
</w:t>
      </w:r>
      <w:r>
        <w:br/>
      </w:r>
      <w:r>
        <w:rPr>
          <w:rFonts w:ascii="Times New Roman"/>
          <w:b w:val="false"/>
          <w:i w:val="false"/>
          <w:color w:val="000000"/>
          <w:sz w:val="28"/>
        </w:rPr>
        <w:t>
6.1.5|Темрюк айлағын Қазақстандық "Испат.|Көліккоммині|Көлікмині
</w:t>
      </w:r>
      <w:r>
        <w:br/>
      </w:r>
      <w:r>
        <w:rPr>
          <w:rFonts w:ascii="Times New Roman"/>
          <w:b w:val="false"/>
          <w:i w:val="false"/>
          <w:color w:val="000000"/>
          <w:sz w:val="28"/>
        </w:rPr>
        <w:t>
     |кармет" АҚ-ның Жерорта теңізі айма.|            |
</w:t>
      </w:r>
      <w:r>
        <w:br/>
      </w:r>
      <w:r>
        <w:rPr>
          <w:rFonts w:ascii="Times New Roman"/>
          <w:b w:val="false"/>
          <w:i w:val="false"/>
          <w:color w:val="000000"/>
          <w:sz w:val="28"/>
        </w:rPr>
        <w:t>
     |ғының елдеріне арналған жүктерін   |            |
</w:t>
      </w:r>
      <w:r>
        <w:br/>
      </w:r>
      <w:r>
        <w:rPr>
          <w:rFonts w:ascii="Times New Roman"/>
          <w:b w:val="false"/>
          <w:i w:val="false"/>
          <w:color w:val="000000"/>
          <w:sz w:val="28"/>
        </w:rPr>
        <w:t>
     |өңдеу үшін пайдалану               |            |
</w:t>
      </w:r>
      <w:r>
        <w:br/>
      </w:r>
      <w:r>
        <w:rPr>
          <w:rFonts w:ascii="Times New Roman"/>
          <w:b w:val="false"/>
          <w:i w:val="false"/>
          <w:color w:val="000000"/>
          <w:sz w:val="28"/>
        </w:rPr>
        <w:t>
6.1.6|Солтүстік Каспий теңіз параходшылы.|Көліккоммині|Көлікмині
</w:t>
      </w:r>
      <w:r>
        <w:br/>
      </w:r>
      <w:r>
        <w:rPr>
          <w:rFonts w:ascii="Times New Roman"/>
          <w:b w:val="false"/>
          <w:i w:val="false"/>
          <w:color w:val="000000"/>
          <w:sz w:val="28"/>
        </w:rPr>
        <w:t>
     |ғының кемелері ("Кристина" автоса. |            |
</w:t>
      </w:r>
      <w:r>
        <w:br/>
      </w:r>
      <w:r>
        <w:rPr>
          <w:rFonts w:ascii="Times New Roman"/>
          <w:b w:val="false"/>
          <w:i w:val="false"/>
          <w:color w:val="000000"/>
          <w:sz w:val="28"/>
        </w:rPr>
        <w:t>
     |лы) мен қазақстандық кемелерді пай.|            |
</w:t>
      </w:r>
      <w:r>
        <w:br/>
      </w:r>
      <w:r>
        <w:rPr>
          <w:rFonts w:ascii="Times New Roman"/>
          <w:b w:val="false"/>
          <w:i w:val="false"/>
          <w:color w:val="000000"/>
          <w:sz w:val="28"/>
        </w:rPr>
        <w:t>
     |далана отырып Каспий теңізінде     |            |
</w:t>
      </w:r>
      <w:r>
        <w:br/>
      </w:r>
      <w:r>
        <w:rPr>
          <w:rFonts w:ascii="Times New Roman"/>
          <w:b w:val="false"/>
          <w:i w:val="false"/>
          <w:color w:val="000000"/>
          <w:sz w:val="28"/>
        </w:rPr>
        <w:t>
     |Астрахань-Оля-Махачкала айлақтары. |            |
</w:t>
      </w:r>
      <w:r>
        <w:br/>
      </w:r>
      <w:r>
        <w:rPr>
          <w:rFonts w:ascii="Times New Roman"/>
          <w:b w:val="false"/>
          <w:i w:val="false"/>
          <w:color w:val="000000"/>
          <w:sz w:val="28"/>
        </w:rPr>
        <w:t>
     |ның арасында ұдайы жүктер мен жо.  |            |
</w:t>
      </w:r>
      <w:r>
        <w:br/>
      </w:r>
      <w:r>
        <w:rPr>
          <w:rFonts w:ascii="Times New Roman"/>
          <w:b w:val="false"/>
          <w:i w:val="false"/>
          <w:color w:val="000000"/>
          <w:sz w:val="28"/>
        </w:rPr>
        <w:t>
     |лаушыларды тасуды ұйымдастыру жө.  |            |
</w:t>
      </w:r>
      <w:r>
        <w:br/>
      </w:r>
      <w:r>
        <w:rPr>
          <w:rFonts w:ascii="Times New Roman"/>
          <w:b w:val="false"/>
          <w:i w:val="false"/>
          <w:color w:val="000000"/>
          <w:sz w:val="28"/>
        </w:rPr>
        <w:t>
     |нінде                              |            |
</w:t>
      </w:r>
      <w:r>
        <w:br/>
      </w:r>
      <w:r>
        <w:rPr>
          <w:rFonts w:ascii="Times New Roman"/>
          <w:b w:val="false"/>
          <w:i w:val="false"/>
          <w:color w:val="000000"/>
          <w:sz w:val="28"/>
        </w:rPr>
        <w:t>
 7.  |Агроөнеркәсіптік кешен             |            |
</w:t>
      </w:r>
      <w:r>
        <w:br/>
      </w:r>
      <w:r>
        <w:rPr>
          <w:rFonts w:ascii="Times New Roman"/>
          <w:b w:val="false"/>
          <w:i w:val="false"/>
          <w:color w:val="000000"/>
          <w:sz w:val="28"/>
        </w:rPr>
        <w:t>
7.1  |Мыналар бойынша бірлескен бағдарла.|            |
</w:t>
      </w:r>
      <w:r>
        <w:br/>
      </w:r>
      <w:r>
        <w:rPr>
          <w:rFonts w:ascii="Times New Roman"/>
          <w:b w:val="false"/>
          <w:i w:val="false"/>
          <w:color w:val="000000"/>
          <w:sz w:val="28"/>
        </w:rPr>
        <w:t>
     |малар әзірлеу және іске асыру:     |            |
</w:t>
      </w:r>
      <w:r>
        <w:br/>
      </w:r>
      <w:r>
        <w:rPr>
          <w:rFonts w:ascii="Times New Roman"/>
          <w:b w:val="false"/>
          <w:i w:val="false"/>
          <w:color w:val="000000"/>
          <w:sz w:val="28"/>
        </w:rPr>
        <w:t>
7.1.1|Қазақстан мен Ресейдің ауыл шаруа. |Ауылшаруашы.|Ауылшаруашы.
</w:t>
      </w:r>
      <w:r>
        <w:br/>
      </w:r>
      <w:r>
        <w:rPr>
          <w:rFonts w:ascii="Times New Roman"/>
          <w:b w:val="false"/>
          <w:i w:val="false"/>
          <w:color w:val="000000"/>
          <w:sz w:val="28"/>
        </w:rPr>
        <w:t>
     |шылығы кешендерін ауыл шаруашылығы |лығымині, Ғы|лығыөнімдері
</w:t>
      </w:r>
      <w:r>
        <w:br/>
      </w:r>
      <w:r>
        <w:rPr>
          <w:rFonts w:ascii="Times New Roman"/>
          <w:b w:val="false"/>
          <w:i w:val="false"/>
          <w:color w:val="000000"/>
          <w:sz w:val="28"/>
        </w:rPr>
        <w:t>
     |техникасымен қамтамасыз ету        |лыммині-Ғылым|мині,Өнеркә.
</w:t>
      </w:r>
      <w:r>
        <w:br/>
      </w:r>
      <w:r>
        <w:rPr>
          <w:rFonts w:ascii="Times New Roman"/>
          <w:b w:val="false"/>
          <w:i w:val="false"/>
          <w:color w:val="000000"/>
          <w:sz w:val="28"/>
        </w:rPr>
        <w:t>
     |                                   |академиясы, |cіпсаудамині
</w:t>
      </w:r>
      <w:r>
        <w:br/>
      </w:r>
      <w:r>
        <w:rPr>
          <w:rFonts w:ascii="Times New Roman"/>
          <w:b w:val="false"/>
          <w:i w:val="false"/>
          <w:color w:val="000000"/>
          <w:sz w:val="28"/>
        </w:rPr>
        <w:t>
     |                                   |ЭИСМ        |
</w:t>
      </w:r>
      <w:r>
        <w:br/>
      </w:r>
      <w:r>
        <w:rPr>
          <w:rFonts w:ascii="Times New Roman"/>
          <w:b w:val="false"/>
          <w:i w:val="false"/>
          <w:color w:val="000000"/>
          <w:sz w:val="28"/>
        </w:rPr>
        <w:t>
7.1.2|Азық-түліктік бидай мен жемдік ас. |Ауылшаруашы.|Ауылшаруашылы
</w:t>
      </w:r>
      <w:r>
        <w:br/>
      </w:r>
      <w:r>
        <w:rPr>
          <w:rFonts w:ascii="Times New Roman"/>
          <w:b w:val="false"/>
          <w:i w:val="false"/>
          <w:color w:val="000000"/>
          <w:sz w:val="28"/>
        </w:rPr>
        <w:t>
     |тық беру                           |лығымині,   |ғыөнімдері
</w:t>
      </w:r>
      <w:r>
        <w:br/>
      </w:r>
      <w:r>
        <w:rPr>
          <w:rFonts w:ascii="Times New Roman"/>
          <w:b w:val="false"/>
          <w:i w:val="false"/>
          <w:color w:val="000000"/>
          <w:sz w:val="28"/>
        </w:rPr>
        <w:t>
     |                                   |"Азық-түлік |мині
</w:t>
      </w:r>
      <w:r>
        <w:br/>
      </w:r>
      <w:r>
        <w:rPr>
          <w:rFonts w:ascii="Times New Roman"/>
          <w:b w:val="false"/>
          <w:i w:val="false"/>
          <w:color w:val="000000"/>
          <w:sz w:val="28"/>
        </w:rPr>
        <w:t>
     |                                   |корпорациясы"|
</w:t>
      </w:r>
      <w:r>
        <w:br/>
      </w:r>
      <w:r>
        <w:rPr>
          <w:rFonts w:ascii="Times New Roman"/>
          <w:b w:val="false"/>
          <w:i w:val="false"/>
          <w:color w:val="000000"/>
          <w:sz w:val="28"/>
        </w:rPr>
        <w:t>
     |                                   |ЖАҚ         |
</w:t>
      </w:r>
      <w:r>
        <w:br/>
      </w:r>
      <w:r>
        <w:rPr>
          <w:rFonts w:ascii="Times New Roman"/>
          <w:b w:val="false"/>
          <w:i w:val="false"/>
          <w:color w:val="000000"/>
          <w:sz w:val="28"/>
        </w:rPr>
        <w:t>
7.2  |Мына салалардағы ынтымақтастық жө. |            |
</w:t>
      </w:r>
      <w:r>
        <w:br/>
      </w:r>
      <w:r>
        <w:rPr>
          <w:rFonts w:ascii="Times New Roman"/>
          <w:b w:val="false"/>
          <w:i w:val="false"/>
          <w:color w:val="000000"/>
          <w:sz w:val="28"/>
        </w:rPr>
        <w:t>
     |ніндегі ұсыныстар әзірлеу:         |            |
</w:t>
      </w:r>
      <w:r>
        <w:br/>
      </w:r>
      <w:r>
        <w:rPr>
          <w:rFonts w:ascii="Times New Roman"/>
          <w:b w:val="false"/>
          <w:i w:val="false"/>
          <w:color w:val="000000"/>
          <w:sz w:val="28"/>
        </w:rPr>
        <w:t>
7.2.1|Астық шаруашылығы мен мал шаруашы. |Ауылшаруашы.|Ауылшаруашылы
</w:t>
      </w:r>
      <w:r>
        <w:br/>
      </w:r>
      <w:r>
        <w:rPr>
          <w:rFonts w:ascii="Times New Roman"/>
          <w:b w:val="false"/>
          <w:i w:val="false"/>
          <w:color w:val="000000"/>
          <w:sz w:val="28"/>
        </w:rPr>
        <w:t>
     |лығы                               |лығымині    |ғыөнімдерімин
</w:t>
      </w:r>
      <w:r>
        <w:br/>
      </w:r>
      <w:r>
        <w:rPr>
          <w:rFonts w:ascii="Times New Roman"/>
          <w:b w:val="false"/>
          <w:i w:val="false"/>
          <w:color w:val="000000"/>
          <w:sz w:val="28"/>
        </w:rPr>
        <w:t>
7.2.2|1993 жылғы 12 наурыздағы ТМД-ға қа.|Ауылшаруашы.|Ауылшаруашылы
</w:t>
      </w:r>
      <w:r>
        <w:br/>
      </w:r>
      <w:r>
        <w:rPr>
          <w:rFonts w:ascii="Times New Roman"/>
          <w:b w:val="false"/>
          <w:i w:val="false"/>
          <w:color w:val="000000"/>
          <w:sz w:val="28"/>
        </w:rPr>
        <w:t>
     |тысушы мемлекеттердің мал дәрігер. |лығымині    |ғыөнімдеріми.
</w:t>
      </w:r>
      <w:r>
        <w:br/>
      </w:r>
      <w:r>
        <w:rPr>
          <w:rFonts w:ascii="Times New Roman"/>
          <w:b w:val="false"/>
          <w:i w:val="false"/>
          <w:color w:val="000000"/>
          <w:sz w:val="28"/>
        </w:rPr>
        <w:t>
     |лігі саласындағы ынтымақтастығы ту.|            |ні
</w:t>
      </w:r>
      <w:r>
        <w:br/>
      </w:r>
      <w:r>
        <w:rPr>
          <w:rFonts w:ascii="Times New Roman"/>
          <w:b w:val="false"/>
          <w:i w:val="false"/>
          <w:color w:val="000000"/>
          <w:sz w:val="28"/>
        </w:rPr>
        <w:t>
     |ралы көпқырлы Келісімнің ережелерін|            |
</w:t>
      </w:r>
      <w:r>
        <w:br/>
      </w:r>
      <w:r>
        <w:rPr>
          <w:rFonts w:ascii="Times New Roman"/>
          <w:b w:val="false"/>
          <w:i w:val="false"/>
          <w:color w:val="000000"/>
          <w:sz w:val="28"/>
        </w:rPr>
        <w:t>
     |ескере отырып мал дәрігерлігі және |            |
</w:t>
      </w:r>
      <w:r>
        <w:br/>
      </w:r>
      <w:r>
        <w:rPr>
          <w:rFonts w:ascii="Times New Roman"/>
          <w:b w:val="false"/>
          <w:i w:val="false"/>
          <w:color w:val="000000"/>
          <w:sz w:val="28"/>
        </w:rPr>
        <w:t>
     |өсімдіктерді қорғау                |            |
</w:t>
      </w:r>
      <w:r>
        <w:br/>
      </w:r>
      <w:r>
        <w:rPr>
          <w:rFonts w:ascii="Times New Roman"/>
          <w:b w:val="false"/>
          <w:i w:val="false"/>
          <w:color w:val="000000"/>
          <w:sz w:val="28"/>
        </w:rPr>
        <w:t>
7.2.3|балық өнімдерін өндіру, аулау, өң. |Ауылшаруашы.|Ауылшаруашылы
</w:t>
      </w:r>
      <w:r>
        <w:br/>
      </w:r>
      <w:r>
        <w:rPr>
          <w:rFonts w:ascii="Times New Roman"/>
          <w:b w:val="false"/>
          <w:i w:val="false"/>
          <w:color w:val="000000"/>
          <w:sz w:val="28"/>
        </w:rPr>
        <w:t>
     |деу және сақтау                    |лығымині    |ғыөнімдерімин
</w:t>
      </w:r>
      <w:r>
        <w:br/>
      </w:r>
      <w:r>
        <w:rPr>
          <w:rFonts w:ascii="Times New Roman"/>
          <w:b w:val="false"/>
          <w:i w:val="false"/>
          <w:color w:val="000000"/>
          <w:sz w:val="28"/>
        </w:rPr>
        <w:t>
 8.  |Әскери-экономикалық ынтымақтастық  |            |
</w:t>
      </w:r>
      <w:r>
        <w:br/>
      </w:r>
      <w:r>
        <w:rPr>
          <w:rFonts w:ascii="Times New Roman"/>
          <w:b w:val="false"/>
          <w:i w:val="false"/>
          <w:color w:val="000000"/>
          <w:sz w:val="28"/>
        </w:rPr>
        <w:t>
8.1  |Мыналар бойынша ұсыныстар дайындау:|            |
</w:t>
      </w:r>
      <w:r>
        <w:br/>
      </w:r>
      <w:r>
        <w:rPr>
          <w:rFonts w:ascii="Times New Roman"/>
          <w:b w:val="false"/>
          <w:i w:val="false"/>
          <w:color w:val="000000"/>
          <w:sz w:val="28"/>
        </w:rPr>
        <w:t>
8.1.1|қару-жарақтарды, әскери техникалар.|Қорғанысмині|Қорғанысмині,
</w:t>
      </w:r>
      <w:r>
        <w:br/>
      </w:r>
      <w:r>
        <w:rPr>
          <w:rFonts w:ascii="Times New Roman"/>
          <w:b w:val="false"/>
          <w:i w:val="false"/>
          <w:color w:val="000000"/>
          <w:sz w:val="28"/>
        </w:rPr>
        <w:t>
     |ды, қосалқы бөлшектерді өзара жет. |            |Экономикамині
</w:t>
      </w:r>
      <w:r>
        <w:br/>
      </w:r>
      <w:r>
        <w:rPr>
          <w:rFonts w:ascii="Times New Roman"/>
          <w:b w:val="false"/>
          <w:i w:val="false"/>
          <w:color w:val="000000"/>
          <w:sz w:val="28"/>
        </w:rPr>
        <w:t>
     |кізу, әскери мақсаттағы жөндеуді   |            |
</w:t>
      </w:r>
      <w:r>
        <w:br/>
      </w:r>
      <w:r>
        <w:rPr>
          <w:rFonts w:ascii="Times New Roman"/>
          <w:b w:val="false"/>
          <w:i w:val="false"/>
          <w:color w:val="000000"/>
          <w:sz w:val="28"/>
        </w:rPr>
        <w:t>
     |ұйымдастыру және қызметтер көрсету |            |
</w:t>
      </w:r>
      <w:r>
        <w:br/>
      </w:r>
      <w:r>
        <w:rPr>
          <w:rFonts w:ascii="Times New Roman"/>
          <w:b w:val="false"/>
          <w:i w:val="false"/>
          <w:color w:val="000000"/>
          <w:sz w:val="28"/>
        </w:rPr>
        <w:t>
     |(келісілген тақырыптар бойынша)    |            |
</w:t>
      </w:r>
      <w:r>
        <w:br/>
      </w:r>
      <w:r>
        <w:rPr>
          <w:rFonts w:ascii="Times New Roman"/>
          <w:b w:val="false"/>
          <w:i w:val="false"/>
          <w:color w:val="000000"/>
          <w:sz w:val="28"/>
        </w:rPr>
        <w:t>
8.1.2|Қазақстан мен Ресейде орналасқан   |Ғылыммині-Ғы|Қорғанысмині
</w:t>
      </w:r>
      <w:r>
        <w:br/>
      </w:r>
      <w:r>
        <w:rPr>
          <w:rFonts w:ascii="Times New Roman"/>
          <w:b w:val="false"/>
          <w:i w:val="false"/>
          <w:color w:val="000000"/>
          <w:sz w:val="28"/>
        </w:rPr>
        <w:t>
     |сынақ орталықтары мен полигондарды |лым академия|Экономикамині
</w:t>
      </w:r>
      <w:r>
        <w:br/>
      </w:r>
      <w:r>
        <w:rPr>
          <w:rFonts w:ascii="Times New Roman"/>
          <w:b w:val="false"/>
          <w:i w:val="false"/>
          <w:color w:val="000000"/>
          <w:sz w:val="28"/>
        </w:rPr>
        <w:t>
     |пайдалану                          |сы Қорғанысмині|
</w:t>
      </w:r>
      <w:r>
        <w:br/>
      </w:r>
      <w:r>
        <w:rPr>
          <w:rFonts w:ascii="Times New Roman"/>
          <w:b w:val="false"/>
          <w:i w:val="false"/>
          <w:color w:val="000000"/>
          <w:sz w:val="28"/>
        </w:rPr>
        <w:t>
 9.  |Ғарыш кеңістігін зерттеу және пай. |Ғылыммині-Ғы|РҒА, РҒА,Эко.
</w:t>
      </w:r>
      <w:r>
        <w:br/>
      </w:r>
      <w:r>
        <w:rPr>
          <w:rFonts w:ascii="Times New Roman"/>
          <w:b w:val="false"/>
          <w:i w:val="false"/>
          <w:color w:val="000000"/>
          <w:sz w:val="28"/>
        </w:rPr>
        <w:t>
     |далану саласында бірлескен жұмыс.  |лым академия|номикамині
</w:t>
      </w:r>
      <w:r>
        <w:br/>
      </w:r>
      <w:r>
        <w:rPr>
          <w:rFonts w:ascii="Times New Roman"/>
          <w:b w:val="false"/>
          <w:i w:val="false"/>
          <w:color w:val="000000"/>
          <w:sz w:val="28"/>
        </w:rPr>
        <w:t>
     |тарды жүргізу                      |сы Қорғаныс |Өнеркәсіпсау.
</w:t>
      </w:r>
      <w:r>
        <w:br/>
      </w:r>
      <w:r>
        <w:rPr>
          <w:rFonts w:ascii="Times New Roman"/>
          <w:b w:val="false"/>
          <w:i w:val="false"/>
          <w:color w:val="000000"/>
          <w:sz w:val="28"/>
        </w:rPr>
        <w:t>
     |                                   |мині        |мині,Зымыран.
</w:t>
      </w:r>
      <w:r>
        <w:br/>
      </w:r>
      <w:r>
        <w:rPr>
          <w:rFonts w:ascii="Times New Roman"/>
          <w:b w:val="false"/>
          <w:i w:val="false"/>
          <w:color w:val="000000"/>
          <w:sz w:val="28"/>
        </w:rPr>
        <w:t>
     |                                   |            |ғарыш өнеркә.
</w:t>
      </w:r>
      <w:r>
        <w:br/>
      </w:r>
      <w:r>
        <w:rPr>
          <w:rFonts w:ascii="Times New Roman"/>
          <w:b w:val="false"/>
          <w:i w:val="false"/>
          <w:color w:val="000000"/>
          <w:sz w:val="28"/>
        </w:rPr>
        <w:t>
     |                                   |            |сібінің кәсіп
</w:t>
      </w:r>
      <w:r>
        <w:br/>
      </w:r>
      <w:r>
        <w:rPr>
          <w:rFonts w:ascii="Times New Roman"/>
          <w:b w:val="false"/>
          <w:i w:val="false"/>
          <w:color w:val="000000"/>
          <w:sz w:val="28"/>
        </w:rPr>
        <w:t>
     |                                   |            |орындары мен
</w:t>
      </w:r>
      <w:r>
        <w:br/>
      </w:r>
      <w:r>
        <w:rPr>
          <w:rFonts w:ascii="Times New Roman"/>
          <w:b w:val="false"/>
          <w:i w:val="false"/>
          <w:color w:val="000000"/>
          <w:sz w:val="28"/>
        </w:rPr>
        <w:t>
     |                                   |            |ұйымдары
</w:t>
      </w:r>
      <w:r>
        <w:br/>
      </w:r>
      <w:r>
        <w:rPr>
          <w:rFonts w:ascii="Times New Roman"/>
          <w:b w:val="false"/>
          <w:i w:val="false"/>
          <w:color w:val="000000"/>
          <w:sz w:val="28"/>
        </w:rPr>
        <w:t>
10.  |Медициналық және микробиологиялық  |            |
</w:t>
      </w:r>
      <w:r>
        <w:br/>
      </w:r>
      <w:r>
        <w:rPr>
          <w:rFonts w:ascii="Times New Roman"/>
          <w:b w:val="false"/>
          <w:i w:val="false"/>
          <w:color w:val="000000"/>
          <w:sz w:val="28"/>
        </w:rPr>
        <w:t>
     |өнеркәсіп                          |            |
</w:t>
      </w:r>
      <w:r>
        <w:br/>
      </w:r>
      <w:r>
        <w:rPr>
          <w:rFonts w:ascii="Times New Roman"/>
          <w:b w:val="false"/>
          <w:i w:val="false"/>
          <w:color w:val="000000"/>
          <w:sz w:val="28"/>
        </w:rPr>
        <w:t>
10.1 |Ресей мен Қазақстанның халқы мен   |БМДМ        |Экономикамині
</w:t>
      </w:r>
      <w:r>
        <w:br/>
      </w:r>
      <w:r>
        <w:rPr>
          <w:rFonts w:ascii="Times New Roman"/>
          <w:b w:val="false"/>
          <w:i w:val="false"/>
          <w:color w:val="000000"/>
          <w:sz w:val="28"/>
        </w:rPr>
        <w:t>
     |денсаулық сақтау емдеу-алдын алу   |            |Денсаулықсақ.
</w:t>
      </w:r>
      <w:r>
        <w:br/>
      </w:r>
      <w:r>
        <w:rPr>
          <w:rFonts w:ascii="Times New Roman"/>
          <w:b w:val="false"/>
          <w:i w:val="false"/>
          <w:color w:val="000000"/>
          <w:sz w:val="28"/>
        </w:rPr>
        <w:t>
     |мекемелерін дәрі-дәрмек құралдары. |            |таумині
</w:t>
      </w:r>
      <w:r>
        <w:br/>
      </w:r>
      <w:r>
        <w:rPr>
          <w:rFonts w:ascii="Times New Roman"/>
          <w:b w:val="false"/>
          <w:i w:val="false"/>
          <w:color w:val="000000"/>
          <w:sz w:val="28"/>
        </w:rPr>
        <w:t>
     |мен және медициналық мақсаттағы    |            |
</w:t>
      </w:r>
      <w:r>
        <w:br/>
      </w:r>
      <w:r>
        <w:rPr>
          <w:rFonts w:ascii="Times New Roman"/>
          <w:b w:val="false"/>
          <w:i w:val="false"/>
          <w:color w:val="000000"/>
          <w:sz w:val="28"/>
        </w:rPr>
        <w:t>
     |бұйымдармен қамтамасыз етуді жақ.  |            |
</w:t>
      </w:r>
      <w:r>
        <w:br/>
      </w:r>
      <w:r>
        <w:rPr>
          <w:rFonts w:ascii="Times New Roman"/>
          <w:b w:val="false"/>
          <w:i w:val="false"/>
          <w:color w:val="000000"/>
          <w:sz w:val="28"/>
        </w:rPr>
        <w:t>
     |сарту мақсатында медициналық өнер. |            |
</w:t>
      </w:r>
      <w:r>
        <w:br/>
      </w:r>
      <w:r>
        <w:rPr>
          <w:rFonts w:ascii="Times New Roman"/>
          <w:b w:val="false"/>
          <w:i w:val="false"/>
          <w:color w:val="000000"/>
          <w:sz w:val="28"/>
        </w:rPr>
        <w:t>
     |кәсіп саласындағы ынтымақтастықтың |            |
</w:t>
      </w:r>
      <w:r>
        <w:br/>
      </w:r>
      <w:r>
        <w:rPr>
          <w:rFonts w:ascii="Times New Roman"/>
          <w:b w:val="false"/>
          <w:i w:val="false"/>
          <w:color w:val="000000"/>
          <w:sz w:val="28"/>
        </w:rPr>
        <w:t>
     |басым бағыттарын айқындау          |            |
</w:t>
      </w:r>
      <w:r>
        <w:br/>
      </w:r>
      <w:r>
        <w:rPr>
          <w:rFonts w:ascii="Times New Roman"/>
          <w:b w:val="false"/>
          <w:i w:val="false"/>
          <w:color w:val="000000"/>
          <w:sz w:val="28"/>
        </w:rPr>
        <w:t>
10.2 |Келісімдердің жобаларын дайындау:  |            |
</w:t>
      </w:r>
      <w:r>
        <w:br/>
      </w:r>
      <w:r>
        <w:rPr>
          <w:rFonts w:ascii="Times New Roman"/>
          <w:b w:val="false"/>
          <w:i w:val="false"/>
          <w:color w:val="000000"/>
          <w:sz w:val="28"/>
        </w:rPr>
        <w:t>
10.2.1|1996 жылғы 12 сәуірдегі ТМД-ға қа.|Ауылшаруашы.|Денсаулықсақ.
</w:t>
      </w:r>
      <w:r>
        <w:br/>
      </w:r>
      <w:r>
        <w:rPr>
          <w:rFonts w:ascii="Times New Roman"/>
          <w:b w:val="false"/>
          <w:i w:val="false"/>
          <w:color w:val="000000"/>
          <w:sz w:val="28"/>
        </w:rPr>
        <w:t>
     |тысушы мемлекеттердің биологиялық  |лығымині    |таумині,Ауыл.
</w:t>
      </w:r>
      <w:r>
        <w:br/>
      </w:r>
      <w:r>
        <w:rPr>
          <w:rFonts w:ascii="Times New Roman"/>
          <w:b w:val="false"/>
          <w:i w:val="false"/>
          <w:color w:val="000000"/>
          <w:sz w:val="28"/>
        </w:rPr>
        <w:t>
     |препараттар мен басқа да қорғау құ.|            |шаруашылығы.
</w:t>
      </w:r>
      <w:r>
        <w:br/>
      </w:r>
      <w:r>
        <w:rPr>
          <w:rFonts w:ascii="Times New Roman"/>
          <w:b w:val="false"/>
          <w:i w:val="false"/>
          <w:color w:val="000000"/>
          <w:sz w:val="28"/>
        </w:rPr>
        <w:t>
     |ралдарының мемлекетаралық резервін |            |өнімдерімині,
</w:t>
      </w:r>
      <w:r>
        <w:br/>
      </w:r>
      <w:r>
        <w:rPr>
          <w:rFonts w:ascii="Times New Roman"/>
          <w:b w:val="false"/>
          <w:i w:val="false"/>
          <w:color w:val="000000"/>
          <w:sz w:val="28"/>
        </w:rPr>
        <w:t>
     |құру туралы Келісімін ескере оты.  |            |Экономикамині
</w:t>
      </w:r>
      <w:r>
        <w:br/>
      </w:r>
      <w:r>
        <w:rPr>
          <w:rFonts w:ascii="Times New Roman"/>
          <w:b w:val="false"/>
          <w:i w:val="false"/>
          <w:color w:val="000000"/>
          <w:sz w:val="28"/>
        </w:rPr>
        <w:t>
     |рып халық, мал шаруашылығы және құс|            |
</w:t>
      </w:r>
      <w:r>
        <w:br/>
      </w:r>
      <w:r>
        <w:rPr>
          <w:rFonts w:ascii="Times New Roman"/>
          <w:b w:val="false"/>
          <w:i w:val="false"/>
          <w:color w:val="000000"/>
          <w:sz w:val="28"/>
        </w:rPr>
        <w:t>
     |шаруашылығы үшін дәрі-дәрмек құрал.|            |
</w:t>
      </w:r>
      <w:r>
        <w:br/>
      </w:r>
      <w:r>
        <w:rPr>
          <w:rFonts w:ascii="Times New Roman"/>
          <w:b w:val="false"/>
          <w:i w:val="false"/>
          <w:color w:val="000000"/>
          <w:sz w:val="28"/>
        </w:rPr>
        <w:t>
     |дарын, үстемелерді және вакциналар.|            |
</w:t>
      </w:r>
      <w:r>
        <w:br/>
      </w:r>
      <w:r>
        <w:rPr>
          <w:rFonts w:ascii="Times New Roman"/>
          <w:b w:val="false"/>
          <w:i w:val="false"/>
          <w:color w:val="000000"/>
          <w:sz w:val="28"/>
        </w:rPr>
        <w:t>
     |ды бірлесіп беру туралы            |            |
</w:t>
      </w:r>
      <w:r>
        <w:br/>
      </w:r>
      <w:r>
        <w:rPr>
          <w:rFonts w:ascii="Times New Roman"/>
          <w:b w:val="false"/>
          <w:i w:val="false"/>
          <w:color w:val="000000"/>
          <w:sz w:val="28"/>
        </w:rPr>
        <w:t>
10.2.2 ВИЧ-инфекциялар проблемаларын ше. |БМДМ        |Денсаулықсақ.
</w:t>
      </w:r>
      <w:r>
        <w:br/>
      </w:r>
      <w:r>
        <w:rPr>
          <w:rFonts w:ascii="Times New Roman"/>
          <w:b w:val="false"/>
          <w:i w:val="false"/>
          <w:color w:val="000000"/>
          <w:sz w:val="28"/>
        </w:rPr>
        <w:t>
     |шудегі ынтымақтастық туралы        |            |таумині
</w:t>
      </w:r>
      <w:r>
        <w:br/>
      </w:r>
      <w:r>
        <w:rPr>
          <w:rFonts w:ascii="Times New Roman"/>
          <w:b w:val="false"/>
          <w:i w:val="false"/>
          <w:color w:val="000000"/>
          <w:sz w:val="28"/>
        </w:rPr>
        <w:t>
10.2.3 медициналық техникалар мен медици.|БМДМ        |Өнеркәсіпсау.
</w:t>
      </w:r>
      <w:r>
        <w:br/>
      </w:r>
      <w:r>
        <w:rPr>
          <w:rFonts w:ascii="Times New Roman"/>
          <w:b w:val="false"/>
          <w:i w:val="false"/>
          <w:color w:val="000000"/>
          <w:sz w:val="28"/>
        </w:rPr>
        <w:t>
     |налық мақсаттағы бұйымдардың қазір.|            |дамині, Эконо
</w:t>
      </w:r>
      <w:r>
        <w:br/>
      </w:r>
      <w:r>
        <w:rPr>
          <w:rFonts w:ascii="Times New Roman"/>
          <w:b w:val="false"/>
          <w:i w:val="false"/>
          <w:color w:val="000000"/>
          <w:sz w:val="28"/>
        </w:rPr>
        <w:t>
     | гі заманғы түрлерін бірлесіп беру,|            |микамині
</w:t>
      </w:r>
      <w:r>
        <w:br/>
      </w:r>
      <w:r>
        <w:rPr>
          <w:rFonts w:ascii="Times New Roman"/>
          <w:b w:val="false"/>
          <w:i w:val="false"/>
          <w:color w:val="000000"/>
          <w:sz w:val="28"/>
        </w:rPr>
        <w:t>
     |бірлесіп әзірлеу және шығару туралы|            |
</w:t>
      </w:r>
      <w:r>
        <w:br/>
      </w:r>
      <w:r>
        <w:rPr>
          <w:rFonts w:ascii="Times New Roman"/>
          <w:b w:val="false"/>
          <w:i w:val="false"/>
          <w:color w:val="000000"/>
          <w:sz w:val="28"/>
        </w:rPr>
        <w:t>
11.  |Құрылыс материалдары өнеркәсібі    |            |
</w:t>
      </w:r>
      <w:r>
        <w:br/>
      </w:r>
      <w:r>
        <w:rPr>
          <w:rFonts w:ascii="Times New Roman"/>
          <w:b w:val="false"/>
          <w:i w:val="false"/>
          <w:color w:val="000000"/>
          <w:sz w:val="28"/>
        </w:rPr>
        <w:t>
11.1 |Келісімдердің жобаларын дайындау:  |            |
</w:t>
      </w:r>
      <w:r>
        <w:br/>
      </w:r>
      <w:r>
        <w:rPr>
          <w:rFonts w:ascii="Times New Roman"/>
          <w:b w:val="false"/>
          <w:i w:val="false"/>
          <w:color w:val="000000"/>
          <w:sz w:val="28"/>
        </w:rPr>
        <w:t>
11.1.1 шикізаттарды өндіру және құрылыс  |ЭИСМ        |Жерқұрылысми.
</w:t>
      </w:r>
      <w:r>
        <w:br/>
      </w:r>
      <w:r>
        <w:rPr>
          <w:rFonts w:ascii="Times New Roman"/>
          <w:b w:val="false"/>
          <w:i w:val="false"/>
          <w:color w:val="000000"/>
          <w:sz w:val="28"/>
        </w:rPr>
        <w:t>
     |материалдарын шығару жөніндегі кә. |            |ні
</w:t>
      </w:r>
      <w:r>
        <w:br/>
      </w:r>
      <w:r>
        <w:rPr>
          <w:rFonts w:ascii="Times New Roman"/>
          <w:b w:val="false"/>
          <w:i w:val="false"/>
          <w:color w:val="000000"/>
          <w:sz w:val="28"/>
        </w:rPr>
        <w:t>
     |сіпорындардың мамандандырылуын     |            |
</w:t>
      </w:r>
      <w:r>
        <w:br/>
      </w:r>
      <w:r>
        <w:rPr>
          <w:rFonts w:ascii="Times New Roman"/>
          <w:b w:val="false"/>
          <w:i w:val="false"/>
          <w:color w:val="000000"/>
          <w:sz w:val="28"/>
        </w:rPr>
        <w:t>
     |сақтау туралы                      |            |
</w:t>
      </w:r>
      <w:r>
        <w:br/>
      </w:r>
      <w:r>
        <w:rPr>
          <w:rFonts w:ascii="Times New Roman"/>
          <w:b w:val="false"/>
          <w:i w:val="false"/>
          <w:color w:val="000000"/>
          <w:sz w:val="28"/>
        </w:rPr>
        <w:t>
11.1.2 құрылыс машиналарын пайдалану және|ЭИСМ        |Жерқұрылысми.
</w:t>
      </w:r>
      <w:r>
        <w:br/>
      </w:r>
      <w:r>
        <w:rPr>
          <w:rFonts w:ascii="Times New Roman"/>
          <w:b w:val="false"/>
          <w:i w:val="false"/>
          <w:color w:val="000000"/>
          <w:sz w:val="28"/>
        </w:rPr>
        <w:t>
     |жөндеу саласында нормативтік құ.   |            |ні
</w:t>
      </w:r>
      <w:r>
        <w:br/>
      </w:r>
      <w:r>
        <w:rPr>
          <w:rFonts w:ascii="Times New Roman"/>
          <w:b w:val="false"/>
          <w:i w:val="false"/>
          <w:color w:val="000000"/>
          <w:sz w:val="28"/>
        </w:rPr>
        <w:t>
     | жаттарды бірлесіп әзірлеуді келісу|            |
</w:t>
      </w:r>
      <w:r>
        <w:br/>
      </w:r>
      <w:r>
        <w:rPr>
          <w:rFonts w:ascii="Times New Roman"/>
          <w:b w:val="false"/>
          <w:i w:val="false"/>
          <w:color w:val="000000"/>
          <w:sz w:val="28"/>
        </w:rPr>
        <w:t>
     |және оған қатысу туралы            |            |
</w:t>
      </w:r>
      <w:r>
        <w:br/>
      </w:r>
      <w:r>
        <w:rPr>
          <w:rFonts w:ascii="Times New Roman"/>
          <w:b w:val="false"/>
          <w:i w:val="false"/>
          <w:color w:val="000000"/>
          <w:sz w:val="28"/>
        </w:rPr>
        <w:t>
12   |Жеңіл өнеркәсіп                    |            |
</w:t>
      </w:r>
      <w:r>
        <w:br/>
      </w:r>
      <w:r>
        <w:rPr>
          <w:rFonts w:ascii="Times New Roman"/>
          <w:b w:val="false"/>
          <w:i w:val="false"/>
          <w:color w:val="000000"/>
          <w:sz w:val="28"/>
        </w:rPr>
        <w:t>
12.1 |Жүн өңдеу жөнінде бірлескен кәсіп. |Ауылшаруашы.|Өнеркәсіпсау.
</w:t>
      </w:r>
      <w:r>
        <w:br/>
      </w:r>
      <w:r>
        <w:rPr>
          <w:rFonts w:ascii="Times New Roman"/>
          <w:b w:val="false"/>
          <w:i w:val="false"/>
          <w:color w:val="000000"/>
          <w:sz w:val="28"/>
        </w:rPr>
        <w:t>
     |орындар құру жөнінде ұсыныстар     |лығымині,   |дамині
</w:t>
      </w:r>
      <w:r>
        <w:br/>
      </w:r>
      <w:r>
        <w:rPr>
          <w:rFonts w:ascii="Times New Roman"/>
          <w:b w:val="false"/>
          <w:i w:val="false"/>
          <w:color w:val="000000"/>
          <w:sz w:val="28"/>
        </w:rPr>
        <w:t>
     |дайындау                           |ЭИСМ        |
</w:t>
      </w:r>
      <w:r>
        <w:br/>
      </w:r>
      <w:r>
        <w:rPr>
          <w:rFonts w:ascii="Times New Roman"/>
          <w:b w:val="false"/>
          <w:i w:val="false"/>
          <w:color w:val="000000"/>
          <w:sz w:val="28"/>
        </w:rPr>
        <w:t>
12.2 |Қазақстан Республикасында дайында. |Ауылшаруашы.|Өнеркәсіпсау.
</w:t>
      </w:r>
      <w:r>
        <w:br/>
      </w:r>
      <w:r>
        <w:rPr>
          <w:rFonts w:ascii="Times New Roman"/>
          <w:b w:val="false"/>
          <w:i w:val="false"/>
          <w:color w:val="000000"/>
          <w:sz w:val="28"/>
        </w:rPr>
        <w:t>
     |латын қаракөл және қой терісі шикі.|лығымині,   |дамині
</w:t>
      </w:r>
      <w:r>
        <w:br/>
      </w:r>
      <w:r>
        <w:rPr>
          <w:rFonts w:ascii="Times New Roman"/>
          <w:b w:val="false"/>
          <w:i w:val="false"/>
          <w:color w:val="000000"/>
          <w:sz w:val="28"/>
        </w:rPr>
        <w:t>
     |затын қайта өңдеу жөніндегі бірлес.|ЭИСМ        |
</w:t>
      </w:r>
      <w:r>
        <w:br/>
      </w:r>
      <w:r>
        <w:rPr>
          <w:rFonts w:ascii="Times New Roman"/>
          <w:b w:val="false"/>
          <w:i w:val="false"/>
          <w:color w:val="000000"/>
          <w:sz w:val="28"/>
        </w:rPr>
        <w:t>
     |кен жобаларды әзірлеу және ұсыныс. |            |
</w:t>
      </w:r>
      <w:r>
        <w:br/>
      </w:r>
      <w:r>
        <w:rPr>
          <w:rFonts w:ascii="Times New Roman"/>
          <w:b w:val="false"/>
          <w:i w:val="false"/>
          <w:color w:val="000000"/>
          <w:sz w:val="28"/>
        </w:rPr>
        <w:t>
     |тар дайындау                       |            |
</w:t>
      </w:r>
      <w:r>
        <w:br/>
      </w:r>
      <w:r>
        <w:rPr>
          <w:rFonts w:ascii="Times New Roman"/>
          <w:b w:val="false"/>
          <w:i w:val="false"/>
          <w:color w:val="000000"/>
          <w:sz w:val="28"/>
        </w:rPr>
        <w:t>
13   |Ақпарат және байланыс              |            |
</w:t>
      </w:r>
      <w:r>
        <w:br/>
      </w:r>
      <w:r>
        <w:rPr>
          <w:rFonts w:ascii="Times New Roman"/>
          <w:b w:val="false"/>
          <w:i w:val="false"/>
          <w:color w:val="000000"/>
          <w:sz w:val="28"/>
        </w:rPr>
        <w:t>
13.1 |Ақпарат саласындағы ынтымақтастық  |АҚКМ        |Мемлекеттік
</w:t>
      </w:r>
      <w:r>
        <w:br/>
      </w:r>
      <w:r>
        <w:rPr>
          <w:rFonts w:ascii="Times New Roman"/>
          <w:b w:val="false"/>
          <w:i w:val="false"/>
          <w:color w:val="000000"/>
          <w:sz w:val="28"/>
        </w:rPr>
        <w:t>
     |туалы келісімнің жобасын дайындау  |            |баспасөз
</w:t>
      </w:r>
      <w:r>
        <w:br/>
      </w:r>
      <w:r>
        <w:rPr>
          <w:rFonts w:ascii="Times New Roman"/>
          <w:b w:val="false"/>
          <w:i w:val="false"/>
          <w:color w:val="000000"/>
          <w:sz w:val="28"/>
        </w:rPr>
        <w:t>
     |комитеті                           |            |ТРФҚ
</w:t>
      </w:r>
      <w:r>
        <w:br/>
      </w:r>
      <w:r>
        <w:rPr>
          <w:rFonts w:ascii="Times New Roman"/>
          <w:b w:val="false"/>
          <w:i w:val="false"/>
          <w:color w:val="000000"/>
          <w:sz w:val="28"/>
        </w:rPr>
        <w:t>
13.2 |Байланыс және ақпараттандыру сала. |Көлікмині,  |Мемлекеттік
</w:t>
      </w:r>
      <w:r>
        <w:br/>
      </w:r>
      <w:r>
        <w:rPr>
          <w:rFonts w:ascii="Times New Roman"/>
          <w:b w:val="false"/>
          <w:i w:val="false"/>
          <w:color w:val="000000"/>
          <w:sz w:val="28"/>
        </w:rPr>
        <w:t>
     |сындағы ынтымақтастық жөнінде бір. |АҚКМ        |байланыс коми
</w:t>
      </w:r>
      <w:r>
        <w:br/>
      </w:r>
      <w:r>
        <w:rPr>
          <w:rFonts w:ascii="Times New Roman"/>
          <w:b w:val="false"/>
          <w:i w:val="false"/>
          <w:color w:val="000000"/>
          <w:sz w:val="28"/>
        </w:rPr>
        <w:t>
     |лескен шаралар әзірлеу             |            |теті
</w:t>
      </w:r>
      <w:r>
        <w:br/>
      </w:r>
      <w:r>
        <w:rPr>
          <w:rFonts w:ascii="Times New Roman"/>
          <w:b w:val="false"/>
          <w:i w:val="false"/>
          <w:color w:val="000000"/>
          <w:sz w:val="28"/>
        </w:rPr>
        <w:t>
14   |Статистика                         |            |
</w:t>
      </w:r>
      <w:r>
        <w:br/>
      </w:r>
      <w:r>
        <w:rPr>
          <w:rFonts w:ascii="Times New Roman"/>
          <w:b w:val="false"/>
          <w:i w:val="false"/>
          <w:color w:val="000000"/>
          <w:sz w:val="28"/>
        </w:rPr>
        <w:t>
14.1 |Статистика саласындағы ынтымақтас. |ҰСА         |Мемстатком
</w:t>
      </w:r>
      <w:r>
        <w:br/>
      </w:r>
      <w:r>
        <w:rPr>
          <w:rFonts w:ascii="Times New Roman"/>
          <w:b w:val="false"/>
          <w:i w:val="false"/>
          <w:color w:val="000000"/>
          <w:sz w:val="28"/>
        </w:rPr>
        <w:t>
     |тық туралы келісімнің жобасын      |            |
</w:t>
      </w:r>
      <w:r>
        <w:br/>
      </w:r>
      <w:r>
        <w:rPr>
          <w:rFonts w:ascii="Times New Roman"/>
          <w:b w:val="false"/>
          <w:i w:val="false"/>
          <w:color w:val="000000"/>
          <w:sz w:val="28"/>
        </w:rPr>
        <w:t>
     |дайындау                           |            |
</w:t>
      </w:r>
      <w:r>
        <w:br/>
      </w:r>
      <w:r>
        <w:rPr>
          <w:rFonts w:ascii="Times New Roman"/>
          <w:b w:val="false"/>
          <w:i w:val="false"/>
          <w:color w:val="000000"/>
          <w:sz w:val="28"/>
        </w:rPr>
        <w:t>
14.2 |Қазақстан мен Ресейдің сыртқы сау. |ҰСА         |МКК,Мемстат.
</w:t>
      </w:r>
      <w:r>
        <w:br/>
      </w:r>
      <w:r>
        <w:rPr>
          <w:rFonts w:ascii="Times New Roman"/>
          <w:b w:val="false"/>
          <w:i w:val="false"/>
          <w:color w:val="000000"/>
          <w:sz w:val="28"/>
        </w:rPr>
        <w:t>
     |дасының статистикасы бойынша дерек.|            |ком,Өнеркәсіп
</w:t>
      </w:r>
      <w:r>
        <w:br/>
      </w:r>
      <w:r>
        <w:rPr>
          <w:rFonts w:ascii="Times New Roman"/>
          <w:b w:val="false"/>
          <w:i w:val="false"/>
          <w:color w:val="000000"/>
          <w:sz w:val="28"/>
        </w:rPr>
        <w:t>
     |тердің салыстырмалылығын қамтамасыз|            |саудамині
</w:t>
      </w:r>
      <w:r>
        <w:br/>
      </w:r>
      <w:r>
        <w:rPr>
          <w:rFonts w:ascii="Times New Roman"/>
          <w:b w:val="false"/>
          <w:i w:val="false"/>
          <w:color w:val="000000"/>
          <w:sz w:val="28"/>
        </w:rPr>
        <w:t>
     |ету жөнінде ұсыныстар дайындау     |            |
</w:t>
      </w:r>
      <w:r>
        <w:br/>
      </w:r>
      <w:r>
        <w:rPr>
          <w:rFonts w:ascii="Times New Roman"/>
          <w:b w:val="false"/>
          <w:i w:val="false"/>
          <w:color w:val="000000"/>
          <w:sz w:val="28"/>
        </w:rPr>
        <w:t>
15   |Ғылыми-техникалық ынтымақтастық    |            |
</w:t>
      </w:r>
      <w:r>
        <w:br/>
      </w:r>
      <w:r>
        <w:rPr>
          <w:rFonts w:ascii="Times New Roman"/>
          <w:b w:val="false"/>
          <w:i w:val="false"/>
          <w:color w:val="000000"/>
          <w:sz w:val="28"/>
        </w:rPr>
        <w:t>
15.1 |Қазақстан-Ресей ғылыми-техникалық  |БМДМ,Ғылымми|Ғылыммині,
</w:t>
      </w:r>
      <w:r>
        <w:br/>
      </w:r>
      <w:r>
        <w:rPr>
          <w:rFonts w:ascii="Times New Roman"/>
          <w:b w:val="false"/>
          <w:i w:val="false"/>
          <w:color w:val="000000"/>
          <w:sz w:val="28"/>
        </w:rPr>
        <w:t>
     |ынтымақтастығының басым бағыттары  |ні-Ғылым ака|РҒА, РБА
</w:t>
      </w:r>
      <w:r>
        <w:br/>
      </w:r>
      <w:r>
        <w:rPr>
          <w:rFonts w:ascii="Times New Roman"/>
          <w:b w:val="false"/>
          <w:i w:val="false"/>
          <w:color w:val="000000"/>
          <w:sz w:val="28"/>
        </w:rPr>
        <w:t>
     |бойынша ұсыныстар дайындау және    |демиясы     |
</w:t>
      </w:r>
      <w:r>
        <w:br/>
      </w:r>
      <w:r>
        <w:rPr>
          <w:rFonts w:ascii="Times New Roman"/>
          <w:b w:val="false"/>
          <w:i w:val="false"/>
          <w:color w:val="000000"/>
          <w:sz w:val="28"/>
        </w:rPr>
        <w:t>
     |тиісті бағдарламалар әзірлеу       |            |
</w:t>
      </w:r>
      <w:r>
        <w:br/>
      </w:r>
      <w:r>
        <w:rPr>
          <w:rFonts w:ascii="Times New Roman"/>
          <w:b w:val="false"/>
          <w:i w:val="false"/>
          <w:color w:val="000000"/>
          <w:sz w:val="28"/>
        </w:rPr>
        <w:t>
15.2 |Педагогикалық ғылымдар саласындағы |БМДМ        |РБА
</w:t>
      </w:r>
      <w:r>
        <w:br/>
      </w:r>
      <w:r>
        <w:rPr>
          <w:rFonts w:ascii="Times New Roman"/>
          <w:b w:val="false"/>
          <w:i w:val="false"/>
          <w:color w:val="000000"/>
          <w:sz w:val="28"/>
        </w:rPr>
        <w:t>
     |Қазақстан-Ресей ынтымақтастығының  |            |
</w:t>
      </w:r>
      <w:r>
        <w:br/>
      </w:r>
      <w:r>
        <w:rPr>
          <w:rFonts w:ascii="Times New Roman"/>
          <w:b w:val="false"/>
          <w:i w:val="false"/>
          <w:color w:val="000000"/>
          <w:sz w:val="28"/>
        </w:rPr>
        <w:t>
     |негізгі бағыттары бойынша ұсыныстар|            |
</w:t>
      </w:r>
      <w:r>
        <w:br/>
      </w:r>
      <w:r>
        <w:rPr>
          <w:rFonts w:ascii="Times New Roman"/>
          <w:b w:val="false"/>
          <w:i w:val="false"/>
          <w:color w:val="000000"/>
          <w:sz w:val="28"/>
        </w:rPr>
        <w:t>
     |дайындау және тиісті бағдарламалар |            |
</w:t>
      </w:r>
      <w:r>
        <w:br/>
      </w:r>
      <w:r>
        <w:rPr>
          <w:rFonts w:ascii="Times New Roman"/>
          <w:b w:val="false"/>
          <w:i w:val="false"/>
          <w:color w:val="000000"/>
          <w:sz w:val="28"/>
        </w:rPr>
        <w:t>
     |әзірлеу                            |            |
</w:t>
      </w:r>
      <w:r>
        <w:br/>
      </w:r>
      <w:r>
        <w:rPr>
          <w:rFonts w:ascii="Times New Roman"/>
          <w:b w:val="false"/>
          <w:i w:val="false"/>
          <w:color w:val="000000"/>
          <w:sz w:val="28"/>
        </w:rPr>
        <w:t>
15.3 |НАК пен РҒА ынтымақтастығының бір. |Ғылым минис.|РҒА
</w:t>
      </w:r>
      <w:r>
        <w:br/>
      </w:r>
      <w:r>
        <w:rPr>
          <w:rFonts w:ascii="Times New Roman"/>
          <w:b w:val="false"/>
          <w:i w:val="false"/>
          <w:color w:val="000000"/>
          <w:sz w:val="28"/>
        </w:rPr>
        <w:t>
     |лескен бағдарламаларын іске асыруды|трлігі-Ғылым|
</w:t>
      </w:r>
      <w:r>
        <w:br/>
      </w:r>
      <w:r>
        <w:rPr>
          <w:rFonts w:ascii="Times New Roman"/>
          <w:b w:val="false"/>
          <w:i w:val="false"/>
          <w:color w:val="000000"/>
          <w:sz w:val="28"/>
        </w:rPr>
        <w:t>
     |қамтамасыз ету                     |академиясы  |
</w:t>
      </w:r>
      <w:r>
        <w:br/>
      </w:r>
      <w:r>
        <w:rPr>
          <w:rFonts w:ascii="Times New Roman"/>
          <w:b w:val="false"/>
          <w:i w:val="false"/>
          <w:color w:val="000000"/>
          <w:sz w:val="28"/>
        </w:rPr>
        <w:t>
15.4 |Әл-Фараби атындағы ҚазМҰУ, Л.Гуми. |БМДМ        |Біліммині
</w:t>
      </w:r>
      <w:r>
        <w:br/>
      </w:r>
      <w:r>
        <w:rPr>
          <w:rFonts w:ascii="Times New Roman"/>
          <w:b w:val="false"/>
          <w:i w:val="false"/>
          <w:color w:val="000000"/>
          <w:sz w:val="28"/>
        </w:rPr>
        <w:t>
     |лев атындағы Еуразия университеті. |            |
</w:t>
      </w:r>
      <w:r>
        <w:br/>
      </w:r>
      <w:r>
        <w:rPr>
          <w:rFonts w:ascii="Times New Roman"/>
          <w:b w:val="false"/>
          <w:i w:val="false"/>
          <w:color w:val="000000"/>
          <w:sz w:val="28"/>
        </w:rPr>
        <w:t>
     |нің бірлескен қызметінің шеңберінде|            |
</w:t>
      </w:r>
      <w:r>
        <w:br/>
      </w:r>
      <w:r>
        <w:rPr>
          <w:rFonts w:ascii="Times New Roman"/>
          <w:b w:val="false"/>
          <w:i w:val="false"/>
          <w:color w:val="000000"/>
          <w:sz w:val="28"/>
        </w:rPr>
        <w:t>
     |жоғары білікті мамандарды бірлесіп |            | 
</w:t>
      </w:r>
      <w:r>
        <w:br/>
      </w:r>
      <w:r>
        <w:rPr>
          <w:rFonts w:ascii="Times New Roman"/>
          <w:b w:val="false"/>
          <w:i w:val="false"/>
          <w:color w:val="000000"/>
          <w:sz w:val="28"/>
        </w:rPr>
        <w:t>
     |даярлау жөнінде ұсыныстар әзірлеу  |            |
</w:t>
      </w:r>
      <w:r>
        <w:br/>
      </w:r>
      <w:r>
        <w:rPr>
          <w:rFonts w:ascii="Times New Roman"/>
          <w:b w:val="false"/>
          <w:i w:val="false"/>
          <w:color w:val="000000"/>
          <w:sz w:val="28"/>
        </w:rPr>
        <w:t>
16   |Қоршаған ортаны қорғау             |            |
</w:t>
      </w:r>
      <w:r>
        <w:br/>
      </w:r>
      <w:r>
        <w:rPr>
          <w:rFonts w:ascii="Times New Roman"/>
          <w:b w:val="false"/>
          <w:i w:val="false"/>
          <w:color w:val="000000"/>
          <w:sz w:val="28"/>
        </w:rPr>
        <w:t>
16.1 |Атом жарылыстарының зардаптарын жою|ЭТРМ        |Атоммині,Мем.
</w:t>
      </w:r>
      <w:r>
        <w:br/>
      </w:r>
      <w:r>
        <w:rPr>
          <w:rFonts w:ascii="Times New Roman"/>
          <w:b w:val="false"/>
          <w:i w:val="false"/>
          <w:color w:val="000000"/>
          <w:sz w:val="28"/>
        </w:rPr>
        <w:t>
     |саласындағы ынтымақтастық туралы   |            |экологиякомы
</w:t>
      </w:r>
      <w:r>
        <w:br/>
      </w:r>
      <w:r>
        <w:rPr>
          <w:rFonts w:ascii="Times New Roman"/>
          <w:b w:val="false"/>
          <w:i w:val="false"/>
          <w:color w:val="000000"/>
          <w:sz w:val="28"/>
        </w:rPr>
        <w:t>
     |келісімдердің жобаларын дайындау   |            |
</w:t>
      </w:r>
      <w:r>
        <w:br/>
      </w:r>
      <w:r>
        <w:rPr>
          <w:rFonts w:ascii="Times New Roman"/>
          <w:b w:val="false"/>
          <w:i w:val="false"/>
          <w:color w:val="000000"/>
          <w:sz w:val="28"/>
        </w:rPr>
        <w:t>
16.2 |Мыналар бойынша бірлескен бағдарла.|            |
</w:t>
      </w:r>
      <w:r>
        <w:br/>
      </w:r>
      <w:r>
        <w:rPr>
          <w:rFonts w:ascii="Times New Roman"/>
          <w:b w:val="false"/>
          <w:i w:val="false"/>
          <w:color w:val="000000"/>
          <w:sz w:val="28"/>
        </w:rPr>
        <w:t>
     |малар әзірлеу:                     |            |
</w:t>
      </w:r>
      <w:r>
        <w:br/>
      </w:r>
      <w:r>
        <w:rPr>
          <w:rFonts w:ascii="Times New Roman"/>
          <w:b w:val="false"/>
          <w:i w:val="false"/>
          <w:color w:val="000000"/>
          <w:sz w:val="28"/>
        </w:rPr>
        <w:t>
16.2.1 атом жарылыстарының зардаптарын   |ЭТРМ, Ғылым.|Атоммині,Мем
</w:t>
      </w:r>
      <w:r>
        <w:br/>
      </w:r>
      <w:r>
        <w:rPr>
          <w:rFonts w:ascii="Times New Roman"/>
          <w:b w:val="false"/>
          <w:i w:val="false"/>
          <w:color w:val="000000"/>
          <w:sz w:val="28"/>
        </w:rPr>
        <w:t>
       жою;                              |мині-Ғылым  |экологиякомы,
</w:t>
      </w:r>
      <w:r>
        <w:br/>
      </w:r>
      <w:r>
        <w:rPr>
          <w:rFonts w:ascii="Times New Roman"/>
          <w:b w:val="false"/>
          <w:i w:val="false"/>
          <w:color w:val="000000"/>
          <w:sz w:val="28"/>
        </w:rPr>
        <w:t>
     |                                   |академиясы  |
</w:t>
      </w:r>
      <w:r>
        <w:br/>
      </w:r>
      <w:r>
        <w:rPr>
          <w:rFonts w:ascii="Times New Roman"/>
          <w:b w:val="false"/>
          <w:i w:val="false"/>
          <w:color w:val="000000"/>
          <w:sz w:val="28"/>
        </w:rPr>
        <w:t>
16.2.2 Ертіс пен Жайық өзендерінің және  |ЭТРМ        |ТРМ, Мемэко.
</w:t>
      </w:r>
      <w:r>
        <w:br/>
      </w:r>
      <w:r>
        <w:rPr>
          <w:rFonts w:ascii="Times New Roman"/>
          <w:b w:val="false"/>
          <w:i w:val="false"/>
          <w:color w:val="000000"/>
          <w:sz w:val="28"/>
        </w:rPr>
        <w:t>
       трансаралық сулардың табиғи орта. |            |логиякомы
</w:t>
      </w:r>
      <w:r>
        <w:br/>
      </w:r>
      <w:r>
        <w:rPr>
          <w:rFonts w:ascii="Times New Roman"/>
          <w:b w:val="false"/>
          <w:i w:val="false"/>
          <w:color w:val="000000"/>
          <w:sz w:val="28"/>
        </w:rPr>
        <w:t>
     | сын сақтау                        |            |
</w:t>
      </w:r>
      <w:r>
        <w:br/>
      </w:r>
      <w:r>
        <w:rPr>
          <w:rFonts w:ascii="Times New Roman"/>
          <w:b w:val="false"/>
          <w:i w:val="false"/>
          <w:color w:val="000000"/>
          <w:sz w:val="28"/>
        </w:rPr>
        <w:t>
16.3 |Жоғалып кетуқаупі төніп тұрған жа. |ЭТРМ        |Мемэкологияко
</w:t>
      </w:r>
      <w:r>
        <w:br/>
      </w:r>
      <w:r>
        <w:rPr>
          <w:rFonts w:ascii="Times New Roman"/>
          <w:b w:val="false"/>
          <w:i w:val="false"/>
          <w:color w:val="000000"/>
          <w:sz w:val="28"/>
        </w:rPr>
        <w:t>
     |байы жануарлар дүниесі мен өсімдік.|            |мы
</w:t>
      </w:r>
      <w:r>
        <w:br/>
      </w:r>
      <w:r>
        <w:rPr>
          <w:rFonts w:ascii="Times New Roman"/>
          <w:b w:val="false"/>
          <w:i w:val="false"/>
          <w:color w:val="000000"/>
          <w:sz w:val="28"/>
        </w:rPr>
        <w:t>
     |тер дүниесінің түрлерімен халықара.|            |
</w:t>
      </w:r>
      <w:r>
        <w:br/>
      </w:r>
      <w:r>
        <w:rPr>
          <w:rFonts w:ascii="Times New Roman"/>
          <w:b w:val="false"/>
          <w:i w:val="false"/>
          <w:color w:val="000000"/>
          <w:sz w:val="28"/>
        </w:rPr>
        <w:t>
     |лық сауда жасау туралы Концепцияның|            |
</w:t>
      </w:r>
      <w:r>
        <w:br/>
      </w:r>
      <w:r>
        <w:rPr>
          <w:rFonts w:ascii="Times New Roman"/>
          <w:b w:val="false"/>
          <w:i w:val="false"/>
          <w:color w:val="000000"/>
          <w:sz w:val="28"/>
        </w:rPr>
        <w:t>
     |(СИТЕС) шеңберінде экологиялық құ. |            |
</w:t>
      </w:r>
      <w:r>
        <w:br/>
      </w:r>
      <w:r>
        <w:rPr>
          <w:rFonts w:ascii="Times New Roman"/>
          <w:b w:val="false"/>
          <w:i w:val="false"/>
          <w:color w:val="000000"/>
          <w:sz w:val="28"/>
        </w:rPr>
        <w:t>
     |қық бұзушылықтарды болдырмау және  |            |
</w:t>
      </w:r>
      <w:r>
        <w:br/>
      </w:r>
      <w:r>
        <w:rPr>
          <w:rFonts w:ascii="Times New Roman"/>
          <w:b w:val="false"/>
          <w:i w:val="false"/>
          <w:color w:val="000000"/>
          <w:sz w:val="28"/>
        </w:rPr>
        <w:t>
     |өзара іс-қимыл жасау саласындағы   |            |
</w:t>
      </w:r>
      <w:r>
        <w:br/>
      </w:r>
      <w:r>
        <w:rPr>
          <w:rFonts w:ascii="Times New Roman"/>
          <w:b w:val="false"/>
          <w:i w:val="false"/>
          <w:color w:val="000000"/>
          <w:sz w:val="28"/>
        </w:rPr>
        <w:t>
     |ынтымақтастық жөнінде бірлескен    |            |
</w:t>
      </w:r>
      <w:r>
        <w:br/>
      </w:r>
      <w:r>
        <w:rPr>
          <w:rFonts w:ascii="Times New Roman"/>
          <w:b w:val="false"/>
          <w:i w:val="false"/>
          <w:color w:val="000000"/>
          <w:sz w:val="28"/>
        </w:rPr>
        <w:t>
     |ұсыныстар дайындау                 |            |
</w:t>
      </w:r>
      <w:r>
        <w:br/>
      </w:r>
      <w:r>
        <w:rPr>
          <w:rFonts w:ascii="Times New Roman"/>
          <w:b w:val="false"/>
          <w:i w:val="false"/>
          <w:color w:val="000000"/>
          <w:sz w:val="28"/>
        </w:rPr>
        <w:t>
17   |Әлеуметтік-еңбек қатынастары       |            |
</w:t>
      </w:r>
      <w:r>
        <w:br/>
      </w:r>
      <w:r>
        <w:rPr>
          <w:rFonts w:ascii="Times New Roman"/>
          <w:b w:val="false"/>
          <w:i w:val="false"/>
          <w:color w:val="000000"/>
          <w:sz w:val="28"/>
        </w:rPr>
        <w:t>
17.1 |Келісімдердің жобаларын дайындау:  |            |
</w:t>
      </w:r>
      <w:r>
        <w:br/>
      </w:r>
      <w:r>
        <w:rPr>
          <w:rFonts w:ascii="Times New Roman"/>
          <w:b w:val="false"/>
          <w:i w:val="false"/>
          <w:color w:val="000000"/>
          <w:sz w:val="28"/>
        </w:rPr>
        <w:t>
17.1.1 азаматтарды әлеуметтік қамтамасыз |ЕХӘҚМ       |Еңбекмині,
</w:t>
      </w:r>
      <w:r>
        <w:br/>
      </w:r>
      <w:r>
        <w:rPr>
          <w:rFonts w:ascii="Times New Roman"/>
          <w:b w:val="false"/>
          <w:i w:val="false"/>
          <w:color w:val="000000"/>
          <w:sz w:val="28"/>
        </w:rPr>
        <w:t>
       ету туралы                        |            |Аймақұлтмині
</w:t>
      </w:r>
      <w:r>
        <w:br/>
      </w:r>
      <w:r>
        <w:rPr>
          <w:rFonts w:ascii="Times New Roman"/>
          <w:b w:val="false"/>
          <w:i w:val="false"/>
          <w:color w:val="000000"/>
          <w:sz w:val="28"/>
        </w:rPr>
        <w:t>
17.1.2 ақпараттық-мәдени орталықтар құру |АҚКМ        |Мәдениетмині,
</w:t>
      </w:r>
      <w:r>
        <w:br/>
      </w:r>
      <w:r>
        <w:rPr>
          <w:rFonts w:ascii="Times New Roman"/>
          <w:b w:val="false"/>
          <w:i w:val="false"/>
          <w:color w:val="000000"/>
          <w:sz w:val="28"/>
        </w:rPr>
        <w:t>
       және олардың қызметінің жағдайлары|            |Аймақұлтмині,
</w:t>
      </w:r>
      <w:r>
        <w:br/>
      </w:r>
      <w:r>
        <w:rPr>
          <w:rFonts w:ascii="Times New Roman"/>
          <w:b w:val="false"/>
          <w:i w:val="false"/>
          <w:color w:val="000000"/>
          <w:sz w:val="28"/>
        </w:rPr>
        <w:t>
      |туралы                            |            |Ресейшетел ор
</w:t>
      </w:r>
      <w:r>
        <w:br/>
      </w:r>
      <w:r>
        <w:rPr>
          <w:rFonts w:ascii="Times New Roman"/>
          <w:b w:val="false"/>
          <w:i w:val="false"/>
          <w:color w:val="000000"/>
          <w:sz w:val="28"/>
        </w:rPr>
        <w:t>
      |                                  |            |талығы,Әділет
</w:t>
      </w:r>
      <w:r>
        <w:br/>
      </w:r>
      <w:r>
        <w:rPr>
          <w:rFonts w:ascii="Times New Roman"/>
          <w:b w:val="false"/>
          <w:i w:val="false"/>
          <w:color w:val="000000"/>
          <w:sz w:val="28"/>
        </w:rPr>
        <w:t>
      |                                  |            |мині
</w:t>
      </w:r>
      <w:r>
        <w:br/>
      </w:r>
      <w:r>
        <w:rPr>
          <w:rFonts w:ascii="Times New Roman"/>
          <w:b w:val="false"/>
          <w:i w:val="false"/>
          <w:color w:val="000000"/>
          <w:sz w:val="28"/>
        </w:rPr>
        <w:t>
17.1.3 ресейліктер пен қазақтардың этни. |АКҚМ, БМДМ  |Мәдениетмині,
</w:t>
      </w:r>
      <w:r>
        <w:br/>
      </w:r>
      <w:r>
        <w:rPr>
          <w:rFonts w:ascii="Times New Roman"/>
          <w:b w:val="false"/>
          <w:i w:val="false"/>
          <w:color w:val="000000"/>
          <w:sz w:val="28"/>
        </w:rPr>
        <w:t>
       калық топтарының рухани-мәдени қа.|            |Аймақұлтмині,
</w:t>
      </w:r>
      <w:r>
        <w:br/>
      </w:r>
      <w:r>
        <w:rPr>
          <w:rFonts w:ascii="Times New Roman"/>
          <w:b w:val="false"/>
          <w:i w:val="false"/>
          <w:color w:val="000000"/>
          <w:sz w:val="28"/>
        </w:rPr>
        <w:t>
      |жеттіктерін қанағаттандыруға жәр. |            |Біліммині,Әді
</w:t>
      </w:r>
      <w:r>
        <w:br/>
      </w:r>
      <w:r>
        <w:rPr>
          <w:rFonts w:ascii="Times New Roman"/>
          <w:b w:val="false"/>
          <w:i w:val="false"/>
          <w:color w:val="000000"/>
          <w:sz w:val="28"/>
        </w:rPr>
        <w:t>
      |дем көрсету туралы                |            |летмині,Мем.
</w:t>
      </w:r>
      <w:r>
        <w:br/>
      </w:r>
      <w:r>
        <w:rPr>
          <w:rFonts w:ascii="Times New Roman"/>
          <w:b w:val="false"/>
          <w:i w:val="false"/>
          <w:color w:val="000000"/>
          <w:sz w:val="28"/>
        </w:rPr>
        <w:t>
      |                                  |            |баспасөзкомы,
</w:t>
      </w:r>
      <w:r>
        <w:br/>
      </w:r>
      <w:r>
        <w:rPr>
          <w:rFonts w:ascii="Times New Roman"/>
          <w:b w:val="false"/>
          <w:i w:val="false"/>
          <w:color w:val="000000"/>
          <w:sz w:val="28"/>
        </w:rPr>
        <w:t>
      |                                  |            |ТРФҚ
</w:t>
      </w:r>
      <w:r>
        <w:br/>
      </w:r>
      <w:r>
        <w:rPr>
          <w:rFonts w:ascii="Times New Roman"/>
          <w:b w:val="false"/>
          <w:i w:val="false"/>
          <w:color w:val="000000"/>
          <w:sz w:val="28"/>
        </w:rPr>
        <w:t>
17.1.4 жұмыс күштерінің орын ауыстырулары|ЕХӘҚМ, АКҚМ |Еңбекмині, Ай
</w:t>
      </w:r>
      <w:r>
        <w:br/>
      </w:r>
      <w:r>
        <w:rPr>
          <w:rFonts w:ascii="Times New Roman"/>
          <w:b w:val="false"/>
          <w:i w:val="false"/>
          <w:color w:val="000000"/>
          <w:sz w:val="28"/>
        </w:rPr>
        <w:t>
       туралы                            |            |мақұлтмині,
</w:t>
      </w:r>
      <w:r>
        <w:br/>
      </w:r>
      <w:r>
        <w:rPr>
          <w:rFonts w:ascii="Times New Roman"/>
          <w:b w:val="false"/>
          <w:i w:val="false"/>
          <w:color w:val="000000"/>
          <w:sz w:val="28"/>
        </w:rPr>
        <w:t>
      |                                  |            |Қаржымині
</w:t>
      </w:r>
      <w:r>
        <w:br/>
      </w:r>
      <w:r>
        <w:rPr>
          <w:rFonts w:ascii="Times New Roman"/>
          <w:b w:val="false"/>
          <w:i w:val="false"/>
          <w:color w:val="000000"/>
          <w:sz w:val="28"/>
        </w:rPr>
        <w:t>
17.1.5 білім мен ғылыми атақтар және ғы. |БМДМ        |Біліммині
</w:t>
      </w:r>
      <w:r>
        <w:br/>
      </w:r>
      <w:r>
        <w:rPr>
          <w:rFonts w:ascii="Times New Roman"/>
          <w:b w:val="false"/>
          <w:i w:val="false"/>
          <w:color w:val="000000"/>
          <w:sz w:val="28"/>
        </w:rPr>
        <w:t>
       лыми дәрежелер туралы құжаттарды  |            |
</w:t>
      </w:r>
      <w:r>
        <w:br/>
      </w:r>
      <w:r>
        <w:rPr>
          <w:rFonts w:ascii="Times New Roman"/>
          <w:b w:val="false"/>
          <w:i w:val="false"/>
          <w:color w:val="000000"/>
          <w:sz w:val="28"/>
        </w:rPr>
        <w:t>
      |тану және олардың баламалылығын   |            |
</w:t>
      </w:r>
      <w:r>
        <w:br/>
      </w:r>
      <w:r>
        <w:rPr>
          <w:rFonts w:ascii="Times New Roman"/>
          <w:b w:val="false"/>
          <w:i w:val="false"/>
          <w:color w:val="000000"/>
          <w:sz w:val="28"/>
        </w:rPr>
        <w:t>
      |мойындау туралы                   |            |
</w:t>
      </w:r>
      <w:r>
        <w:br/>
      </w:r>
      <w:r>
        <w:rPr>
          <w:rFonts w:ascii="Times New Roman"/>
          <w:b w:val="false"/>
          <w:i w:val="false"/>
          <w:color w:val="000000"/>
          <w:sz w:val="28"/>
        </w:rPr>
        <w:t>
17.1.6 туризм, спорт, санаториялық-курор.|БМДМ        |МДТК,Денсау.
</w:t>
      </w:r>
      <w:r>
        <w:br/>
      </w:r>
      <w:r>
        <w:rPr>
          <w:rFonts w:ascii="Times New Roman"/>
          <w:b w:val="false"/>
          <w:i w:val="false"/>
          <w:color w:val="000000"/>
          <w:sz w:val="28"/>
        </w:rPr>
        <w:t>
       ттық істер салаларындағы ынтымақ. |            |лықмині,Эконо
</w:t>
      </w:r>
      <w:r>
        <w:br/>
      </w:r>
      <w:r>
        <w:rPr>
          <w:rFonts w:ascii="Times New Roman"/>
          <w:b w:val="false"/>
          <w:i w:val="false"/>
          <w:color w:val="000000"/>
          <w:sz w:val="28"/>
        </w:rPr>
        <w:t>
      | тастық туралы                    |            |микамині
</w:t>
      </w:r>
      <w:r>
        <w:br/>
      </w:r>
      <w:r>
        <w:rPr>
          <w:rFonts w:ascii="Times New Roman"/>
          <w:b w:val="false"/>
          <w:i w:val="false"/>
          <w:color w:val="000000"/>
          <w:sz w:val="28"/>
        </w:rPr>
        <w:t>
17.1.7 Тараптардың біреуінің жоғары оқу  |БМДМ        |Біліммині,РҒА
</w:t>
      </w:r>
      <w:r>
        <w:br/>
      </w:r>
      <w:r>
        <w:rPr>
          <w:rFonts w:ascii="Times New Roman"/>
          <w:b w:val="false"/>
          <w:i w:val="false"/>
          <w:color w:val="000000"/>
          <w:sz w:val="28"/>
        </w:rPr>
        <w:t>
       орындарында даярлау жүзеге асырыл.|            |РАҒА, РМҒА
</w:t>
      </w:r>
      <w:r>
        <w:br/>
      </w:r>
      <w:r>
        <w:rPr>
          <w:rFonts w:ascii="Times New Roman"/>
          <w:b w:val="false"/>
          <w:i w:val="false"/>
          <w:color w:val="000000"/>
          <w:sz w:val="28"/>
        </w:rPr>
        <w:t>
      |майтын мамандықтар бойынша Тарап. |            |
</w:t>
      </w:r>
      <w:r>
        <w:br/>
      </w:r>
      <w:r>
        <w:rPr>
          <w:rFonts w:ascii="Times New Roman"/>
          <w:b w:val="false"/>
          <w:i w:val="false"/>
          <w:color w:val="000000"/>
          <w:sz w:val="28"/>
        </w:rPr>
        <w:t>
      |тардың оқу мекемелерінде мамандарды|           |
</w:t>
      </w:r>
      <w:r>
        <w:br/>
      </w:r>
      <w:r>
        <w:rPr>
          <w:rFonts w:ascii="Times New Roman"/>
          <w:b w:val="false"/>
          <w:i w:val="false"/>
          <w:color w:val="000000"/>
          <w:sz w:val="28"/>
        </w:rPr>
        <w:t>
      |даярлау, қайта даярлау және олардың|           |
</w:t>
      </w:r>
      <w:r>
        <w:br/>
      </w:r>
      <w:r>
        <w:rPr>
          <w:rFonts w:ascii="Times New Roman"/>
          <w:b w:val="false"/>
          <w:i w:val="false"/>
          <w:color w:val="000000"/>
          <w:sz w:val="28"/>
        </w:rPr>
        <w:t>
      |біліктілігін арттыру туралы        |           |
</w:t>
      </w:r>
      <w:r>
        <w:br/>
      </w:r>
      <w:r>
        <w:rPr>
          <w:rFonts w:ascii="Times New Roman"/>
          <w:b w:val="false"/>
          <w:i w:val="false"/>
          <w:color w:val="000000"/>
          <w:sz w:val="28"/>
        </w:rPr>
        <w:t>
 18   |Аймақтық проблемаларды шешудегі ын.|           |
</w:t>
      </w:r>
      <w:r>
        <w:br/>
      </w:r>
      <w:r>
        <w:rPr>
          <w:rFonts w:ascii="Times New Roman"/>
          <w:b w:val="false"/>
          <w:i w:val="false"/>
          <w:color w:val="000000"/>
          <w:sz w:val="28"/>
        </w:rPr>
        <w:t>
      |тымақтастық                        |           |
</w:t>
      </w:r>
      <w:r>
        <w:br/>
      </w:r>
      <w:r>
        <w:rPr>
          <w:rFonts w:ascii="Times New Roman"/>
          <w:b w:val="false"/>
          <w:i w:val="false"/>
          <w:color w:val="000000"/>
          <w:sz w:val="28"/>
        </w:rPr>
        <w:t>
18.1  |аймақтық деңгейде экономикалық, мә.|Әкімшіліктер|Облыстардың
</w:t>
      </w:r>
      <w:r>
        <w:br/>
      </w:r>
      <w:r>
        <w:rPr>
          <w:rFonts w:ascii="Times New Roman"/>
          <w:b w:val="false"/>
          <w:i w:val="false"/>
          <w:color w:val="000000"/>
          <w:sz w:val="28"/>
        </w:rPr>
        <w:t>
      |дени және әлеуметтік ынтымақтастық.|           |әкімшіліктері
</w:t>
      </w:r>
      <w:r>
        <w:br/>
      </w:r>
      <w:r>
        <w:rPr>
          <w:rFonts w:ascii="Times New Roman"/>
          <w:b w:val="false"/>
          <w:i w:val="false"/>
          <w:color w:val="000000"/>
          <w:sz w:val="28"/>
        </w:rPr>
        <w:t>
      |ты дамыту жөнінде ұсыныстар дайын. |           |Экономикамині
</w:t>
      </w:r>
      <w:r>
        <w:br/>
      </w:r>
      <w:r>
        <w:rPr>
          <w:rFonts w:ascii="Times New Roman"/>
          <w:b w:val="false"/>
          <w:i w:val="false"/>
          <w:color w:val="000000"/>
          <w:sz w:val="28"/>
        </w:rPr>
        <w:t>
      |дау                                |           |Мәдениетмині,
</w:t>
      </w:r>
      <w:r>
        <w:br/>
      </w:r>
      <w:r>
        <w:rPr>
          <w:rFonts w:ascii="Times New Roman"/>
          <w:b w:val="false"/>
          <w:i w:val="false"/>
          <w:color w:val="000000"/>
          <w:sz w:val="28"/>
        </w:rPr>
        <w:t>
      |                                   |Біліммині  |
</w:t>
      </w:r>
      <w:r>
        <w:br/>
      </w:r>
      <w:r>
        <w:rPr>
          <w:rFonts w:ascii="Times New Roman"/>
          <w:b w:val="false"/>
          <w:i w:val="false"/>
          <w:color w:val="000000"/>
          <w:sz w:val="28"/>
        </w:rPr>
        <w:t>
18.2 |Келісімдердің жобаларын дайындау:  |            |
</w:t>
      </w:r>
      <w:r>
        <w:br/>
      </w:r>
      <w:r>
        <w:rPr>
          <w:rFonts w:ascii="Times New Roman"/>
          <w:b w:val="false"/>
          <w:i w:val="false"/>
          <w:color w:val="000000"/>
          <w:sz w:val="28"/>
        </w:rPr>
        <w:t>
18.2.1 шекара маңындағы аумақтарды дамы. |ЭИСМ, Әкімші|Жерге орналас
</w:t>
      </w:r>
      <w:r>
        <w:br/>
      </w:r>
      <w:r>
        <w:rPr>
          <w:rFonts w:ascii="Times New Roman"/>
          <w:b w:val="false"/>
          <w:i w:val="false"/>
          <w:color w:val="000000"/>
          <w:sz w:val="28"/>
        </w:rPr>
        <w:t>
       тудың қала құрылысы бағдарламала. |ліктер      |тырумині,
</w:t>
      </w:r>
      <w:r>
        <w:br/>
      </w:r>
      <w:r>
        <w:rPr>
          <w:rFonts w:ascii="Times New Roman"/>
          <w:b w:val="false"/>
          <w:i w:val="false"/>
          <w:color w:val="000000"/>
          <w:sz w:val="28"/>
        </w:rPr>
        <w:t>
       рын әзірлеуді үйлестіру туралы    |            |облыстардың 
</w:t>
      </w:r>
      <w:r>
        <w:br/>
      </w:r>
      <w:r>
        <w:rPr>
          <w:rFonts w:ascii="Times New Roman"/>
          <w:b w:val="false"/>
          <w:i w:val="false"/>
          <w:color w:val="000000"/>
          <w:sz w:val="28"/>
        </w:rPr>
        <w:t>
                                                      |әкімшілігі
</w:t>
      </w:r>
      <w:r>
        <w:br/>
      </w:r>
      <w:r>
        <w:rPr>
          <w:rFonts w:ascii="Times New Roman"/>
          <w:b w:val="false"/>
          <w:i w:val="false"/>
          <w:color w:val="000000"/>
          <w:sz w:val="28"/>
        </w:rPr>
        <w:t>
____________________________________________________________________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