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8a60a" w14:textId="8a8a6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Облыстық және Алматы қалалық соттарының судьяларын тағайындау, Қостанай облыстық сотының азаматтық істер жөніндегі сот алқасының төрағасын, Қазақстан Республикасы кейбір облыстық соттарының судьяларын және аудандық соттарының судьяларын, төрағаларын қызметтерінен босату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Жарлығы. 1999 жылғы 19 наурыз N 87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Конституциясының 82-бабының 2-тармағына, "Қазақстан Республикасындағы соттар мен судьялардың мәртебесі туралы" Қазақстан Республикасы Президентінің 1995 жылғы 20 желтоқсандағы N 2694 Конституциялық заң күші бар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44-бабының 2-тармағына, 47-бабының 1-тармағының 2), 3), 4), 6) және 8) тармақшаларына, 2 тармағының 2) және 3) тармақшаларына сәйкес қаулы етемін: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1. Мыналар судьялар болып тағайындалсын: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Ақмола облыстық соты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Айсина Сәулеш Демеубайқызы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қалалық соты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Сұлтанов Асхат Мақсұтұлы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Ақтөбе облыстық соты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Чернышева Татьяна Николаевна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Шығыс Қазақстан облыстық соты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Немцева Тамара Демьяновна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облыстық соты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Тер-Томасова Галина Александровна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облыстық соты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Азбанбаев Марат Ақторғайұлы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Волкова Жанна Анатольевна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Жақанова Майра Оразқызы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Ибраева Гүлсуна Құмарбекқызы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Хон Лариса Григорьевна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облыстық соты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Ибрашев Талғат Әулиеханұлы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Нұрлымбаева Ағайша Кәрімқызы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Пашкевич Лариса Романовна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Ваганюк Наталья Николаевна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Салықбаев Рақымбай Хамитұлы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Қызылорда облыстық соты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Жұбанғанов Талап Күшенұлы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Өміртайұлы Нұрлан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облыстық соты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Әлжанов Ғабит-Өмірханұлы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Ткаченко Надежда Ивановна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облыстық соты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Беспятова Любовь Петровна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Есенова Нәсіл Баймұрзақызы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Шәкімов Қайрат Қазкейұлы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Оңтүстік Қазақстан облыстық соты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Заппаров Райымхан Рәсілханұлы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Қадырбаев Таубай Асқарұлы. 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2. Мыналар атқаратын қызметтерінен босатылсын: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облыстық соты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Азаматтық істер жөніндегі         Ваганюк Наталья Николаевна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сот алқасының төрайымы            атқаратын қызметіне сай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келмеуіне байланысты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судьялар: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Ақмола облыстық соты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Айтқожин Еркін Жұмабайұлы         - Астана қаласы сотының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шаруашылық істер жөніндегі                                          сот алқасының төрағасы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қызметіне тағайындалуына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байланысты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Борецкая Антонина Францевна       - Астана қаласы сотының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азаматтық істер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сот алқасының төрайымы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қызметіне тағайындалуына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байланысты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Ақтөбе облыстық соты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Титова Надежда Николаевна         - Қазақстан Республикасының                                         азаматтығынан айрылуына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байланысты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қалалық соты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Лобач Сергей Валентинович         - осы соттың азаматтық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істер жөніндегі сот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алқасының төрағасы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қызметіне тағайындалуына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байланысты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Атырау облыстық соты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Сағынбай Ерлан Мұсабайұлы         - денсаулығына байланысты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облыстық соты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Балықов Дәулен Жұмалұлы           - Астана қаласы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аудандық сотының төрағасы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қызметіне тағайындалуына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байланысты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Свистовцева Татьяна Васильевна    - Қазақстан Республикасының                                         азаматтығынан айрылуына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байланысты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Қызылорда облыстық соты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Әзходжаев Дәуіржан Омарұлы        - осы соттың қылмыстық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істер жөніндегі сот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алқасының төрағасы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қызметіне тағайындалуына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байланысты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Қалымбетов Бақытжан Мүсілімбекұлы - мемлекеттік органда басқа                                          қызметке тағайындалуына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байланысты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Маңғыстау облыстық соты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Оразбаева Мағрипа Сәліқызы      - осы соттың шаруашылық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істер жөніндегі сот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алқасының төрайымы қызметіне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тағайындалуына байланысты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облыстық соты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Михнова Лидия Ивановна          - Қазақстан Республикасының                                         азаматтығынан айрылуына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байланысты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облыстық соты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Баймұрзин Еркін Шахманұлы         - Астана қаласы сотының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қылмыстық істер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сот алқасының төрағасы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қызметіне тағайындалуына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байланысты.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3. Мыналар аудандық (қалалық) соттардың төрағалары мен судьялары қызметтерінен босатылсын: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Ақмола облысы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Целиноград аудандық             - Айсина Сәуле Демеубайқызы,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Сотының судьясы                 Ақмола облыстық сотының                                             судьясы қызметіне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тағайындалуына байланысты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Шортанды аудандық сотының       - Құзғанов Ерлан Хабиболұлы,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судьясы                         судьяға қойылатын талаптарды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орындамағаны үшін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Ақтөбе облысы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Ақтөбе қалалық сотының         - Чернышева Татьяна Николаевна,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судьясы                        Ақтөбе облыстық сотының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судьясы қызметіне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тағайындалуына байланысты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қаласы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Жетісу аудандық сотының           - Сұлтанов Асхат Мақсұтұлы,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судьясы                           Алматы қалалық сотының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судьялық қызметіне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тағайындалуына байланысты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Шығыс Қазақстан облысы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Таврия аудандық сотының          - Немцева Татьяна Демьяновна,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судьясы                          Шығыс Қазақстан облыстық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сотының судьясы қызметіне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тағайындалуына байланысты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облысы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Талас аудандық сотының            - Тер-Томасова Галина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судьясы                           Александровна, Жамбыл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облыстық сотының судьясы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қызметіне тағайындалуына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байланысты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облысы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Октябрь аудандық сотының          - Волкова Жанна Анатольевна,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судьясы                           Қарағанды облыстық сотының                                          судьясы қызметіне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тағайындалуына байланысты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Октябрь аудандық сотының          - Ибраева Гүлсуна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Құмарбекқызы, судьясы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Қарағанды облыстық сотының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судьясы қызметіне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тағайындалуына байланысты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Совет аудандық сотының            - Азбанбаев Марат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судьясы                           Ақторғайұлы, Қарағанды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облыстық сотының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судьясы қызметіне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тағайындалуына байланысты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Совет аудандық сотының            - Жақанова Майра Оразқызы,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судьясы                           Қарағанды облыстық сотының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судьясы қызметіне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тағайындалуына байланысты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Совет аудандық сотының            - Хон Лариса Григорьевна,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судьясы                           Қарағанды облыстық сотының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судьясы қызметіне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тағайындалуына байланысты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Арқалық қалалық сотының           - Ибрашев Талғат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судьясы                           Әулиеханұлы,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Қостанай облыстық сотының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судьясы қызметіне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тағайындалуына байланысты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Қызылорда облысы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Жалағаш аудандық сотының         - Жұбанғанов Талап Күшенұлы,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судьясы                          Қызылорда облыстық сотының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судьясы қызметіне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тағайындалуына байланысты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Қармақшы аудандық сотының         - Өміртайұлы Нұрлан,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судьясы                           Қызылорда облыстық сотының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судьясы қызметіне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тағайындалуына байланысты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облысы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Индустриальный аудандық сотының   - Әлжанов Ғабит Өмірханұлы,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судьясы                           Павлодар облыстық сотының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судьясы қызметіне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тағайындалуына байланысты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Екібастұз қалалық сотының        - Ткаченко Надежда Ивановна,       төрайымы                           Павлодар облыстық сотының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судьясы қызметіне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тағайындалуына байланысты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Сергеев аудандық сотының         - Есенова Нәсіл Баймұрзақызы,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судьясы                            Солтүстік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облыстық сотының судьясы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қызметіне тағайындалуына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байланысты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Петропавл қалалық сотының         - Беспятова Любовь Петровна,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судьясы                             Солтүстік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облыстық сотының судьясы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қызметіне тағайындалуына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байланысты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Тайынша аудандық сотының          - Смолин Анатолий Сергеевич,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төрағасы                          Солтүстік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облыстық сотының қылмыстық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істер жөніндегі сот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алқасының төрағасы қызметіне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тағайындалуына байланысты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Жамбыл аудандық сотының           - Шәкімов Қайрат Қазкейұлы,       төрағасы                            Солтүстік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облыстық сотының судьясы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қызметіне тағайындалуына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байланысты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Оңтүстік Қазақстан облысы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Шымкент қалалық сотының           - Заппаров Райымхан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судьясы                           Рәсілханұлы, Оңтүстік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Қазақстан облыстық сотының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судьясы қызметіне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тағайындалуына байланысты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Төле би аудандық сотының          - Қадырбаев Таубай Асқарұлы,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судьясы                           Оңтүстік Қазақстан облыстық                                         сотының судьясы қызметіне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тағайындалуына байланысты.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Осы Жарлық қол қойылған күнінен бастап күшіне енеді.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