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f08c" w14:textId="fc7f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жылға арналған республикалық бюджеттің жобасын дайындау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1999 жылғы 20 сәуір N 116. Күші жойылды - Қазақстан Республикасы Президентінің 2000.03.10. N 355 жарлығымен. ~U000355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"Бюджет жүйесі туралы" 1999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сәуірдегі N 357-I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Z990357_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Заңының 14-бабына сәйкес қаулы етемін: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2000 жылға арналған республикалық бюджеттің жобасын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мақсатында 2000 жылға арналған республикалық бюджеттің жобасын түзу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Бюджет комиссиясы мына құрамда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Жандосов Ораз  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Әлиұлы                    Министрінің орынбасары -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Республикасының Қаржы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Өтембаев Ержан          - Қазақстан Республикасының Стратегиялық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Әбілқайырұлы              жоспарлау және реформалар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агенттігінің төрағасы, төрағаның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орынбасары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Жәмішев Болат           - Қазақстан Республикасы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Бидахметұлы               министрінің орынбасары, хатшы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Комиссия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Әблязов Мұхтар          - Қазақстан Республикасының Энергетика,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Қабылұлы                  индустрия және сауда 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Аманбаев Мұрат          - Қазақстан Республикасының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Ермұханұлы                Министрі Кеңсесінің жауапты қызметкері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Дәмитов Қадыржан        - Қазақстан Республикасы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Қабдошұлы                 Банкінің төрағасы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Ертілесова Жаннат       -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Жүрғалиқызы               бірінші вице-министрі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Кәкімжанов Зейнолла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Халидоллаұлы              Мемлекеттік кіріс 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Қарағұсова Гүлжана      - Қазақстан Республикасы Парламентінің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Жанпейісқызы              Сенаты Экономика, қаржы және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жөніндегі комитетінің төрайымы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(келісім бойынша)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Мыңбаев Сауат           -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Мұхаметбайұлы             Әкімшілігі Басшысының орынбасары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Павлов Александр        - Қазақстан Республикасы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Сергеевич                 Министрінің орынбасары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Солодченко Роман        - Қазақстан Республикасының 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Владимирович              жоспарлау жөніндегі агенттігінің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төрағасы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Тұрысов Қаратай         - Қазақстан Республикасы Парламентінің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Тұрысұлы                  Мәжілісі Экономика, қаржы және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жөніндегі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(келісім бойынша)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2000 жылға арналған республикалық бюджеттің жобасын түзу жөніндегі Бюджет комиссиясы туралы ереже бекітілсін (қоса беріліп отыр).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Үкіметі 2000 жылға арналған республикалық бюджеттің жобасын түзу жөніндегі Бюджет комиссиясы жұмысының жоспар-кестесін бекітсін.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Үкіметі және Қазақстан Республикасының Ұлттық Банкі 1999 жылғы 15 мамырға дейін 2000 жылға арналған республикалық бюджеттің жобасын түзу жөніндегі Бюджет комиссиясының қарауына 2000 жылға арналған негізгі макроэкономикалық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көрсеткіштер болжамын енгізетін болсын.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Қазақстан Республикасының Үкіметі 1999 жылғы 15 шілдеге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жылға арналған республикалық бюджеттің жобасын түзу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 комиссиясы ұсынған 2000 жылға арналған бюджеттік көрсеткіштерді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бекітсін.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Осы Жарлық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1999 жылғы 20 сәуірдегі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N 116 Жарлығымен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бекітілген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2000 жылға арналған республикалық бюджеттің жобасын түзу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жөніндегі Бюджет комиссиясы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Ереже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1. Жалпы ережелер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2000 жылға арналған республикалық бюджеттің жобасын түзу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Бюджет комиссиясы (бұдан әрі - Комиссия) консультативтік-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кеңесші орган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Комиссия қызметінің құқықтық негізін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Конституциясы, Қазақстан Республикасының заңдары,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Президентінің актілері, Қазақстан Республикасының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нормативтік құқықтық актілері, сондай-ақ осы Ереже құрайды.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II. Комиссияның негізгі міндеттері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Комиссия: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2000 жылға арналған мынадай негізгі бюджеттік көрсеткіштерді: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республикалық бюджетке, облыстар мен Астана және Алматы қалаларының бюджеттеріне түсетін түсімдердің көлемін;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республикалық бюджет тапшылығының мөлшерін;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облыстар тұрғысында жергілікті атқарушы органдардың қарыз алу лимиттерін;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қаржыландыру нысандарын көрсете отырып бюджеттік бағдарламалардың функционалдық топтары мен әкімшілері бойынша республикалық бюджет шығыстарының лимиттерін;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республикалық бюджеттен кредит беру лимиттерін;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ерекше маңызды жергілікті бюджеттік бағдарламалар бойынша шығыстардың лимиттерін түзу және Қазақстан Республикасы Үкіметінің бекітуіне енгізу;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ресурстарды басқару тетігін жетілдіру жөнінде ұсынымдар әзірлеу;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2000 жылға арналған республикалық бюджетті түзу процесінде туындаған пікір қайшылықтарын шешу мақсатында құрылады.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III. Комиссияның жұмыс тәртібі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отырыстары оның Төрағасы айқындаған мерзімде өткізіледі.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отырыстарына оның құрамына кірмейтін компаниялар мен ұйымдардың өкілдері шақырылуы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ашық дауыс беру арқылы отырысқа қатысқан Комиссия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мүшелері жалпы санының жай көпшілік даусымен шешімдер қабылдайды.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Шешімдер хаттамамен ресімделеді.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Комиссия министрліктерден, мемлекеттік комитеттерден, Үкімет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құрамына кірмейтін өзге де орталық органдардан, жергілікті басқару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органдарынан, басқа мемлекеттік органдардан өзінің құзыретіне енетін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мәселелер бойынша қажетті ақпаратты сұратуға өкілетті.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Комиссияның жұмыс органы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 болып табылады.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(Қасымбеков Б.А.)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(Үмбетова А.М.)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