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5e31" w14:textId="e765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ғылыми-зерттеу орталықтары мен ғылыми ұйымдарды құру және олардың мәртебесі туралы конвенцияны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25 тамыз N 191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Тәуелсіз Мемлекеттер Достастығы шеңберінде өзара тиімді және тең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құқылы көп жақты ғылыми-техникалық ынтымақтастықты одан әрі дамыту 
мақсатында қаулы етемін:
     1. 1998 жылғы 25 қарашада Мәскеу қаласында жасалған Халықаралық 
ғылыми-зерттеу орталықтары мен ғылыми ұйымдарды құру және олардың 
мәртебесі туралы конвенция бекітілсін.
     2. Осы Жарлық қол қойылған күнінен бастап күшіне енеді. 
     Қазақстан Республикасының 
           Президенті 
     Оқығандар:
         Омарбекова А.Т.
    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