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a950" w14:textId="9b6a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8 қараша N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Президентiнiң: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 мемлекеттік наградалары белгiлерiнiң 
сипаттамасын бекiту туралы" 1996 жылғы 23 қаңтардағы N 2794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U962794_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ПҮАЖ., 1996 ж., N 3, 16-құжат);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Республикасының мемлекеттiк наградаларына ұсынудың,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оларды тапсырудың, есепке алудың және сақтаудың тәртiбi жөніндегi 
нұсқаулықтарды және "Алтын Қыран" орденi кiтапшасының үлгiсiн бекiту 
туралы" 1996 жылғы 23 қаңтардағы N 2795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U962795_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 
ПҮАЖ., 1996 ж., N 4, 18-құжат) Жарлықтарының күшi жойылды деп танылсын.
     2. Осы Жарлық қол қойылған күнiнен бастап күшiне енеді.
     Қазақстан Республикасының
             Президенті 
     Оқығандар:
     Қасымбеков Б.А. 
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