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8c70" w14:textId="3428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Стратегиялық жоспарлау жөніндегі агенттігінің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28 қараша N 271.
Күші жойылды - ҚР Президентінің 2003.12.18. N 1252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Қазақстан Республикасының 1995 жылғы 26 желтоқсандағы N 2733 Конституциялық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17-1 бабына сәйкес қаулы етемін: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Стратегиялық жоспарлау жөніндегі агенттігі туралы ереже;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Стратегиялық жоспарлау жөніндегі агенттігінің құрылымы бекітілсін.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Стратегиялық жоспарлау жөніндегі агенттігінің штат саны 31 адам болып белгіленсін.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Стратегиялық жоспарлау жөніндегі агенттігіне материалдық-техникалық қызмет көрсету Қазақстан Республикасы Президентінің Іс Басқармасына жүктелсін.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Президентінің "Қазақстан Республикасының Стратегиялық жоспарлау және реформалар жөніндегі агенттігінің мәселелері" атты 1998 жылғы 17 тамыздағы N 4021  (Қазақстан Республикасы ПҮАЖ-ы, 1998 ж., N 26, 218-құжат) және "Қазақстан Республикасы Президентінің 1998 жылғы 17 тамыздағы N 
</w:t>
      </w:r>
      <w:r>
        <w:rPr>
          <w:rFonts w:ascii="Times New Roman"/>
          <w:b w:val="false"/>
          <w:i w:val="false"/>
          <w:color w:val="000000"/>
          <w:sz w:val="28"/>
        </w:rPr>
        <w:t xml:space="preserve"> 4021 </w:t>
      </w:r>
      <w:r>
        <w:rPr>
          <w:rFonts w:ascii="Times New Roman"/>
          <w:b w:val="false"/>
          <w:i w:val="false"/>
          <w:color w:val="000000"/>
          <w:sz w:val="28"/>
        </w:rPr>
        <w:t>
 Жарлығына өзгерістер енгізу туралы" 1999 жылғы 26 наурыздағы N 91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жойылған деп танылсын.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Үкіметтің бұрын шығарылған актілерін осы Жарлыққа сәйкес келтірсін;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қажетті шаралар      қолданылсын.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Жарлықтың орындалуын бақылау Қазақстан Республикасы Президентінің Әкімшілігіне жүктелсін.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Жарлық қол қойылған күнінен бастап күшіне енеді.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Президентінің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1999 жылғы 28 қарашадағы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271 Жарлығымен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бекітілген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Стратегиялық жоспарлау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жөніндегі агенттігі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Стратегиялық жоспарлау жөніндегі агенттігі (бұдан әрі - Агенттік) Қазақстан Республикасының Президентіне тікелей бағынатын және есеп беретін, Қазақстан Республикасының мемлекеттік стратегиялық жоспарларын (бұдан әрі - стратегиялық жоспарлар), стратегиялық жоспарлар мен мемлекеттік бағдарламалар әзірлеу және іске асыру кезінде мемлекеттік органдардың қызметін ведомствоаралық және салааралық үйлестіруді жүзеге асыратын мемлекеттік орган болып табылады.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Агенттік өз қызметін Қазақстан Республикасының Конституциясына, Қазақстан Республикасының заңдарына, Қазақстан Республикасы Президентінің актілеріне, Қазақстан Республикасының өзге де нормативтік құқықтық актілеріне, сондай-ақ осы Ережеге сәйкес жүзеге асырады.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Агенттік заңды тұлға болып табылады, өз атауы мемлекеттік тілде жазылған мөрі мен мөртаңбасы, белгіленген үлгідегі бланкілері, сондай-ақ заңдарға сәйкес банктерде шоттары болады.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 өз құзыретіндегі мәселелер бойынша заңдарда белгіленген тәртіппен бұйрықтар түрінде актілер шығарады, олардың Қазақстан Республикасының барлық аумағында міндетті күші болады.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 туралы Ережені, оның құрылымы мен жалпы штат санын Агенттік Төрағасының (бұдан әрі - Төраға) ұсынуы бойынша Қазақстан Республикасының Президенті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Агенттіктің заңдық мекен-жайы: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473000, Астана қаласы, Бейбітшілік көшесі, 2.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Республикалық мемлекеттік органның толық атауы -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Стратегиялық жоспарлау жөніндегі агенттігі.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 Қазақстан Республикасының Президенті атынан Агенттіктің құрылтайшысы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 туралы осы Ереже оның құрылтай құжаты болып табылады.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Агенттіктің қызметін қаржыландыру тек республикалық бюджеттен ғана жүзеге асырылады.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Агенттіктің міндеттері, функциялары мен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Агенттіктің негізгі міндеттері: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стратегиялық жоспарлар әзірлеу және олардың іске асырылуын бақылау;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Мемлекет басшысы мен Қазақстан Республикасының Үкіметін стратегиялық жоспарларды іске асыру барысы туралы хабардар етіп отыру;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стратегиялық жоспарлау жүйесін қалыптастыру және жетілдіру;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қаржы-экономикалық, әлеуметтік, әскери-стратегиялық, сыртқы және ішкі саясатының негізгі бағыттарын қалыптастыру жөнінде ұсыныстарды талдап жасау;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бағдарламаларды стратегиялық жоспарлармен үйлестіруді қамтамасыз ету болып табылады.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Агенттік заңдарда белгіленген тәртіппен мынадай функцияларды жүзеге асырады: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стратегиялық жоспарлардың іске асырылуын талдайды және бақылап отырады;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 стратегиялық жоспарларды әзірлеу және іске асыру жөніндегі қызметін үйлестіреді;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стратегиялық жоспарлардың іске асырылу барысы туралы ақпараттық-талдау материалдарын дайындайды;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стратегиялық жоспарлауды қолданудың халықаралық практикасын талдайды және қорытады;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стратегиялық жоспарлау жүйесін жетілдіру жөнінде ұсыныстар енгізеді;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мемлекеттің әлеуметтік-экономикалық саясатын талдайды;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экономиканың стратегиялық секторларында және табиғи монополияға жататын салада жұмыс істейтін шаруашылық жүргізуші субъектілер қызметінің нәтижелерін талдайды;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ішкі және сыртқы саясатының негізгі бағыттарын қалыптастыру жөнінде ұсыныстар енгізеді;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халықаралық экономикалық және қаржы ұйымдарымен ынтымақтастық жөнінде ұсыныстар енгізеді;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стратегиялық жоспарларға сәйкес бюджет саясатын және сырттан қарыз алу саясатын қалыптастыру жөнінде, сондай-ақ қарыз алу процесі мен мемлекеттік борышты басқаруды жетілдіру жөнінде ұсыныстар енгізеді;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мемлекеттік басқару жүйесін жетілдіру жөнінде ұсыныстар енгізеді;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әзірленетін Мемлекеттік бағдарламалар жобаларына стратегиялық жоспарларға сәйкестігі тұрғысында талдау жасайды;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өзіне Қазақстан Республикасының заңдарымен және Қазақстан Республикасы Президентінің актілерімен жүктелген өзге де функцияларды жүзеге асырады.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Агенттік заңдарда белгіленген тәртіппен өзіне жүктелген міндеттерді іске асыру және өз функцияларын жүзеге асыру үшін: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 басшысы мен Үкіметіне стратегиялық жоспарларды әзірлеу, түзету және іске асыру жөнінде ұсыныстар енгізуге;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органдардан, лауазымды тұлғалардан және ұйымдардан өзінің құзыретіне жататын мәселелер жөнінде материалдар сұратуға және алуға;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 үшін стратегиялық жоспарларды іске асыру жөніндегі есептіліктің нысандары мен мерзімдерін белгілеуге;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 құзыреті шегінде халықаралық ұйымдармен және шетелдік заңды тұлғалармен келіссөздер жүргізуге және келісімдер жасасуға;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дамуы жөніндегі ұсыныстарды талдап жасау үшін Агенттік жанынан консультативтік-кеңесші органдарды, комиссиялар және жұмыс топтарын, сондай-ақ ғалымдар мен мамандарды, соның ішінде шетелдіктерін тартуға;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органдар, сондай-ақ экономиканың стратегиялық секторларында жұмыс істейтін өзге де ұйымдар өткізетін отырыстар мен кеңестерге қатысуға;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органдардың лауазымды тұлғаларын оларға стратегиялық жоспарлармен жүктелген міндеттерді атқармағаны,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стратегиялық жоспарларға қайшы келетін іс-әрекеттері үшін тәртіптік жауапкершілікке тарту туралы Қазақстан Республикасы Президентінің Әкімшілігіне және Қазақстан Республикасының Үкіметіне ұсыныстар енгізуге хақылы.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Агенттіктің мүлкі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Агенттіктің жедел басқару құқығында оқшауланған мүлкі болады.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 мүлкі оған мемлекет берген мүлік есебінен құралады және ол республикалық меншікке жатады.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Агенттік өзіне бекітілген мүлікті өздігінен иеліктен айыруға немесе өзге жолмен басқаруға хақылы емес.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Агенттікке заңдармен белгіленген жағдайларда және шекте мүлікке иелік ету құқығы берілуі мүмкін.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Президентінің Іс Басқармасы Агенттікке материалдық-техникалық қызмет көрсетуді қамтамасыз етеді.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Агенттік қызметін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Агенттікті Қазақстан Республикасының Президенті қызметке тағайындайтын және қызметтен босататын Төраға басқарады.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Агенттік Төрағасының орынбасары болады, оны Төрағаның ұсынуы бойынша Қазақстан Республикасының Президенті қызметке тағайындайды және қызметтен босатады.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Төраға: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Агенттік қызметіне басшылық етеді және Агенттікке жүктелген міндеттердің, сондай-ақ Қазақстан Республикасы Президенті актілерінің сапалы орындалуына дербес жауап береді;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Агенттік Төрағасы орынбасарының және құрылымдық бөлімшелері басшыларының өкілеттіктері мен міндеттерін айқындайды;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Агенттіктің құрылымдық бөлімшелерінің ережелерін бекітеді;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Агенттік қызметкерлерін қызметке тағайындайды және қызметтен босатады;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органдарда және басқа ұйымдарда Агенттік атынан өкілдік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Агенттіктің құзыретіне кіретін басқа да мәселелер бойынша шешімдер қабылдайды.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Агенттік қабылдайтын шешімдер Төрағаның бұйрықтарымен ресімделеді.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Төрағаның орынбасары Төраға болмаған кезде оның міндеттерін атқарады және өзіне Төраға жүктеген міндеттерді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орындайды.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Агенттікте консультативтік-кеңесші орган - алқа құрылады. Алқаның саны мен дербес құрамын Агенттік Төрағасы бекітеді.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Агенттікті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Агенттік заңдарда белгіленген тәртіппен қайта ұйымдастырылады және таратылады.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Президентінің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1999 жылғы 28 қарашадағы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271 Жарлығымен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бекітілген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Стратегиялық жоспарлау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жөніндегі агенттігінің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 бақылау департаменті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талдау департаменті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