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db20" w14:textId="5fad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әлеуметтік сақтандыру қорын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1999 жылғы 2 желтоқсан N 275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Әлеуметтік қамсыздандыру жүйесін реформалауға байланысты қаулы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етемін: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Республикасының Мемлекеттік әлеуметтік сақтандыру қоры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Қазақстан Республикасының Үкіметі: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Үкімет шешімдерін осы Жарлыққа сәйкес келтірсін;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осы Жарлықты іске асыру жөнінде қажетті шаралар қолдансын.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 Президентінің "Қазақстан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әлеуметтік сақтандыру қорын құру туралы" 1992 жылғы 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наурыздағы N 688 Жарлығының (Қазақстан Республикасының ПҮАЖ-ы, 1992 ж.,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7, 118-құжат; 1996 ж., N 5, 22-құжат) күші жойылған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Жарлық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Икебаева Ә.Ж.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