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99ea" w14:textId="4439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 желтоқсан N 277. Күші жойылды - ҚР Президентінің 2002.04.26. N 854 жарлығымен.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Азия Даму Банкіне мүшелігі туралы" Қазақстан Республикасы Президентінің 1994 жылғы 10 қаңтардағы N 1496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 Жандосов Қазақстан Республикасынан Азия Даму Банкінің Басқарушысы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Роман Владимирович Солодченко Қазақстан Республикасынан Азия Даму Банкі Басқарушысының орынбасары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бірінші орынбасары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 Павлов Қазақстан Республикасынан Азия Даму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Экономика министрі Жақсыбек Әбдірахметұлы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Күлекеев Қазақстан Республикасынан Азия Даму Банкі Басқарушысының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