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c8c1" w14:textId="c4bc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2000-жылды Мәдениетті қолдау жылы деп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28 желтоқсан N 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көпұлтты мәдениетін жаңғырту, сақтау және өркендету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2000-жыл Мәдениетті қолдау жылы деп жариялансын.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2000-жылғы 20 қаңтарға дейінгі мерзімде Мәдениетті қолдау жылын өткізу жөнінде Мемлекеттік комиссия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Әдебиет пен өнердің көрнекті қайраткерлеріне, қоғамдық бірлестіктер, ұлттық мәдени орталықтар, шығармашылық одақтар, діни ұйымдардың басшыларына Мемлекеттік комиссияның құрамына ену жөнінде ұсыныс жасасын;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атқарушы органдардың басшыларына, облыстардың, Астана және Алматы қалаларының әкімдеріне осы тәрізді комиссиялар құруды тапсырсын;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2000-жылғы 20 қаңтарға дейін Мәдениетті қолдау жылын ұйымдастыру және өткізу жөніндегі, көпұлтты мәдениеттің барлық салаларын жаңғырту және өркендету мәселелерін қамтитын іс-шаралар жоспарын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Мәдениетті қолдау жылына байланысты іс-шараларды қаржыландыруды заңда белгіленген тәртіппен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Мәдениетті қолдау жылы аясында белгіленген іс-шараларды бұқаралық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ақпарат құралдары арқылы кең түрде насихаттауды және жариялап отыруды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Мәдениетті қолдау жылын өткізу жөніндегі Мемлекеттік комиссияға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Жалпыұлттық татулық пен саяси қуғын-сүргін құрбандарын еске алу, Халық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бірлігі мен ұлттық тарих, Ұрпақтар бірлігі мен сабақтастығы жылдары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жүргізілген жұмыстарды жалғастыруды тапсырсын.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